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6ba3" w14:textId="3386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2013 жылғы 28 қаңтардағы N 02/09 қаулысы. Қарағанды облысының Әділет департаментінде 2013 жылғы 7 наурызда N 2216 болып тіркелді. Күші жойылды - Қарағанды облысы Бұқар жырау ауданы әкімдігінің 2013 жылғы 14 мамырдағы N 18/05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14.05.2013 N 18/05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Бұқар жырау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жетекшісі Шолпан Райқанқызы Такироваға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10" w:id="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02/09 қаулысымен</w:t>
      </w:r>
      <w:r>
        <w:br/>
      </w:r>
      <w:r>
        <w:rPr>
          <w:rFonts w:ascii="Times New Roman"/>
          <w:b w:val="false"/>
          <w:i w:val="false"/>
          <w:color w:val="000000"/>
          <w:sz w:val="28"/>
        </w:rPr>
        <w:t>
бекітілген</w:t>
      </w:r>
    </w:p>
    <w:bookmarkEnd w:id="1"/>
    <w:bookmarkStart w:name="z11" w:id="2"/>
    <w:p>
      <w:pPr>
        <w:spacing w:after="0"/>
        <w:ind w:left="0"/>
        <w:jc w:val="left"/>
      </w:pPr>
      <w:r>
        <w:rPr>
          <w:rFonts w:ascii="Times New Roman"/>
          <w:b/>
          <w:i w:val="false"/>
          <w:color w:val="000000"/>
        </w:rPr>
        <w:t xml:space="preserve"> 
"Жалпы білім беретін мектептерде білім алушылар</w:t>
      </w:r>
      <w:r>
        <w:br/>
      </w:r>
      <w:r>
        <w:rPr>
          <w:rFonts w:ascii="Times New Roman"/>
          <w:b/>
          <w:i w:val="false"/>
          <w:color w:val="000000"/>
        </w:rPr>
        <w:t>
мен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регламентте келесі негізгі ұғымдар пайдаланылады:</w:t>
      </w:r>
      <w:r>
        <w:br/>
      </w:r>
      <w:r>
        <w:rPr>
          <w:rFonts w:ascii="Times New Roman"/>
          <w:b w:val="false"/>
          <w:i w:val="false"/>
          <w:color w:val="000000"/>
          <w:sz w:val="28"/>
        </w:rPr>
        <w:t>
      1) ҚФБ – мемлекеттік қызмет көрсету үдерісіне қатысатын құрылымдық–функционалдық бірліктер;</w:t>
      </w:r>
      <w:r>
        <w:br/>
      </w:r>
      <w:r>
        <w:rPr>
          <w:rFonts w:ascii="Times New Roman"/>
          <w:b w:val="false"/>
          <w:i w:val="false"/>
          <w:color w:val="000000"/>
          <w:sz w:val="28"/>
        </w:rPr>
        <w:t>
      2) уәкілетті орган – "Бұқар жырау ауданының білім беру, дене шынықтыру және спорт бөлімі" мемлекеттік мекемесі.</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Мемлекеттік қызмет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атқарушы органдармен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(әрі қарай - стандарт).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мекемелердегі білім алушылар және тәрбиеленушілерге (бұдан әрі – мемлекеттік қызмет алушы);</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
    <w:bookmarkStart w:name="z20"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1" w:id="8"/>
    <w:p>
      <w:pPr>
        <w:spacing w:after="0"/>
        <w:ind w:left="0"/>
        <w:jc w:val="both"/>
      </w:pPr>
      <w:r>
        <w:rPr>
          <w:rFonts w:ascii="Times New Roman"/>
          <w:b w:val="false"/>
          <w:i w:val="false"/>
          <w:color w:val="000000"/>
          <w:sz w:val="28"/>
        </w:rPr>
        <w:t>
      7. Мемлекеттік қызмет оқу жылы бойы көрсетіледі:</w:t>
      </w:r>
      <w:r>
        <w:br/>
      </w:r>
      <w:r>
        <w:rPr>
          <w:rFonts w:ascii="Times New Roman"/>
          <w:b w:val="false"/>
          <w:i w:val="false"/>
          <w:color w:val="000000"/>
          <w:sz w:val="28"/>
        </w:rPr>
        <w:t>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немесе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тартуға мемлекеттік қызмет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құжаттар пакетін ұсынады;</w:t>
      </w:r>
      <w:r>
        <w:br/>
      </w:r>
      <w:r>
        <w:rPr>
          <w:rFonts w:ascii="Times New Roman"/>
          <w:b w:val="false"/>
          <w:i w:val="false"/>
          <w:color w:val="000000"/>
          <w:sz w:val="28"/>
        </w:rPr>
        <w:t>
      2) білім беру ұйымының жауапты орындаушысы құжаттарды тіркейді және білім беру ұйымының басшысына қарауға ұсынады;</w:t>
      </w:r>
      <w:r>
        <w:br/>
      </w:r>
      <w:r>
        <w:rPr>
          <w:rFonts w:ascii="Times New Roman"/>
          <w:b w:val="false"/>
          <w:i w:val="false"/>
          <w:color w:val="000000"/>
          <w:sz w:val="28"/>
        </w:rPr>
        <w:t>
      3) жауапты орындаушы мемлекеттік қызмет көрсетудің нәтижесін ресімдейді, анықтама не бас тарту туралы дәлелді жауапты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білім беру ұйымында құжат қабылдауды іске асыратын тұлғалардың ең аз саны бір қызметкерден құралады.</w:t>
      </w:r>
    </w:p>
    <w:bookmarkEnd w:id="8"/>
    <w:bookmarkStart w:name="z27"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тәртібінің (іс-қимылының) сипаттамасы</w:t>
      </w:r>
    </w:p>
    <w:bookmarkEnd w:id="9"/>
    <w:bookmarkStart w:name="z28" w:id="10"/>
    <w:p>
      <w:pPr>
        <w:spacing w:after="0"/>
        <w:ind w:left="0"/>
        <w:jc w:val="both"/>
      </w:pPr>
      <w:r>
        <w:rPr>
          <w:rFonts w:ascii="Times New Roman"/>
          <w:b w:val="false"/>
          <w:i w:val="false"/>
          <w:color w:val="000000"/>
          <w:sz w:val="28"/>
        </w:rPr>
        <w:t>
      13. Мемлекеттік қызмет мемлекеттік қызметті алушыларға, оның ішінде дене мүмкіндігі шектеулі адамдарға қызмет көрсету үшін жағдай жасалған Бұқар жырау ауданының жергілікті атқарушы органдарының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тапсыруы қажет.</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іс-әрекетінің орындау мерзімін көрсетумен әр ҚФБ әкімшілік іс-әрекеттерінің реттілігі мен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логикалық реттілігі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6"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7" w:id="12"/>
    <w:p>
      <w:pPr>
        <w:spacing w:after="0"/>
        <w:ind w:left="0"/>
        <w:jc w:val="both"/>
      </w:pPr>
      <w:r>
        <w:rPr>
          <w:rFonts w:ascii="Times New Roman"/>
          <w:b w:val="false"/>
          <w:i w:val="false"/>
          <w:color w:val="000000"/>
          <w:sz w:val="28"/>
        </w:rPr>
        <w:t>
      21. Мемлекеттік қызметтің көрсетілуіне білім беру ұйымының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38" w:id="13"/>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санаттарына тегін тамақтандыруды ұсыну</w:t>
      </w:r>
      <w:r>
        <w:br/>
      </w:r>
      <w:r>
        <w:rPr>
          <w:rFonts w:ascii="Times New Roman"/>
          <w:b w:val="false"/>
          <w:i w:val="false"/>
          <w:color w:val="000000"/>
          <w:sz w:val="28"/>
        </w:rPr>
        <w:t>
үшін құжаттар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bookmarkStart w:name="z39" w:id="14"/>
    <w:p>
      <w:pPr>
        <w:spacing w:after="0"/>
        <w:ind w:left="0"/>
        <w:jc w:val="left"/>
      </w:pPr>
      <w:r>
        <w:rPr>
          <w:rFonts w:ascii="Times New Roman"/>
          <w:b/>
          <w:i w:val="false"/>
          <w:color w:val="000000"/>
        </w:rPr>
        <w:t xml:space="preserve"> 
Әрбір әкімшілік іс-әрекетінің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(рәсімдерінің) дәйектілігі мен өзара іс-қимылының</w:t>
      </w:r>
      <w:r>
        <w:br/>
      </w:r>
      <w:r>
        <w:rPr>
          <w:rFonts w:ascii="Times New Roman"/>
          <w:b/>
          <w:i w:val="false"/>
          <w:color w:val="000000"/>
        </w:rPr>
        <w:t>
мәтіндік кестелік сипаттамасы</w:t>
      </w:r>
    </w:p>
    <w:bookmarkEnd w:id="14"/>
    <w:bookmarkStart w:name="z40" w:id="15"/>
    <w:p>
      <w:pPr>
        <w:spacing w:after="0"/>
        <w:ind w:left="0"/>
        <w:jc w:val="both"/>
      </w:pPr>
      <w:r>
        <w:rPr>
          <w:rFonts w:ascii="Times New Roman"/>
          <w:b w:val="false"/>
          <w:i w:val="false"/>
          <w:color w:val="000000"/>
          <w:sz w:val="28"/>
        </w:rPr>
        <w:t>
      1-кесте. ҚФБ 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3547"/>
        <w:gridCol w:w="3402"/>
        <w:gridCol w:w="3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орындаушысы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құжаттарды қабылдау туралы мемлекеттік қызметті алушыға қолхат беру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анықтаманы не бас тарту туралы дәлелді жауапты ресімдеу</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алушыға анықтаманы не бас тарту дәлелді жауапты беру </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bl>
    <w:bookmarkStart w:name="z41" w:id="16"/>
    <w:p>
      <w:pPr>
        <w:spacing w:after="0"/>
        <w:ind w:left="0"/>
        <w:jc w:val="both"/>
      </w:pPr>
      <w:r>
        <w:rPr>
          <w:rFonts w:ascii="Times New Roman"/>
          <w:b w:val="false"/>
          <w:i w:val="false"/>
          <w:color w:val="000000"/>
          <w:sz w:val="28"/>
        </w:rPr>
        <w:t>
      2-кесте. Пайдалану нұсқалары. Негізгі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4186"/>
        <w:gridCol w:w="4806"/>
      </w:tblGrid>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 анықтаманы не бас тарту туралы дәлелді жауапты ресімдеу</w:t>
            </w:r>
          </w:p>
        </w:tc>
      </w:tr>
      <w:tr>
        <w:trPr>
          <w:trHeight w:val="3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Мемлекеттік қызметті алушыға анықтаманы не бас тарту туралы дәлелді жауапты беру</w:t>
            </w:r>
          </w:p>
        </w:tc>
      </w:tr>
    </w:tbl>
    <w:bookmarkStart w:name="z42" w:id="17"/>
    <w:p>
      <w:pPr>
        <w:spacing w:after="0"/>
        <w:ind w:left="0"/>
        <w:jc w:val="both"/>
      </w:pPr>
      <w:r>
        <w:rPr>
          <w:rFonts w:ascii="Times New Roman"/>
          <w:b w:val="false"/>
          <w:i w:val="false"/>
          <w:color w:val="000000"/>
          <w:sz w:val="28"/>
        </w:rPr>
        <w:t>
      3-кесте. Пайдалану нұсқалары. Баламалы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4276"/>
        <w:gridCol w:w="4792"/>
      </w:tblGrid>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Құжаттарды қарау</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Ұсынылған құжаттардың толықтығын тексеру</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 xml:space="preserve">Анықтаманы не бас тарту туралы дәлелді жауапты ресімдеу </w:t>
            </w:r>
          </w:p>
        </w:tc>
      </w:tr>
      <w:tr>
        <w:trPr>
          <w:trHeight w:val="3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Анықтамаға не бас тарту туралы дәлелді жауапқа қол қою</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Анықтаманы не бас тарту туралы дәлелді жауапты тіркеу және мемлекеттік қызметті алушыға беру</w:t>
            </w:r>
          </w:p>
        </w:tc>
      </w:tr>
    </w:tbl>
    <w:bookmarkStart w:name="z43" w:id="18"/>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 жекелеген</w:t>
      </w:r>
      <w:r>
        <w:br/>
      </w:r>
      <w:r>
        <w:rPr>
          <w:rFonts w:ascii="Times New Roman"/>
          <w:b w:val="false"/>
          <w:i w:val="false"/>
          <w:color w:val="000000"/>
          <w:sz w:val="28"/>
        </w:rPr>
        <w:t>
санаттарына тегін тамақтандыруды ұсыну</w:t>
      </w:r>
      <w:r>
        <w:br/>
      </w:r>
      <w:r>
        <w:rPr>
          <w:rFonts w:ascii="Times New Roman"/>
          <w:b w:val="false"/>
          <w:i w:val="false"/>
          <w:color w:val="000000"/>
          <w:sz w:val="28"/>
        </w:rPr>
        <w:t>
үшін құжаттар қабылдау"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8"/>
    <w:bookmarkStart w:name="z44" w:id="19"/>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іс-әрекеттер мен ҚФБ логикалық реттілігі арасындағы</w:t>
      </w:r>
      <w:r>
        <w:br/>
      </w:r>
      <w:r>
        <w:rPr>
          <w:rFonts w:ascii="Times New Roman"/>
          <w:b/>
          <w:i w:val="false"/>
          <w:color w:val="000000"/>
        </w:rPr>
        <w:t>
байланысты көрсететін схема</w:t>
      </w:r>
    </w:p>
    <w:bookmarkEnd w:id="19"/>
    <w:p>
      <w:pPr>
        <w:spacing w:after="0"/>
        <w:ind w:left="0"/>
        <w:jc w:val="both"/>
      </w:pPr>
      <w:r>
        <w:drawing>
          <wp:inline distT="0" distB="0" distL="0" distR="0">
            <wp:extent cx="6858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5003800"/>
                    </a:xfrm>
                    <a:prstGeom prst="rect">
                      <a:avLst/>
                    </a:prstGeom>
                  </pic:spPr>
                </pic:pic>
              </a:graphicData>
            </a:graphic>
          </wp:inline>
        </w:drawing>
      </w:r>
    </w:p>
    <w:bookmarkStart w:name="z45" w:id="20"/>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02/09 қаулысымен</w:t>
      </w:r>
      <w:r>
        <w:br/>
      </w:r>
      <w:r>
        <w:rPr>
          <w:rFonts w:ascii="Times New Roman"/>
          <w:b w:val="false"/>
          <w:i w:val="false"/>
          <w:color w:val="000000"/>
          <w:sz w:val="28"/>
        </w:rPr>
        <w:t>
бекітілген</w:t>
      </w:r>
    </w:p>
    <w:bookmarkEnd w:id="20"/>
    <w:bookmarkStart w:name="z46" w:id="21"/>
    <w:p>
      <w:pPr>
        <w:spacing w:after="0"/>
        <w:ind w:left="0"/>
        <w:jc w:val="left"/>
      </w:pPr>
      <w:r>
        <w:rPr>
          <w:rFonts w:ascii="Times New Roman"/>
          <w:b/>
          <w:i w:val="false"/>
          <w:color w:val="000000"/>
        </w:rPr>
        <w:t xml:space="preserve"> 
"Аз қамтылған отбасы балаларының қала сыртындағы және мектеп</w:t>
      </w:r>
      <w:r>
        <w:br/>
      </w:r>
      <w:r>
        <w:rPr>
          <w:rFonts w:ascii="Times New Roman"/>
          <w:b/>
          <w:i w:val="false"/>
          <w:color w:val="000000"/>
        </w:rPr>
        <w:t>
жанындағы лагерьлерде демалуы үшiн құжаттарды қабылдау"</w:t>
      </w:r>
      <w:r>
        <w:br/>
      </w:r>
      <w:r>
        <w:rPr>
          <w:rFonts w:ascii="Times New Roman"/>
          <w:b/>
          <w:i w:val="false"/>
          <w:color w:val="000000"/>
        </w:rPr>
        <w:t>
мемлекеттiк қызмет регламентi</w:t>
      </w:r>
    </w:p>
    <w:bookmarkEnd w:id="21"/>
    <w:bookmarkStart w:name="z47" w:id="22"/>
    <w:p>
      <w:pPr>
        <w:spacing w:after="0"/>
        <w:ind w:left="0"/>
        <w:jc w:val="left"/>
      </w:pPr>
      <w:r>
        <w:rPr>
          <w:rFonts w:ascii="Times New Roman"/>
          <w:b/>
          <w:i w:val="false"/>
          <w:color w:val="000000"/>
        </w:rPr>
        <w:t xml:space="preserve"> 
1. Негiзгi ұғымдар</w:t>
      </w:r>
    </w:p>
    <w:bookmarkEnd w:id="22"/>
    <w:bookmarkStart w:name="z48" w:id="23"/>
    <w:p>
      <w:pPr>
        <w:spacing w:after="0"/>
        <w:ind w:left="0"/>
        <w:jc w:val="both"/>
      </w:pPr>
      <w:r>
        <w:rPr>
          <w:rFonts w:ascii="Times New Roman"/>
          <w:b w:val="false"/>
          <w:i w:val="false"/>
          <w:color w:val="000000"/>
          <w:sz w:val="28"/>
        </w:rPr>
        <w:t>
      1. Осы регламентте келесi негiзгi ұғымдар пайдаланылады:</w:t>
      </w:r>
      <w:r>
        <w:br/>
      </w:r>
      <w:r>
        <w:rPr>
          <w:rFonts w:ascii="Times New Roman"/>
          <w:b w:val="false"/>
          <w:i w:val="false"/>
          <w:color w:val="000000"/>
          <w:sz w:val="28"/>
        </w:rPr>
        <w:t xml:space="preserve">
      1) ҚФБ – мемлекеттiк қызметтi көрсету үдерiсiне қатысатын құрылымдық-функционалдық бiрлiктер; </w:t>
      </w:r>
      <w:r>
        <w:br/>
      </w:r>
      <w:r>
        <w:rPr>
          <w:rFonts w:ascii="Times New Roman"/>
          <w:b w:val="false"/>
          <w:i w:val="false"/>
          <w:color w:val="000000"/>
          <w:sz w:val="28"/>
        </w:rPr>
        <w:t>
      2) уәкiлеттi орган – "Бұқар жырау ауданының бiлiм беру, дене шынықтыру және спорт бөлiмi" мемлекеттiк мекемесi.</w:t>
      </w:r>
    </w:p>
    <w:bookmarkEnd w:id="23"/>
    <w:bookmarkStart w:name="z49" w:id="24"/>
    <w:p>
      <w:pPr>
        <w:spacing w:after="0"/>
        <w:ind w:left="0"/>
        <w:jc w:val="left"/>
      </w:pPr>
      <w:r>
        <w:rPr>
          <w:rFonts w:ascii="Times New Roman"/>
          <w:b/>
          <w:i w:val="false"/>
          <w:color w:val="000000"/>
        </w:rPr>
        <w:t xml:space="preserve"> 
2. Жалпы ережелер</w:t>
      </w:r>
    </w:p>
    <w:bookmarkEnd w:id="24"/>
    <w:bookmarkStart w:name="z50" w:id="25"/>
    <w:p>
      <w:pPr>
        <w:spacing w:after="0"/>
        <w:ind w:left="0"/>
        <w:jc w:val="both"/>
      </w:pPr>
      <w:r>
        <w:rPr>
          <w:rFonts w:ascii="Times New Roman"/>
          <w:b w:val="false"/>
          <w:i w:val="false"/>
          <w:color w:val="000000"/>
          <w:sz w:val="28"/>
        </w:rPr>
        <w:t>
      2. Осы "Аз қамтылған отбасы балаларының қала сыртындағы және мектеп жанындағы лагерьлерде демалуы үшiн құжаттарды қабылдау" мемлекеттiк қызмет регламентi (бұдан әрi - Регламент) аз қамтылған отбасы балаларының қала сыртындағы және мектеп жанындағы лагерьлерде демалуы үшiн құжаттарды қабылдау рәсiмiн (бұдан әрi – мемлекеттiк қызмет) айқындайды.</w:t>
      </w:r>
      <w:r>
        <w:br/>
      </w:r>
      <w:r>
        <w:rPr>
          <w:rFonts w:ascii="Times New Roman"/>
          <w:b w:val="false"/>
          <w:i w:val="false"/>
          <w:color w:val="000000"/>
          <w:sz w:val="28"/>
        </w:rPr>
        <w:t>
</w:t>
      </w:r>
      <w:r>
        <w:rPr>
          <w:rFonts w:ascii="Times New Roman"/>
          <w:b w:val="false"/>
          <w:i w:val="false"/>
          <w:color w:val="000000"/>
          <w:sz w:val="28"/>
        </w:rPr>
        <w:t>
      3. Мемлекеттiк қызмет "Бұқар жырау ауданының бiлiм беру, дене шынықтыру және спорт бөлiмi" мемлекеттiк мекемесiмен (бұдан әрi - уәкiлеттi орган) және аудандық коммуналдық мүлiк болып табылатын Қазақстан Республикасының бiлiм беретiн ұйымдарымен (бұдан әрi – бiлiм беру ұйымдары) көрсетiледi (байланыс мәлiметтерi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Заңының 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Үкiметiнiң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 (бұдан әрі – стандарт). </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қызметтi көрсетуден бас тарту туралы дәлелдi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Мемлекеттiк қызмет бiлiм беру ұйымдарындағы күн көрісі төмен отбасылардан шыққан бiлiм алушылар мен тәрбиеленушiлерге (бұдан әрi – мемлекеттiк қызметтi алушы) көрсетiледi.</w:t>
      </w:r>
    </w:p>
    <w:bookmarkEnd w:id="25"/>
    <w:bookmarkStart w:name="z56" w:id="26"/>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26"/>
    <w:bookmarkStart w:name="z57" w:id="27"/>
    <w:p>
      <w:pPr>
        <w:spacing w:after="0"/>
        <w:ind w:left="0"/>
        <w:jc w:val="both"/>
      </w:pPr>
      <w:r>
        <w:rPr>
          <w:rFonts w:ascii="Times New Roman"/>
          <w:b w:val="false"/>
          <w:i w:val="false"/>
          <w:color w:val="000000"/>
          <w:sz w:val="28"/>
        </w:rPr>
        <w:t xml:space="preserve">
      8. Мемлекеттiк қызметтi көрсету мерзiмi: </w:t>
      </w:r>
      <w:r>
        <w:br/>
      </w:r>
      <w:r>
        <w:rPr>
          <w:rFonts w:ascii="Times New Roman"/>
          <w:b w:val="false"/>
          <w:i w:val="false"/>
          <w:color w:val="000000"/>
          <w:sz w:val="28"/>
        </w:rPr>
        <w:t xml:space="preserve">
      1) мемлекеттiк қызметтi алу үшiн өтiнiш берген күннен бастап күнтiзбелiк 10 күндi құрайды; </w:t>
      </w:r>
      <w:r>
        <w:br/>
      </w:r>
      <w:r>
        <w:rPr>
          <w:rFonts w:ascii="Times New Roman"/>
          <w:b w:val="false"/>
          <w:i w:val="false"/>
          <w:color w:val="000000"/>
          <w:sz w:val="28"/>
        </w:rPr>
        <w:t xml:space="preserve">
      2) өтiнiш иесiнiң мемлекеттiк қызметтi көрсету орнында өтiнiштi берген күнi қызметтi алғанға дейiн күтетiн (тiркелу кезiнде) барынша шектi уақыты – 30 минуттан аспайды; </w:t>
      </w:r>
      <w:r>
        <w:br/>
      </w:r>
      <w:r>
        <w:rPr>
          <w:rFonts w:ascii="Times New Roman"/>
          <w:b w:val="false"/>
          <w:i w:val="false"/>
          <w:color w:val="000000"/>
          <w:sz w:val="28"/>
        </w:rPr>
        <w:t>
      3) өтiнiш иесiнiң мемлекеттiк қызметтi көрсету орнында өтiнiштi берген күнi қызмет көрсететiн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жергiлiктi және республикалық бюджет есебiнен тегiн көрсетiледi.</w:t>
      </w:r>
      <w:r>
        <w:br/>
      </w:r>
      <w:r>
        <w:rPr>
          <w:rFonts w:ascii="Times New Roman"/>
          <w:b w:val="false"/>
          <w:i w:val="false"/>
          <w:color w:val="000000"/>
          <w:sz w:val="28"/>
        </w:rPr>
        <w:t>
</w:t>
      </w:r>
      <w:r>
        <w:rPr>
          <w:rFonts w:ascii="Times New Roman"/>
          <w:b w:val="false"/>
          <w:i w:val="false"/>
          <w:color w:val="000000"/>
          <w:sz w:val="28"/>
        </w:rPr>
        <w:t>
      10. Мемлекеттiк қызмет алдын ала жазылусыз және қызметтi жедел ресiмдеусiз уәкiлеттi органның және бiлiм беру ұйымдары бекiтiлген жұмыс кестесiне сәйкес күнтiзбелiк жыл бойында ұсынылады.</w:t>
      </w:r>
      <w:r>
        <w:br/>
      </w:r>
      <w:r>
        <w:rPr>
          <w:rFonts w:ascii="Times New Roman"/>
          <w:b w:val="false"/>
          <w:i w:val="false"/>
          <w:color w:val="000000"/>
          <w:sz w:val="28"/>
        </w:rPr>
        <w:t>
      Мемлекеттiк қызметтi көрсету тәртiбi туралы толық ақпарат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бiлiм беру ұйымдарында орналасқан стендтерде, сондай-ақ, уәкiлеттi органның және бiлiм беру ұйымдарының ресми сайттарында орналастырылады. </w:t>
      </w:r>
      <w:r>
        <w:br/>
      </w:r>
      <w:r>
        <w:rPr>
          <w:rFonts w:ascii="Times New Roman"/>
          <w:b w:val="false"/>
          <w:i w:val="false"/>
          <w:color w:val="000000"/>
          <w:sz w:val="28"/>
        </w:rPr>
        <w:t>
</w:t>
      </w:r>
      <w:r>
        <w:rPr>
          <w:rFonts w:ascii="Times New Roman"/>
          <w:b w:val="false"/>
          <w:i w:val="false"/>
          <w:color w:val="000000"/>
          <w:sz w:val="28"/>
        </w:rPr>
        <w:t>
      11. Мемлекеттiк қызмет мемлекеттiк қызметтi алушыларға, оның iшiнде даму мүмкiндiгi шектеулi адамдарға қызмет көрсетуге жағдайлар қарастырылған уәкiлеттi органның және бiлiм беру ұйымдарының ғимараттарында көрсетiледi.</w:t>
      </w:r>
      <w:r>
        <w:br/>
      </w:r>
      <w:r>
        <w:rPr>
          <w:rFonts w:ascii="Times New Roman"/>
          <w:b w:val="false"/>
          <w:i w:val="false"/>
          <w:color w:val="000000"/>
          <w:sz w:val="28"/>
        </w:rPr>
        <w:t>
</w:t>
      </w:r>
      <w:r>
        <w:rPr>
          <w:rFonts w:ascii="Times New Roman"/>
          <w:b w:val="false"/>
          <w:i w:val="false"/>
          <w:color w:val="000000"/>
          <w:sz w:val="28"/>
        </w:rPr>
        <w:t xml:space="preserve">
      12. Мемлекеттiк қызметтi алушыдан мемлекеттiк қызмет алу үшiн өтiнiш алған сәттен бастап мемлекеттiк қызметтiң нәтижесiн берген сәтке дейiнгi мемлекеттiк қызметтi көрсету кезеңдерi: </w:t>
      </w:r>
      <w:r>
        <w:br/>
      </w:r>
      <w:r>
        <w:rPr>
          <w:rFonts w:ascii="Times New Roman"/>
          <w:b w:val="false"/>
          <w:i w:val="false"/>
          <w:color w:val="000000"/>
          <w:sz w:val="28"/>
        </w:rPr>
        <w:t>
      1) мемлекеттiк қызметтi алушы уәкiлеттi органға немесе бiлiм беру ұйымына жүгiнедi және өтiнiш бередi, жауапты тұлғаға құжаттар топтамасын ұсынады;</w:t>
      </w:r>
      <w:r>
        <w:br/>
      </w:r>
      <w:r>
        <w:rPr>
          <w:rFonts w:ascii="Times New Roman"/>
          <w:b w:val="false"/>
          <w:i w:val="false"/>
          <w:color w:val="000000"/>
          <w:sz w:val="28"/>
        </w:rPr>
        <w:t>
      2) уәкiлеттi органның немесе бiлiм беру ұйымының жауапты тұлғасы құжаттарды тiркейдi және уәкiлеттi орган немесе бiлiм беру ұйымы басшылығының қарауына ұсынады, ол жауапты тұлғаны айқындайды;</w:t>
      </w:r>
      <w:r>
        <w:br/>
      </w:r>
      <w:r>
        <w:rPr>
          <w:rFonts w:ascii="Times New Roman"/>
          <w:b w:val="false"/>
          <w:i w:val="false"/>
          <w:color w:val="000000"/>
          <w:sz w:val="28"/>
        </w:rPr>
        <w:t>
      3) жауапты тұлға келiп түскен құжаттарды тексередi, мемлекеттiк қызмет көрсетудiң нәтижесiн ресiмдейдi, қала сыртындағы және мектеп жанындағы лагерьлерге жолдаманы немесе қызметтi көрсетуден бас тарту туралы дәлелдi жауапты толтырады және мемлекеттiк қызметтi алушыға бередi.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уәкiлеттi органда немесе бiлiм беру ұйымында құжаттарды қабылдауды iске асыратын тұлғалардың ең аз саны бiр қызметкердi құрайды.</w:t>
      </w:r>
    </w:p>
    <w:bookmarkEnd w:id="27"/>
    <w:bookmarkStart w:name="z63" w:id="28"/>
    <w:p>
      <w:pPr>
        <w:spacing w:after="0"/>
        <w:ind w:left="0"/>
        <w:jc w:val="left"/>
      </w:pPr>
      <w:r>
        <w:rPr>
          <w:rFonts w:ascii="Times New Roman"/>
          <w:b/>
          <w:i w:val="false"/>
          <w:color w:val="000000"/>
        </w:rPr>
        <w:t xml:space="preserve"> 
4. Мемлекеттiк қызметтi көрсету үдерiсiнде</w:t>
      </w:r>
      <w:r>
        <w:br/>
      </w:r>
      <w:r>
        <w:rPr>
          <w:rFonts w:ascii="Times New Roman"/>
          <w:b/>
          <w:i w:val="false"/>
          <w:color w:val="000000"/>
        </w:rPr>
        <w:t>
әрекеттер тәртiбiн сипаттау</w:t>
      </w:r>
    </w:p>
    <w:bookmarkEnd w:id="28"/>
    <w:bookmarkStart w:name="z64" w:id="29"/>
    <w:p>
      <w:pPr>
        <w:spacing w:after="0"/>
        <w:ind w:left="0"/>
        <w:jc w:val="both"/>
      </w:pPr>
      <w:r>
        <w:rPr>
          <w:rFonts w:ascii="Times New Roman"/>
          <w:b w:val="false"/>
          <w:i w:val="false"/>
          <w:color w:val="000000"/>
          <w:sz w:val="28"/>
        </w:rPr>
        <w:t xml:space="preserve">
      14. Мемлекеттiк қызметтi алу үшiн қажеттi құжаттар уәкiлеттi органға немесе бiлiм беру ұйымдарына тапсырылады. </w:t>
      </w:r>
      <w:r>
        <w:br/>
      </w:r>
      <w:r>
        <w:rPr>
          <w:rFonts w:ascii="Times New Roman"/>
          <w:b w:val="false"/>
          <w:i w:val="false"/>
          <w:color w:val="000000"/>
          <w:sz w:val="28"/>
        </w:rPr>
        <w:t>
</w:t>
      </w:r>
      <w:r>
        <w:rPr>
          <w:rFonts w:ascii="Times New Roman"/>
          <w:b w:val="false"/>
          <w:i w:val="false"/>
          <w:color w:val="000000"/>
          <w:sz w:val="28"/>
        </w:rPr>
        <w:t xml:space="preserve">
      15. Мемлекеттiк қызметтi алу үшiн мемлекеттiк қызметтi алушы мынадай құжаттарды ұсынуы қажет: </w:t>
      </w:r>
      <w:r>
        <w:br/>
      </w:r>
      <w:r>
        <w:rPr>
          <w:rFonts w:ascii="Times New Roman"/>
          <w:b w:val="false"/>
          <w:i w:val="false"/>
          <w:color w:val="000000"/>
          <w:sz w:val="28"/>
        </w:rPr>
        <w:t xml:space="preserve">
      1) ата-аналардан өтiнiш; </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3) өтiнiш иесiнiң (отбасының) жергiлiктi атқарушы орган беретiн мемлекеттiк атаулы әлеуметтiк көмектi алушылар қатарына жататынын растайтын анықтама; </w:t>
      </w:r>
      <w:r>
        <w:br/>
      </w:r>
      <w:r>
        <w:rPr>
          <w:rFonts w:ascii="Times New Roman"/>
          <w:b w:val="false"/>
          <w:i w:val="false"/>
          <w:color w:val="000000"/>
          <w:sz w:val="28"/>
        </w:rPr>
        <w:t>
      4) денсаулық жағдайы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Уәкiлеттi орган және бiлiм беру ұйымы барлық қажеттi құжаттарды қабылдау кезiнде мемлекеттiк қызметтi алушыға тиiстi құжаттарды қабылдағаны туралы қолхат бередi, онда:</w:t>
      </w:r>
      <w:r>
        <w:br/>
      </w:r>
      <w:r>
        <w:rPr>
          <w:rFonts w:ascii="Times New Roman"/>
          <w:b w:val="false"/>
          <w:i w:val="false"/>
          <w:color w:val="000000"/>
          <w:sz w:val="28"/>
        </w:rPr>
        <w:t xml:space="preserve">
      1) өтiнiштi қабылдау нөмiрi мен күнi; </w:t>
      </w:r>
      <w:r>
        <w:br/>
      </w:r>
      <w:r>
        <w:rPr>
          <w:rFonts w:ascii="Times New Roman"/>
          <w:b w:val="false"/>
          <w:i w:val="false"/>
          <w:color w:val="000000"/>
          <w:sz w:val="28"/>
        </w:rPr>
        <w:t xml:space="preserve">
      2) сұратылған мемлекеттiк қызмет түрi; </w:t>
      </w:r>
      <w:r>
        <w:br/>
      </w:r>
      <w:r>
        <w:rPr>
          <w:rFonts w:ascii="Times New Roman"/>
          <w:b w:val="false"/>
          <w:i w:val="false"/>
          <w:color w:val="000000"/>
          <w:sz w:val="28"/>
        </w:rPr>
        <w:t xml:space="preserve">
      3) қоса тiркелген құжаттардың саны мен атаулары; </w:t>
      </w:r>
      <w:r>
        <w:br/>
      </w:r>
      <w:r>
        <w:rPr>
          <w:rFonts w:ascii="Times New Roman"/>
          <w:b w:val="false"/>
          <w:i w:val="false"/>
          <w:color w:val="000000"/>
          <w:sz w:val="28"/>
        </w:rPr>
        <w:t xml:space="preserve">
      4) құжаттарды беру күнi (уақыты) мен орыны; </w:t>
      </w:r>
      <w:r>
        <w:br/>
      </w:r>
      <w:r>
        <w:rPr>
          <w:rFonts w:ascii="Times New Roman"/>
          <w:b w:val="false"/>
          <w:i w:val="false"/>
          <w:color w:val="000000"/>
          <w:sz w:val="28"/>
        </w:rPr>
        <w:t xml:space="preserve">
      5) құжаттарды ресiмдеу үшiн өтiнiштi қабылдаған уәкiлеттi орган немесе бiлiм беру ұйымы қызметкерiнiң тегi, аты, әкесiнiң аты; </w:t>
      </w:r>
      <w:r>
        <w:br/>
      </w:r>
      <w:r>
        <w:rPr>
          <w:rFonts w:ascii="Times New Roman"/>
          <w:b w:val="false"/>
          <w:i w:val="false"/>
          <w:color w:val="000000"/>
          <w:sz w:val="28"/>
        </w:rPr>
        <w:t>
      6) мемлекеттiк қызметтi алушының тегi, аты, әкесiнiң аты, оның байланыс деректерi.</w:t>
      </w:r>
      <w:r>
        <w:br/>
      </w:r>
      <w:r>
        <w:rPr>
          <w:rFonts w:ascii="Times New Roman"/>
          <w:b w:val="false"/>
          <w:i w:val="false"/>
          <w:color w:val="000000"/>
          <w:sz w:val="28"/>
        </w:rPr>
        <w:t>
</w:t>
      </w:r>
      <w:r>
        <w:rPr>
          <w:rFonts w:ascii="Times New Roman"/>
          <w:b w:val="false"/>
          <w:i w:val="false"/>
          <w:color w:val="000000"/>
          <w:sz w:val="28"/>
        </w:rPr>
        <w:t xml:space="preserve">
      17. Мемлекеттiк қызметтi алушыға мемлекеттiк қызметтiң нәтижесiн жеткiзу мемлекеттiк қызметтi алушының (заңды өкiлiнiң) өзi келген жағдайда жүзеге асырылады. </w:t>
      </w:r>
      <w:r>
        <w:br/>
      </w:r>
      <w:r>
        <w:rPr>
          <w:rFonts w:ascii="Times New Roman"/>
          <w:b w:val="false"/>
          <w:i w:val="false"/>
          <w:color w:val="000000"/>
          <w:sz w:val="28"/>
        </w:rPr>
        <w:t>
</w:t>
      </w:r>
      <w:r>
        <w:rPr>
          <w:rFonts w:ascii="Times New Roman"/>
          <w:b w:val="false"/>
          <w:i w:val="false"/>
          <w:color w:val="000000"/>
          <w:sz w:val="28"/>
        </w:rPr>
        <w:t>
      18. Мемлекеттiк қызметтi алушының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 пакетiн толық тапсырмауы, сондай-ақ, қызметтi ұсыну үшiн белгiленген тұлғалар санаттарына сай келмеуi мемлекеттiк қызметтi көрсетуден бас тартуға негiз болып табылады. </w:t>
      </w:r>
      <w:r>
        <w:br/>
      </w:r>
      <w:r>
        <w:rPr>
          <w:rFonts w:ascii="Times New Roman"/>
          <w:b w:val="false"/>
          <w:i w:val="false"/>
          <w:color w:val="000000"/>
          <w:sz w:val="28"/>
        </w:rPr>
        <w:t>
</w:t>
      </w:r>
      <w:r>
        <w:rPr>
          <w:rFonts w:ascii="Times New Roman"/>
          <w:b w:val="false"/>
          <w:i w:val="false"/>
          <w:color w:val="000000"/>
          <w:sz w:val="28"/>
        </w:rPr>
        <w:t xml:space="preserve">
      19. Мемлекеттiк қызметтi көрсету үдерiсiне келесi құрылымдық-функционалдық бiрлiктер қатысады (бұдан әрi – ҚФБ): </w:t>
      </w:r>
      <w:r>
        <w:br/>
      </w:r>
      <w:r>
        <w:rPr>
          <w:rFonts w:ascii="Times New Roman"/>
          <w:b w:val="false"/>
          <w:i w:val="false"/>
          <w:color w:val="000000"/>
          <w:sz w:val="28"/>
        </w:rPr>
        <w:t>
      1) уәкiлеттi органның басшылығы;</w:t>
      </w:r>
      <w:r>
        <w:br/>
      </w:r>
      <w:r>
        <w:rPr>
          <w:rFonts w:ascii="Times New Roman"/>
          <w:b w:val="false"/>
          <w:i w:val="false"/>
          <w:color w:val="000000"/>
          <w:sz w:val="28"/>
        </w:rPr>
        <w:t xml:space="preserve">
      2) уәкiлеттi органның жауапты тұлғасы; </w:t>
      </w:r>
      <w:r>
        <w:br/>
      </w:r>
      <w:r>
        <w:rPr>
          <w:rFonts w:ascii="Times New Roman"/>
          <w:b w:val="false"/>
          <w:i w:val="false"/>
          <w:color w:val="000000"/>
          <w:sz w:val="28"/>
        </w:rPr>
        <w:t xml:space="preserve">
      3) бiлiм беру ұйымының басшылығы; </w:t>
      </w:r>
      <w:r>
        <w:br/>
      </w:r>
      <w:r>
        <w:rPr>
          <w:rFonts w:ascii="Times New Roman"/>
          <w:b w:val="false"/>
          <w:i w:val="false"/>
          <w:color w:val="000000"/>
          <w:sz w:val="28"/>
        </w:rPr>
        <w:t xml:space="preserve">
      4) бiлiм беру ұйымының жауапты тұлғасы. </w:t>
      </w:r>
      <w:r>
        <w:br/>
      </w:r>
      <w:r>
        <w:rPr>
          <w:rFonts w:ascii="Times New Roman"/>
          <w:b w:val="false"/>
          <w:i w:val="false"/>
          <w:color w:val="000000"/>
          <w:sz w:val="28"/>
        </w:rPr>
        <w:t>
</w:t>
      </w:r>
      <w:r>
        <w:rPr>
          <w:rFonts w:ascii="Times New Roman"/>
          <w:b w:val="false"/>
          <w:i w:val="false"/>
          <w:color w:val="000000"/>
          <w:sz w:val="28"/>
        </w:rPr>
        <w:t>
      20. Әрбiр әкiмшiлiк әрекеттiң орындалу мерзiмi көрсетiлген әрбiр ҚФБ әкiмшiлiк әрекеттерiнiң реттiлiгi мен өзара әрекетiнiң мәтiндiк кестелiк сипаттауы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21. Мемлекеттiк қызметтi көрсету үдерiсiндегi әкiмшiлiк әрекеттер мен ҚФБ логикалық реттiлiгi арасындағы өзара байланысты көрсететiн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29"/>
    <w:bookmarkStart w:name="z72" w:id="30"/>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30"/>
    <w:bookmarkStart w:name="z73" w:id="31"/>
    <w:p>
      <w:pPr>
        <w:spacing w:after="0"/>
        <w:ind w:left="0"/>
        <w:jc w:val="both"/>
      </w:pPr>
      <w:r>
        <w:rPr>
          <w:rFonts w:ascii="Times New Roman"/>
          <w:b w:val="false"/>
          <w:i w:val="false"/>
          <w:color w:val="000000"/>
          <w:sz w:val="28"/>
        </w:rPr>
        <w:t>
      22. Мемлекеттiк қызметтi көрсетуге уәкiлеттi органның басшысы және бiлiм беру ұйымының басшысы жауапты тұлға болып табылады (бұдан әрi – лауазымды тұлғалар).</w:t>
      </w:r>
      <w:r>
        <w:br/>
      </w:r>
      <w:r>
        <w:rPr>
          <w:rFonts w:ascii="Times New Roman"/>
          <w:b w:val="false"/>
          <w:i w:val="false"/>
          <w:color w:val="000000"/>
          <w:sz w:val="28"/>
        </w:rPr>
        <w:t>
      Лауазымды тұлғалар мемлекеттiк қызметтi Қазақстан Республикасының заңнамасына сәйкес белгiленген мерзiмде көрсетудiң iске асырылуы мен сапасына жауапты болады.</w:t>
      </w:r>
    </w:p>
    <w:bookmarkEnd w:id="31"/>
    <w:bookmarkStart w:name="z74" w:id="32"/>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мектеп жанындағы және қала сыртындағы</w:t>
      </w:r>
      <w:r>
        <w:br/>
      </w:r>
      <w:r>
        <w:rPr>
          <w:rFonts w:ascii="Times New Roman"/>
          <w:b w:val="false"/>
          <w:i w:val="false"/>
          <w:color w:val="000000"/>
          <w:sz w:val="28"/>
        </w:rPr>
        <w:t>
лагерьлерде демалысын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32"/>
    <w:bookmarkStart w:name="z75" w:id="33"/>
    <w:p>
      <w:pPr>
        <w:spacing w:after="0"/>
        <w:ind w:left="0"/>
        <w:jc w:val="left"/>
      </w:pPr>
      <w:r>
        <w:rPr>
          <w:rFonts w:ascii="Times New Roman"/>
          <w:b/>
          <w:i w:val="false"/>
          <w:color w:val="000000"/>
        </w:rPr>
        <w:t xml:space="preserve"> 
"Аз қамтылған отбасы балаларының мектеп жанындағы</w:t>
      </w:r>
      <w:r>
        <w:br/>
      </w:r>
      <w:r>
        <w:rPr>
          <w:rFonts w:ascii="Times New Roman"/>
          <w:b/>
          <w:i w:val="false"/>
          <w:color w:val="000000"/>
        </w:rPr>
        <w:t>
және қала сыртындағы лагерьлерде демалысын ұйымдастыру</w:t>
      </w:r>
      <w:r>
        <w:br/>
      </w:r>
      <w:r>
        <w:rPr>
          <w:rFonts w:ascii="Times New Roman"/>
          <w:b/>
          <w:i w:val="false"/>
          <w:color w:val="000000"/>
        </w:rPr>
        <w:t>
үшін құжаттарды қабылдау" мемлекеттік қызметін көрсету</w:t>
      </w:r>
      <w:r>
        <w:br/>
      </w:r>
      <w:r>
        <w:rPr>
          <w:rFonts w:ascii="Times New Roman"/>
          <w:b/>
          <w:i w:val="false"/>
          <w:color w:val="000000"/>
        </w:rPr>
        <w:t>
бойынша органының байланыс деректері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1"/>
        <w:gridCol w:w="4765"/>
        <w:gridCol w:w="1694"/>
      </w:tblGrid>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қызметтері жүзеге асыратын білім беру ұйымының уәкілетті органның атауы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беру, дене шынықтыру және спорт бөлімі"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Казыбек би көшесі, 60 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2-11-43</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"Елтай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Доскей ауылы, Асылбеков көшесі, 1А.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24634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"Ақтөбе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Ақтөбе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30267</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"Жаңаталап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Молодецкое селосы, Школьная көшесі, 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51174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"Березняк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Қызылқайың селосы, Центральная көшесі,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"Дубовка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Дубовка селосы, Школьная көшесі, 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беретін Новоузенка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Новоузенка селосы, Шукушева көшесі, 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"Краснонива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Красная нива селосы, Школьная көшесі, 1А.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51294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"Центральный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Центральное селосы, Школьный қиылысы,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50263</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"Гагарин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Гагаринское селосы, Октябрьская көшесі,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34297</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"Бұқар жырау аралас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Бұқар жырау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52105</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"Амангелді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Қарақұдық селосы, Центральная көшесі,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53954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"Калинин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Баймырза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50095</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"Токаревка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Мир көшесі, 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31252, 31077, 31598</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"Белағаш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Белағаш селосы, Школьная көшесі,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"Ростовка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Ростовка селосы, Корниенко көшесі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37124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"Көкпекті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Көкпекті селосы, Шоссейная көшесі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23-221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"Ботақара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селосы, Горького көшесі, 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27745</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"Юрий Гагарин атындағы жалпы білім беретін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Энергетиков көшесі,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21739</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беру N 1 қазақ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Бұқар жырау көшесі, 56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21134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"Киров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Қызылжар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51470</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"Байқадам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Байқадам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52439</w:t>
            </w:r>
          </w:p>
        </w:tc>
      </w:tr>
      <w:tr>
        <w:trPr>
          <w:trHeight w:val="1365"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"Нұра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Нұра станциясы, Пионерский көшесі, 20А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40152</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"Үштөбе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Үштөбе селосы, Октябрьский көшесі, 34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29209</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"Керней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Корнеевка селосы, Целинный көшесі, 37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51741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"Кузнецкий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Тоғызқұдық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52681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"Шешенқара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Шешенқара селосы, Пионерский көшесі,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28726</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"Мәнжі батыр атындағы Қаражар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Қаражар селосы, Центральный көшесі,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"Петровка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Петровка селосы, Школьная көшесі, 10А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22722</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"Волховка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Волховское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51055</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"Суықсу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Суықсу селосы, Ленина көшесі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61204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"Үлгі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Үлгі селосы 40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52060</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"Қушоқы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Қушоқы кенті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32336</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"Алғабас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Алғабас селосы, Школьная көшесі, 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52386</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"Тасшокы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Тасшокы селосы 21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52454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"Ақөре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Ақөре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51767</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"Ленин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Самарқанд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"Сартау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Ақжар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"Заречный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Заречное селосы, Центральное көшесі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53439</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"С.Т. Ельгезеков атындағы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Новостройка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53438</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"Тұзды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Тұзды селосы, Школьная көшесі,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"Қаныш Сатпаев атындағы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Ақбел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"Сарытөбе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Сарытөбе селосы, Школьная көшесі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52504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"Шалқар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Шалқар селосы, Нижняя көшесі, 23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52294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"Андрейниковка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Урожайное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50533</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"Семізбұғы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Семізбұғы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52122</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 Боранбаев атындағы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Жанақала селосы 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53144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"Ақжар негізгі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Құрылыс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53440</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"Үміткер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Үміткер селосы, Центральная көшесі,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52141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"Ынтымақ жалпы білім беру орта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Ынтымақ селосы 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51331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"Аюлы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Аюлы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"Алабас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Алабас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"Құрама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Құрама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"Тасауыл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Тасауыл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"Саратовка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Саратовка бөлімшесі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"Первый май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Первое мая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"Тегізжол бастауыш мектебі" коммуналдық мемлекеттік мекемесі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Тегізжол селосы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bl>
    <w:bookmarkStart w:name="z76" w:id="3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мектеп жанындағы және қала сыртындағы</w:t>
      </w:r>
      <w:r>
        <w:br/>
      </w:r>
      <w:r>
        <w:rPr>
          <w:rFonts w:ascii="Times New Roman"/>
          <w:b w:val="false"/>
          <w:i w:val="false"/>
          <w:color w:val="000000"/>
          <w:sz w:val="28"/>
        </w:rPr>
        <w:t>
лагерьлерде демалысын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34"/>
    <w:bookmarkStart w:name="z77" w:id="35"/>
    <w:p>
      <w:pPr>
        <w:spacing w:after="0"/>
        <w:ind w:left="0"/>
        <w:jc w:val="left"/>
      </w:pPr>
      <w:r>
        <w:rPr>
          <w:rFonts w:ascii="Times New Roman"/>
          <w:b/>
          <w:i w:val="false"/>
          <w:color w:val="000000"/>
        </w:rPr>
        <w:t xml:space="preserve"> 
Әрбір әкімшілік іс-әрекетінің (рәсімнің) орындау мерзімін</w:t>
      </w:r>
      <w:r>
        <w:br/>
      </w:r>
      <w:r>
        <w:rPr>
          <w:rFonts w:ascii="Times New Roman"/>
          <w:b/>
          <w:i w:val="false"/>
          <w:color w:val="000000"/>
        </w:rPr>
        <w:t>
көрсетумен әр ҚФБ әкімшілік іс-әрекеттерінің (рәсімдерінің)</w:t>
      </w:r>
      <w:r>
        <w:br/>
      </w:r>
      <w:r>
        <w:rPr>
          <w:rFonts w:ascii="Times New Roman"/>
          <w:b/>
          <w:i w:val="false"/>
          <w:color w:val="000000"/>
        </w:rPr>
        <w:t>
реттілігі мен өзара іс-қимылының мәтіндік кестелік сипаттамасы</w:t>
      </w:r>
    </w:p>
    <w:bookmarkEnd w:id="35"/>
    <w:bookmarkStart w:name="z78" w:id="36"/>
    <w:p>
      <w:pPr>
        <w:spacing w:after="0"/>
        <w:ind w:left="0"/>
        <w:jc w:val="both"/>
      </w:pPr>
      <w:r>
        <w:rPr>
          <w:rFonts w:ascii="Times New Roman"/>
          <w:b w:val="false"/>
          <w:i w:val="false"/>
          <w:color w:val="000000"/>
          <w:sz w:val="28"/>
        </w:rPr>
        <w:t>
      1-кесте. ҚФБ әрекетінің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252"/>
        <w:gridCol w:w="2816"/>
        <w:gridCol w:w="474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(барысы, жұмыс ағыны)</w:t>
            </w:r>
          </w:p>
        </w:tc>
      </w:tr>
      <w:tr>
        <w:trPr>
          <w:trHeight w:val="54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159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олардың сипаттамасы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мемлекеттік қызмет алушыға құжаттарды қабылдағаны туралы қолхат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қала сыртындағы және мектеп жанындағы лагерьлерге жолдаманы немесе мемлекеттiк қызметтi көрсетуден бас тарту туралы дәлелдi жауапты толтырады</w:t>
            </w:r>
          </w:p>
        </w:tc>
      </w:tr>
      <w:tr>
        <w:trPr>
          <w:trHeight w:val="124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жолдаманы немесе бас тарту туралы дәлелдi жауапты мемлекеттік қызмет алушыға беру</w:t>
            </w:r>
          </w:p>
        </w:tc>
      </w:tr>
      <w:tr>
        <w:trPr>
          <w:trHeight w:val="27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r>
      <w:tr>
        <w:trPr>
          <w:trHeight w:val="168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олардың сипаттамасы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 алушыға құжаттарды қабылдағаны туралы қолхат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қала сыртындағы және мектеп жанындағы лагерьлерге жолдаманы немесе мемлекеттiк қызметтi көрсетуден бас тарту туралы дәлелдi жауапты толтырады</w:t>
            </w:r>
          </w:p>
        </w:tc>
      </w:tr>
      <w:tr>
        <w:trPr>
          <w:trHeight w:val="136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жолдаманы немесе бас тарту туралы дәлелдi жауапты мемлекеттік қызмет алушыға беру</w:t>
            </w:r>
          </w:p>
        </w:tc>
      </w:tr>
      <w:tr>
        <w:trPr>
          <w:trHeight w:val="345"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r>
    </w:tbl>
    <w:bookmarkStart w:name="z79" w:id="37"/>
    <w:p>
      <w:pPr>
        <w:spacing w:after="0"/>
        <w:ind w:left="0"/>
        <w:jc w:val="both"/>
      </w:pPr>
      <w:r>
        <w:rPr>
          <w:rFonts w:ascii="Times New Roman"/>
          <w:b w:val="false"/>
          <w:i w:val="false"/>
          <w:color w:val="000000"/>
          <w:sz w:val="28"/>
        </w:rPr>
        <w:t>
      2-кесте. Пайдалану нұсқалары. Негізгі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690"/>
        <w:gridCol w:w="6769"/>
      </w:tblGrid>
      <w:tr>
        <w:trPr>
          <w:trHeight w:val="70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мемлекеттік қызметті алушыға қолхат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Құжаттармен танысу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тексеруді жүзеге асыру, қала сыртындағы және мектеп жанындағы лагерьлерге жолдаманы толтыру немесе мемлекеттiк қызметтi көрсетуден бас тарту туралы дәлелдi жауапты ресімдеу</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қала сыртындағы және мектеп жанындағы лагерьлерге жолдаманы немесе мемлекеттiк қызметтi көрсетуден бас тарту туралы дәлелдi жауапты беру</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құжаттарды мемлекеттік қызметті алушыға қолхат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Құжаттармен танысу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тексеруді жүзеге асыру, қала сыртындағы және мектеп жанындағы лагерьлерге жолдаманы толтыру немесе мемлекеттiк қызметтi көрсетуден бас тарту туралы дәлелдi жауапты ресімдеу</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қала сыртындағы және мектеп жанындағы лагерьлерге жолдаманы немесе мемлекеттiк қызметтi көрсетуден бас тарту туралы дәлелдi жауапты беру</w:t>
            </w:r>
          </w:p>
        </w:tc>
      </w:tr>
    </w:tbl>
    <w:bookmarkStart w:name="z80" w:id="38"/>
    <w:p>
      <w:pPr>
        <w:spacing w:after="0"/>
        <w:ind w:left="0"/>
        <w:jc w:val="both"/>
      </w:pPr>
      <w:r>
        <w:rPr>
          <w:rFonts w:ascii="Times New Roman"/>
          <w:b w:val="false"/>
          <w:i w:val="false"/>
          <w:color w:val="000000"/>
          <w:sz w:val="28"/>
        </w:rPr>
        <w:t>
      3-кесте. Пайдалану нұсқалары. Баламалы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4324"/>
        <w:gridCol w:w="5253"/>
      </w:tblGrid>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мемлекеттік қызметті алушыға қолхат беру</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Құжаттармен танысу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Ұсынылған құжаттардың толықтығын тексеруді жүзеге асыру</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не бас тарту туралы дәлелді жауапты ресімдеу</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Анықтамаға не бас тарту туралы дәлелді жауапқа қол қою</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Анықтаманы не бас тарту туралы дәлелді жауапты тіркеу және мемлекеттік қызметті алушыға беру</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орындаушысы</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мемлекеттік қызметті алушыға қолхат беру</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Құжаттармен танысу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орындаушының орындауына беру</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Ұсынылған құжаттардың толықтығын тексеруді жүзеге асыру</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жауапқа қол қою</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Бас тарту туралы дәлелді жауапты тіркеу және мемлекеттік қызметті алушыға беру</w:t>
            </w:r>
          </w:p>
        </w:tc>
      </w:tr>
    </w:tbl>
    <w:bookmarkStart w:name="z81" w:id="3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мектеп жанындағы және қала сыртындағы</w:t>
      </w:r>
      <w:r>
        <w:br/>
      </w:r>
      <w:r>
        <w:rPr>
          <w:rFonts w:ascii="Times New Roman"/>
          <w:b w:val="false"/>
          <w:i w:val="false"/>
          <w:color w:val="000000"/>
          <w:sz w:val="28"/>
        </w:rPr>
        <w:t>
лагерьлерде демалысын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9"/>
    <w:bookmarkStart w:name="z82" w:id="40"/>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сызба</w:t>
      </w:r>
    </w:p>
    <w:bookmarkEnd w:id="40"/>
    <w:p>
      <w:pPr>
        <w:spacing w:after="0"/>
        <w:ind w:left="0"/>
        <w:jc w:val="both"/>
      </w:pPr>
      <w:r>
        <w:drawing>
          <wp:inline distT="0" distB="0" distL="0" distR="0">
            <wp:extent cx="73660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5549900"/>
                    </a:xfrm>
                    <a:prstGeom prst="rect">
                      <a:avLst/>
                    </a:prstGeom>
                  </pic:spPr>
                </pic:pic>
              </a:graphicData>
            </a:graphic>
          </wp:inline>
        </w:drawing>
      </w:r>
    </w:p>
    <w:bookmarkStart w:name="z83" w:id="4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02/09 қаулысымен</w:t>
      </w:r>
      <w:r>
        <w:br/>
      </w:r>
      <w:r>
        <w:rPr>
          <w:rFonts w:ascii="Times New Roman"/>
          <w:b w:val="false"/>
          <w:i w:val="false"/>
          <w:color w:val="000000"/>
          <w:sz w:val="28"/>
        </w:rPr>
        <w:t>
бекітілген</w:t>
      </w:r>
    </w:p>
    <w:bookmarkEnd w:id="41"/>
    <w:bookmarkStart w:name="z84" w:id="42"/>
    <w:p>
      <w:pPr>
        <w:spacing w:after="0"/>
        <w:ind w:left="0"/>
        <w:jc w:val="left"/>
      </w:pPr>
      <w:r>
        <w:rPr>
          <w:rFonts w:ascii="Times New Roman"/>
          <w:b/>
          <w:i w:val="false"/>
          <w:color w:val="000000"/>
        </w:rPr>
        <w:t xml:space="preserve"> 
"Мектепке дейiнгi бiлiм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мемлекеттiк қызмет регламентi</w:t>
      </w:r>
    </w:p>
    <w:bookmarkEnd w:id="42"/>
    <w:bookmarkStart w:name="z85" w:id="43"/>
    <w:p>
      <w:pPr>
        <w:spacing w:after="0"/>
        <w:ind w:left="0"/>
        <w:jc w:val="left"/>
      </w:pPr>
      <w:r>
        <w:rPr>
          <w:rFonts w:ascii="Times New Roman"/>
          <w:b/>
          <w:i w:val="false"/>
          <w:color w:val="000000"/>
        </w:rPr>
        <w:t xml:space="preserve"> 
1. Негiзгi ұғымдар</w:t>
      </w:r>
    </w:p>
    <w:bookmarkEnd w:id="43"/>
    <w:bookmarkStart w:name="z86" w:id="44"/>
    <w:p>
      <w:pPr>
        <w:spacing w:after="0"/>
        <w:ind w:left="0"/>
        <w:jc w:val="both"/>
      </w:pPr>
      <w:r>
        <w:rPr>
          <w:rFonts w:ascii="Times New Roman"/>
          <w:b w:val="false"/>
          <w:i w:val="false"/>
          <w:color w:val="000000"/>
          <w:sz w:val="28"/>
        </w:rPr>
        <w:t xml:space="preserve">
      1. Осы регламентте келесiдей негiзгi ұғымдар пайдаланылады: </w:t>
      </w:r>
      <w:r>
        <w:br/>
      </w:r>
      <w:r>
        <w:rPr>
          <w:rFonts w:ascii="Times New Roman"/>
          <w:b w:val="false"/>
          <w:i w:val="false"/>
          <w:color w:val="000000"/>
          <w:sz w:val="28"/>
        </w:rPr>
        <w:t>
      1) ҚФБ – құрылымдық-функционалдық бiрлiктер: уәкiлеттi органдардың жауапты тұлғалары, мемлекеттiк органдардың құрылымдық бөлiмшелерi, мемлекеттiк органдар, ақпараттық жүйелер және олардың қосалқы жүйелерi;</w:t>
      </w:r>
      <w:r>
        <w:br/>
      </w:r>
      <w:r>
        <w:rPr>
          <w:rFonts w:ascii="Times New Roman"/>
          <w:b w:val="false"/>
          <w:i w:val="false"/>
          <w:color w:val="000000"/>
          <w:sz w:val="28"/>
        </w:rPr>
        <w:t>
      2) мектепке дейiнгi ұйым – мектепке дейiнгi тәрбиелеу мен оқытудың жалпы бiлiм беру бағдарламаларын iске асыратын бiлiм беру ұйымы.</w:t>
      </w:r>
    </w:p>
    <w:bookmarkEnd w:id="44"/>
    <w:bookmarkStart w:name="z87" w:id="45"/>
    <w:p>
      <w:pPr>
        <w:spacing w:after="0"/>
        <w:ind w:left="0"/>
        <w:jc w:val="left"/>
      </w:pPr>
      <w:r>
        <w:rPr>
          <w:rFonts w:ascii="Times New Roman"/>
          <w:b/>
          <w:i w:val="false"/>
          <w:color w:val="000000"/>
        </w:rPr>
        <w:t xml:space="preserve"> 
2. Жалпы ережелер</w:t>
      </w:r>
    </w:p>
    <w:bookmarkEnd w:id="45"/>
    <w:bookmarkStart w:name="z88" w:id="46"/>
    <w:p>
      <w:pPr>
        <w:spacing w:after="0"/>
        <w:ind w:left="0"/>
        <w:jc w:val="both"/>
      </w:pPr>
      <w:r>
        <w:rPr>
          <w:rFonts w:ascii="Times New Roman"/>
          <w:b w:val="false"/>
          <w:i w:val="false"/>
          <w:color w:val="000000"/>
          <w:sz w:val="28"/>
        </w:rPr>
        <w:t xml:space="preserve">
      2. Осы "Мектепке дейiнгi бiлiм беру ұйымдарына құжаттарды қабылдау және балаларды қабылдау" мемлекеттiк қызмет регламентi (бұдан әрi - регламент) барлық типтегi және үлгiдегi мектепке дейiнгi ұйымдарына құжаттарды қабылдау және балаларды қабылдау тәртiбiн айқындайды (бұдан әрi – мемлекеттiк қызмет). </w:t>
      </w:r>
      <w:r>
        <w:br/>
      </w:r>
      <w:r>
        <w:rPr>
          <w:rFonts w:ascii="Times New Roman"/>
          <w:b w:val="false"/>
          <w:i w:val="false"/>
          <w:color w:val="000000"/>
          <w:sz w:val="28"/>
        </w:rPr>
        <w:t>
</w:t>
      </w:r>
      <w:r>
        <w:rPr>
          <w:rFonts w:ascii="Times New Roman"/>
          <w:b w:val="false"/>
          <w:i w:val="false"/>
          <w:color w:val="000000"/>
          <w:sz w:val="28"/>
        </w:rPr>
        <w:t>
      3. Мемлекеттiк қызмет барлық типтегi және үлгiдегi мектепке дейiнгi ұйымдармен (бұдан әрi – МДҰ), тiкелей басшының кабинетiнде көрсетiледi (байланыс мәлiметтерi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Заңының 14-бабының 2-тармағының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Үкiметiнiң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сәйкес көрсетiледi. </w:t>
      </w:r>
      <w:r>
        <w:br/>
      </w:r>
      <w:r>
        <w:rPr>
          <w:rFonts w:ascii="Times New Roman"/>
          <w:b w:val="false"/>
          <w:i w:val="false"/>
          <w:color w:val="000000"/>
          <w:sz w:val="28"/>
        </w:rPr>
        <w:t>
</w:t>
      </w:r>
      <w:r>
        <w:rPr>
          <w:rFonts w:ascii="Times New Roman"/>
          <w:b w:val="false"/>
          <w:i w:val="false"/>
          <w:color w:val="000000"/>
          <w:sz w:val="28"/>
        </w:rPr>
        <w:t>
      6. Мемлекеттiк қызмет көрсетудi аяқтау нысаны стандартқа </w:t>
      </w:r>
      <w:r>
        <w:rPr>
          <w:rFonts w:ascii="Times New Roman"/>
          <w:b w:val="false"/>
          <w:i w:val="false"/>
          <w:color w:val="000000"/>
          <w:sz w:val="28"/>
        </w:rPr>
        <w:t>1-қосымшасына</w:t>
      </w:r>
      <w:r>
        <w:rPr>
          <w:rFonts w:ascii="Times New Roman"/>
          <w:b w:val="false"/>
          <w:i w:val="false"/>
          <w:color w:val="000000"/>
          <w:sz w:val="28"/>
        </w:rPr>
        <w:t xml:space="preserve"> сәйкес МДҰ мен заңды өкiлдер арасында жасалатын шарт немесе мемлекеттiк қызметтi көрсетуден бас тарту туралы дәлелдi жауап болып табылады.</w:t>
      </w:r>
    </w:p>
    <w:bookmarkEnd w:id="46"/>
    <w:bookmarkStart w:name="z93" w:id="47"/>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47"/>
    <w:bookmarkStart w:name="z94" w:id="48"/>
    <w:p>
      <w:pPr>
        <w:spacing w:after="0"/>
        <w:ind w:left="0"/>
        <w:jc w:val="both"/>
      </w:pPr>
      <w:r>
        <w:rPr>
          <w:rFonts w:ascii="Times New Roman"/>
          <w:b w:val="false"/>
          <w:i w:val="false"/>
          <w:color w:val="000000"/>
          <w:sz w:val="28"/>
        </w:rPr>
        <w:t xml:space="preserve">
      7. Мемлекеттiк қызмет мектепке дейiнгi жастағы балалардың заңды өкiлдерiне (бұдан әрi – мемлекеттiк қызметтi алушы) көрсетiледi. </w:t>
      </w:r>
      <w:r>
        <w:br/>
      </w:r>
      <w:r>
        <w:rPr>
          <w:rFonts w:ascii="Times New Roman"/>
          <w:b w:val="false"/>
          <w:i w:val="false"/>
          <w:color w:val="000000"/>
          <w:sz w:val="28"/>
        </w:rPr>
        <w:t>
</w:t>
      </w:r>
      <w:r>
        <w:rPr>
          <w:rFonts w:ascii="Times New Roman"/>
          <w:b w:val="false"/>
          <w:i w:val="false"/>
          <w:color w:val="000000"/>
          <w:sz w:val="28"/>
        </w:rPr>
        <w:t>
      8. Мемлекеттiк қызметтi көрсету мерзiмдерi:</w:t>
      </w:r>
      <w:r>
        <w:br/>
      </w:r>
      <w:r>
        <w:rPr>
          <w:rFonts w:ascii="Times New Roman"/>
          <w:b w:val="false"/>
          <w:i w:val="false"/>
          <w:color w:val="000000"/>
          <w:sz w:val="28"/>
        </w:rPr>
        <w:t>
      1) мемлекеттiк қызметтi алушы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құжаттарды МДҰ-ға тапсыру және басшылардан қажеттi кеңес алу сәтiнен бастап – кемiнде 30 минут уақытты құрайды; </w:t>
      </w:r>
      <w:r>
        <w:br/>
      </w:r>
      <w:r>
        <w:rPr>
          <w:rFonts w:ascii="Times New Roman"/>
          <w:b w:val="false"/>
          <w:i w:val="false"/>
          <w:color w:val="000000"/>
          <w:sz w:val="28"/>
        </w:rPr>
        <w:t xml:space="preserve">
      2) мемлекеттiк қызметтi алушының өтiнiш берген күнi сол жерде көрсетiлетiн мемлекеттiк қызметтi алғанға дейiн күтудiң рұқсат берiлген ең көп уақыты – 30 минуттан артық емес; </w:t>
      </w:r>
      <w:r>
        <w:br/>
      </w:r>
      <w:r>
        <w:rPr>
          <w:rFonts w:ascii="Times New Roman"/>
          <w:b w:val="false"/>
          <w:i w:val="false"/>
          <w:color w:val="000000"/>
          <w:sz w:val="28"/>
        </w:rPr>
        <w:t xml:space="preserve">
      3) өтiнiш берген күнi сол жерде мемлекеттiк қызметтi алушыға көрсетiлетiн мемлекеттiк қызметтiң рұқсат берiлген ең көп уақыты – кемiнде 30 минутты құрайды. </w:t>
      </w:r>
      <w:r>
        <w:br/>
      </w:r>
      <w:r>
        <w:rPr>
          <w:rFonts w:ascii="Times New Roman"/>
          <w:b w:val="false"/>
          <w:i w:val="false"/>
          <w:color w:val="000000"/>
          <w:sz w:val="28"/>
        </w:rPr>
        <w:t>
</w:t>
      </w:r>
      <w:r>
        <w:rPr>
          <w:rFonts w:ascii="Times New Roman"/>
          <w:b w:val="false"/>
          <w:i w:val="false"/>
          <w:color w:val="000000"/>
          <w:sz w:val="28"/>
        </w:rPr>
        <w:t xml:space="preserve">
      9. Мемлекеттiк қызмет тегiн көрсетiледi. </w:t>
      </w:r>
      <w:r>
        <w:br/>
      </w:r>
      <w:r>
        <w:rPr>
          <w:rFonts w:ascii="Times New Roman"/>
          <w:b w:val="false"/>
          <w:i w:val="false"/>
          <w:color w:val="000000"/>
          <w:sz w:val="28"/>
        </w:rPr>
        <w:t>
</w:t>
      </w:r>
      <w:r>
        <w:rPr>
          <w:rFonts w:ascii="Times New Roman"/>
          <w:b w:val="false"/>
          <w:i w:val="false"/>
          <w:color w:val="000000"/>
          <w:sz w:val="28"/>
        </w:rPr>
        <w:t>
      10. Мемлекеттiк қызмет МДҰ-ға өтiнiш жасаған жағдайда МДҰ басшысы белгiлеген заңды өкiлдердi қабылдау кестесiне сәйкес екi жұмыс күнi iшiнде көрсетiледi.</w:t>
      </w:r>
      <w:r>
        <w:br/>
      </w:r>
      <w:r>
        <w:rPr>
          <w:rFonts w:ascii="Times New Roman"/>
          <w:b w:val="false"/>
          <w:i w:val="false"/>
          <w:color w:val="000000"/>
          <w:sz w:val="28"/>
        </w:rPr>
        <w:t>
</w:t>
      </w:r>
      <w:r>
        <w:rPr>
          <w:rFonts w:ascii="Times New Roman"/>
          <w:b w:val="false"/>
          <w:i w:val="false"/>
          <w:color w:val="000000"/>
          <w:sz w:val="28"/>
        </w:rPr>
        <w:t xml:space="preserve">
      11. Мемлекеттiк қызмет МДҰ ғимаратында, тiкелей басшының кабинетiнде көрсетiледi. </w:t>
      </w:r>
      <w:r>
        <w:br/>
      </w:r>
      <w:r>
        <w:rPr>
          <w:rFonts w:ascii="Times New Roman"/>
          <w:b w:val="false"/>
          <w:i w:val="false"/>
          <w:color w:val="000000"/>
          <w:sz w:val="28"/>
        </w:rPr>
        <w:t>
</w:t>
      </w:r>
      <w:r>
        <w:rPr>
          <w:rFonts w:ascii="Times New Roman"/>
          <w:b w:val="false"/>
          <w:i w:val="false"/>
          <w:color w:val="000000"/>
          <w:sz w:val="28"/>
        </w:rPr>
        <w:t xml:space="preserve">
      12. Мемлекеттiк қызметтi алушыдан мемлекеттiк қызметтi алу үшiн өтiнiш алған сәттен бастап мемлекеттiк қызметтiң нәтижесiн берген сәтке дейiнгi мемлекеттiк қызметтi көрсету кезеңдерi: </w:t>
      </w:r>
      <w:r>
        <w:br/>
      </w:r>
      <w:r>
        <w:rPr>
          <w:rFonts w:ascii="Times New Roman"/>
          <w:b w:val="false"/>
          <w:i w:val="false"/>
          <w:color w:val="000000"/>
          <w:sz w:val="28"/>
        </w:rPr>
        <w:t>
      1) мемлекеттiк қызметтi алушы МДҰ жүгiнедi, МДҰ басшысына құжаттар топтамасын ұсынады;</w:t>
      </w:r>
      <w:r>
        <w:br/>
      </w:r>
      <w:r>
        <w:rPr>
          <w:rFonts w:ascii="Times New Roman"/>
          <w:b w:val="false"/>
          <w:i w:val="false"/>
          <w:color w:val="000000"/>
          <w:sz w:val="28"/>
        </w:rPr>
        <w:t xml:space="preserve">
      2) МДҰ басшысы келiп түскен құжаттарды тексередi, мемлекеттiк қызмет көрсету нәтижесiн ресiмдейдi, мектепке дейiнгi ұйым мен баланың заңды өкiлдерi арасында шарт жасайды. </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МДҰ құжат қабылдауды iске асыратын тұлғалардың ең аз саны бiр қызметкердi құрайды.</w:t>
      </w:r>
    </w:p>
    <w:bookmarkEnd w:id="48"/>
    <w:bookmarkStart w:name="z101" w:id="49"/>
    <w:p>
      <w:pPr>
        <w:spacing w:after="0"/>
        <w:ind w:left="0"/>
        <w:jc w:val="left"/>
      </w:pPr>
      <w:r>
        <w:rPr>
          <w:rFonts w:ascii="Times New Roman"/>
          <w:b/>
          <w:i w:val="false"/>
          <w:color w:val="000000"/>
        </w:rPr>
        <w:t xml:space="preserve"> 
4. Мемлекеттiк қызметтi көрсету үдерiсiнде әрекеттер</w:t>
      </w:r>
      <w:r>
        <w:br/>
      </w:r>
      <w:r>
        <w:rPr>
          <w:rFonts w:ascii="Times New Roman"/>
          <w:b/>
          <w:i w:val="false"/>
          <w:color w:val="000000"/>
        </w:rPr>
        <w:t>
тәртiбiн (өзара әрекет) сипаттау</w:t>
      </w:r>
    </w:p>
    <w:bookmarkEnd w:id="49"/>
    <w:bookmarkStart w:name="z102" w:id="50"/>
    <w:p>
      <w:pPr>
        <w:spacing w:after="0"/>
        <w:ind w:left="0"/>
        <w:jc w:val="both"/>
      </w:pPr>
      <w:r>
        <w:rPr>
          <w:rFonts w:ascii="Times New Roman"/>
          <w:b w:val="false"/>
          <w:i w:val="false"/>
          <w:color w:val="000000"/>
          <w:sz w:val="28"/>
        </w:rPr>
        <w:t>
      14. Мемлекеттiк қызметтi алу үшiн мемлекеттiк қызметтi алушы МДҰ-ға мынадай құжаттарды ұсынуы қажет:</w:t>
      </w:r>
      <w:r>
        <w:br/>
      </w:r>
      <w:r>
        <w:rPr>
          <w:rFonts w:ascii="Times New Roman"/>
          <w:b w:val="false"/>
          <w:i w:val="false"/>
          <w:color w:val="000000"/>
          <w:sz w:val="28"/>
        </w:rPr>
        <w:t>
      1) ауданның білім беру бөлімі, ауылдық жерде – әкiмдiк берген жолдама;</w:t>
      </w:r>
      <w:r>
        <w:br/>
      </w:r>
      <w:r>
        <w:rPr>
          <w:rFonts w:ascii="Times New Roman"/>
          <w:b w:val="false"/>
          <w:i w:val="false"/>
          <w:color w:val="000000"/>
          <w:sz w:val="28"/>
        </w:rPr>
        <w:t xml:space="preserve">
      2) баланың денсаулық паспорты; </w:t>
      </w:r>
      <w:r>
        <w:br/>
      </w:r>
      <w:r>
        <w:rPr>
          <w:rFonts w:ascii="Times New Roman"/>
          <w:b w:val="false"/>
          <w:i w:val="false"/>
          <w:color w:val="000000"/>
          <w:sz w:val="28"/>
        </w:rPr>
        <w:t>
      3) эпидемиялық ортасы туралы санитарлық-эпидемиологиялық қызметтен анықтама.</w:t>
      </w:r>
      <w:r>
        <w:br/>
      </w:r>
      <w:r>
        <w:rPr>
          <w:rFonts w:ascii="Times New Roman"/>
          <w:b w:val="false"/>
          <w:i w:val="false"/>
          <w:color w:val="000000"/>
          <w:sz w:val="28"/>
        </w:rPr>
        <w:t xml:space="preserve">
      Мектепке дейiнгi ұйымдарды бос орындар бар болған жағдайда қабылдау жыл бойы жүргiзiледi. </w:t>
      </w:r>
      <w:r>
        <w:br/>
      </w:r>
      <w:r>
        <w:rPr>
          <w:rFonts w:ascii="Times New Roman"/>
          <w:b w:val="false"/>
          <w:i w:val="false"/>
          <w:color w:val="000000"/>
          <w:sz w:val="28"/>
        </w:rPr>
        <w:t>
</w:t>
      </w:r>
      <w:r>
        <w:rPr>
          <w:rFonts w:ascii="Times New Roman"/>
          <w:b w:val="false"/>
          <w:i w:val="false"/>
          <w:color w:val="000000"/>
          <w:sz w:val="28"/>
        </w:rPr>
        <w:t xml:space="preserve">
      15. Шарт бланкiлерiн МДҰ басшысы бередi. </w:t>
      </w:r>
      <w:r>
        <w:br/>
      </w:r>
      <w:r>
        <w:rPr>
          <w:rFonts w:ascii="Times New Roman"/>
          <w:b w:val="false"/>
          <w:i w:val="false"/>
          <w:color w:val="000000"/>
          <w:sz w:val="28"/>
        </w:rPr>
        <w:t xml:space="preserve">
      Шарт екi данада жасалады. </w:t>
      </w:r>
      <w:r>
        <w:br/>
      </w:r>
      <w:r>
        <w:rPr>
          <w:rFonts w:ascii="Times New Roman"/>
          <w:b w:val="false"/>
          <w:i w:val="false"/>
          <w:color w:val="000000"/>
          <w:sz w:val="28"/>
        </w:rPr>
        <w:t>
      Бала тiркеуден кейiн мемлекеттiк қызмет көрсететiн МДҰ-да жалпы бiлiм беретiн оқу бағдарламаларына, бекiтiлген сабақ кестесiне сәйкес оқыту және күтiлу құқығына ие болады.</w:t>
      </w:r>
      <w:r>
        <w:br/>
      </w:r>
      <w:r>
        <w:rPr>
          <w:rFonts w:ascii="Times New Roman"/>
          <w:b w:val="false"/>
          <w:i w:val="false"/>
          <w:color w:val="000000"/>
          <w:sz w:val="28"/>
        </w:rPr>
        <w:t>
</w:t>
      </w:r>
      <w:r>
        <w:rPr>
          <w:rFonts w:ascii="Times New Roman"/>
          <w:b w:val="false"/>
          <w:i w:val="false"/>
          <w:color w:val="000000"/>
          <w:sz w:val="28"/>
        </w:rPr>
        <w:t>
      16. Мемлекеттiк қызметтi алушылар (заңды өкiлдер) толтырған шарт МДҰ басшысына тапсырылады (бiр данасы МДҰ басшысында ақталады, екiншiсi мемлекеттiк қызметтi алушының (заңды өкiлiнiң) қолында қалады).</w:t>
      </w:r>
      <w:r>
        <w:br/>
      </w:r>
      <w:r>
        <w:rPr>
          <w:rFonts w:ascii="Times New Roman"/>
          <w:b w:val="false"/>
          <w:i w:val="false"/>
          <w:color w:val="000000"/>
          <w:sz w:val="28"/>
        </w:rPr>
        <w:t>
</w:t>
      </w:r>
      <w:r>
        <w:rPr>
          <w:rFonts w:ascii="Times New Roman"/>
          <w:b w:val="false"/>
          <w:i w:val="false"/>
          <w:color w:val="000000"/>
          <w:sz w:val="28"/>
        </w:rPr>
        <w:t xml:space="preserve">
      17. Мемлекеттiк қызметтi алушының мемлекеттiк қызметтi алу үшiн қажеттi құжаттарды тапсырғанын растайтын құжат талап етiлмейдi. </w:t>
      </w:r>
      <w:r>
        <w:br/>
      </w:r>
      <w:r>
        <w:rPr>
          <w:rFonts w:ascii="Times New Roman"/>
          <w:b w:val="false"/>
          <w:i w:val="false"/>
          <w:color w:val="000000"/>
          <w:sz w:val="28"/>
        </w:rPr>
        <w:t>
</w:t>
      </w:r>
      <w:r>
        <w:rPr>
          <w:rFonts w:ascii="Times New Roman"/>
          <w:b w:val="false"/>
          <w:i w:val="false"/>
          <w:color w:val="000000"/>
          <w:sz w:val="28"/>
        </w:rPr>
        <w:t xml:space="preserve">
      18. Мемлекеттiк қызмет МДҰ-да мемлекеттiк қызметтi алушының жеке қатысуымен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19. Мемлекеттiк қызмет туралы ақпаратты Қарағанды облысы, Бұқар жырау ауданы, Ботақара кенті, Қазыбек би көшесі, 60А мекенжайы бойынша орналасқан, телефон: 8 (72154) 21143, 21659, "Бұқар жырау ауданының білім беру, дене шынықтыру және спорт бөлімі" мемлекеттік мекемесінде алуға болады. </w:t>
      </w:r>
      <w:r>
        <w:br/>
      </w:r>
      <w:r>
        <w:rPr>
          <w:rFonts w:ascii="Times New Roman"/>
          <w:b w:val="false"/>
          <w:i w:val="false"/>
          <w:color w:val="000000"/>
          <w:sz w:val="28"/>
        </w:rPr>
        <w:t>
</w:t>
      </w:r>
      <w:r>
        <w:rPr>
          <w:rFonts w:ascii="Times New Roman"/>
          <w:b w:val="false"/>
          <w:i w:val="false"/>
          <w:color w:val="000000"/>
          <w:sz w:val="28"/>
        </w:rPr>
        <w:t xml:space="preserve">
      20. Мемлекеттiк қызметтi алушылардың құжаттары мектепке дейiнгi ұйым басшысына тапсырылады. </w:t>
      </w:r>
      <w:r>
        <w:br/>
      </w:r>
      <w:r>
        <w:rPr>
          <w:rFonts w:ascii="Times New Roman"/>
          <w:b w:val="false"/>
          <w:i w:val="false"/>
          <w:color w:val="000000"/>
          <w:sz w:val="28"/>
        </w:rPr>
        <w:t>
</w:t>
      </w:r>
      <w:r>
        <w:rPr>
          <w:rFonts w:ascii="Times New Roman"/>
          <w:b w:val="false"/>
          <w:i w:val="false"/>
          <w:color w:val="000000"/>
          <w:sz w:val="28"/>
        </w:rPr>
        <w:t>
      21. Егер осы Регламенттiң </w:t>
      </w:r>
      <w:r>
        <w:rPr>
          <w:rFonts w:ascii="Times New Roman"/>
          <w:b w:val="false"/>
          <w:i w:val="false"/>
          <w:color w:val="000000"/>
          <w:sz w:val="28"/>
        </w:rPr>
        <w:t>14-тармағына</w:t>
      </w:r>
      <w:r>
        <w:rPr>
          <w:rFonts w:ascii="Times New Roman"/>
          <w:b w:val="false"/>
          <w:i w:val="false"/>
          <w:color w:val="000000"/>
          <w:sz w:val="28"/>
        </w:rPr>
        <w:t xml:space="preserve"> сәйкес талап етiлетiн барлық құжаттар ұсынылмаған жағдайда мемлекеттiк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22. Мемлекеттiк қызметтi көрсету үдерiсiне келесiдей құрылымдық-функционалдық бiрлiктер қатысады (бұдан әрi – ҚФБ): бiлiм беру ұйымының басшысы.</w:t>
      </w:r>
      <w:r>
        <w:br/>
      </w:r>
      <w:r>
        <w:rPr>
          <w:rFonts w:ascii="Times New Roman"/>
          <w:b w:val="false"/>
          <w:i w:val="false"/>
          <w:color w:val="000000"/>
          <w:sz w:val="28"/>
        </w:rPr>
        <w:t>
</w:t>
      </w:r>
      <w:r>
        <w:rPr>
          <w:rFonts w:ascii="Times New Roman"/>
          <w:b w:val="false"/>
          <w:i w:val="false"/>
          <w:color w:val="000000"/>
          <w:sz w:val="28"/>
        </w:rPr>
        <w:t>
      23. Әрбiр әкiмшiлiк әрекеттi (рәсiмдi) орындау мерзiмi көрсетiлген әрбiр ҚФБ әкiмшiлiк әрекеттерiнiң (рәсiмдерiнiң) реттiлiгi мен өзара әрекеттiгiн мәтiндiк кестелiк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24. Мемлекеттiк қызметтi көрсету үдерiсiндегi әкiмшiлiк әрекеттердiң логикалық реттiлiгi және ҚФБ арасындағы өзара байланысты көрсететiн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50"/>
    <w:bookmarkStart w:name="z113" w:id="51"/>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51"/>
    <w:bookmarkStart w:name="z114" w:id="52"/>
    <w:p>
      <w:pPr>
        <w:spacing w:after="0"/>
        <w:ind w:left="0"/>
        <w:jc w:val="both"/>
      </w:pPr>
      <w:r>
        <w:rPr>
          <w:rFonts w:ascii="Times New Roman"/>
          <w:b w:val="false"/>
          <w:i w:val="false"/>
          <w:color w:val="000000"/>
          <w:sz w:val="28"/>
        </w:rPr>
        <w:t>
      25. Мемлекеттiк қызметтi көрсетуге мектепке дейiнгi ұйым басшысы жауапты тұлға болып табылады (бұдан әрi – лауазымды тұлға).</w:t>
      </w:r>
      <w:r>
        <w:br/>
      </w:r>
      <w:r>
        <w:rPr>
          <w:rFonts w:ascii="Times New Roman"/>
          <w:b w:val="false"/>
          <w:i w:val="false"/>
          <w:color w:val="000000"/>
          <w:sz w:val="28"/>
        </w:rPr>
        <w:t>
      Лауазымды тұлға мемлекеттiк қызметтiң Қазақстан Республикасының заңнамасына сәйкес белгiленген мерзiмде көрсетудi iске асырылуы мен сапасына жауапты.</w:t>
      </w:r>
    </w:p>
    <w:bookmarkEnd w:id="52"/>
    <w:bookmarkStart w:name="z115" w:id="53"/>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3"/>
    <w:bookmarkStart w:name="z116" w:id="54"/>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қызмет көрсету жөніндегі</w:t>
      </w:r>
      <w:r>
        <w:br/>
      </w:r>
      <w:r>
        <w:rPr>
          <w:rFonts w:ascii="Times New Roman"/>
          <w:b/>
          <w:i w:val="false"/>
          <w:color w:val="000000"/>
        </w:rPr>
        <w:t>
білім беру саласындағы өкілетті органның байланыс деректері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4"/>
        <w:gridCol w:w="4456"/>
        <w:gridCol w:w="1690"/>
      </w:tblGrid>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электрондық мекенжайы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8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"Ростовка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Ростовка селосы, Корниенко көшесі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37124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"Көкпекті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Көкпекті селосы, Шоссейная көшесі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23221</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"Шешенқара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Шешенқара селосы, Пионерский көшесі,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28726</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"Ақтөбе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Ақтөбе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30267</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беретін Новоузенка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Новоузенка селосы, Шукушева көшесі,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"Петровка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Петровка селосы, Школьная көшесі, 10А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20722</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"Керней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Керней селосы, Целинная көшесі, 37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51741</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"Бұқар жырау аралас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Бұқар жырау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52105</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"Үміткер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Үміткер селосы, Центральная көшесі,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52141</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"Каныш Сатпаев атындағы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Ақбел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"Мәнжі батыр атындағы Қаражар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Қаражар селосы, Центральная көшесі,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"Волховка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Волховское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51055</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"Жаңаталап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Молодецкое селосы, Школьная көшесі, 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51174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"Кузнецкий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Тоғызқұдық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52681</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 Боранбаев атындағы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Жаңақала селосы, 10 үй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53144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"Тасшоқы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Тасшоқы селосы, 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8 (72138) 52454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"Тұзды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Тұзды селосы, Школьная көшесі,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"Центральный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Центральное селосы, Школьный қиылысы, 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50263</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"Гагарин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Гагаринское селосы, Октябрьская көшесі,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34297</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"Юрий Гагарин атындағы жалпы білім беретін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Энергетиков көшесі,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21739</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"Амангелді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Қарақұдық селосы, Центральная көшесі,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53954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"Белағаш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Белағаш селосы, Школьная көшесі,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"Қушоқы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Қушоқы кенті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32336</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"Березняк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Қызылқайың селосы, Центральная көшесі,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"Үштөбе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Үштөбе селосы, Октябрьская көшесі, 34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29209</w:t>
            </w:r>
          </w:p>
        </w:tc>
      </w:tr>
      <w:tr>
        <w:trPr>
          <w:trHeight w:val="105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"Алғабас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Алғабас селосы, Школьная көшесі, 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52386</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"Андрейниковка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Урожайное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50533</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"Сарытөбе жалпы білім беру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Сарытөбе селосы, Школьная көшесі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52504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"Заречный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Заречное селосы, Центральная көшесі,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53439</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"Ынтымақ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Ынтымақ селосы, 14 үй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51331</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"Ақөре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Ақөре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51767</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"Краснонива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Красная нива селосы, Школьная көшесі, 1А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51294</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"Калинин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Баймырза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50095</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"Үлгі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Үлгі селосы, 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52060</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"Ақжар негізгі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Құрылыс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53440</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"Киров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Қызылжар селосы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51470</w:t>
            </w:r>
          </w:p>
        </w:tc>
      </w:tr>
      <w:tr>
        <w:trPr>
          <w:trHeight w:val="112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"Дубовка жалпы білім беру орта мектебі" коммуналдық мемлекеттік мекемесі</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Дубовка селосы, Школьная көшесі, 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795"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"Колокольчик" бөбекжай балабақшасы" коммуналдық мемлекеттік қазынашылық кәсіпорыны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Абылай хан көшесі, 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22300</w:t>
            </w:r>
          </w:p>
        </w:tc>
      </w:tr>
      <w:tr>
        <w:trPr>
          <w:trHeight w:val="111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"Росинка" бөбекжай балабақшасы" коммуналдық мемлекеттік қазынашылық кәсіпорыны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Октябрьская көшесі, 2А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31395</w:t>
            </w:r>
          </w:p>
        </w:tc>
      </w:tr>
      <w:tr>
        <w:trPr>
          <w:trHeight w:val="96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"Ақбота" бөбекжай балабақшасы" коммуналдық мемлекеттік қазынашылық кәсіпорыны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Доскей ауылы, Садовая көшесі, 28А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24332</w:t>
            </w:r>
          </w:p>
        </w:tc>
      </w:tr>
      <w:tr>
        <w:trPr>
          <w:trHeight w:val="9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"Василек" балабақшасы" коммуналдық мемлекеттік қазынашылық кәсіпорыны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Самарқанд ауылы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33390</w:t>
            </w:r>
          </w:p>
        </w:tc>
      </w:tr>
      <w:tr>
        <w:trPr>
          <w:trHeight w:val="30" w:hRule="atLeast"/>
        </w:trPr>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"Аяла" балабақшасы" коммуналдық мемлекеттік қазынашылық кәсіпорыны</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Үштөбе селосы, Октябрьская көшесі, 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29530 54830</w:t>
            </w:r>
          </w:p>
        </w:tc>
      </w:tr>
    </w:tbl>
    <w:bookmarkStart w:name="z117" w:id="55"/>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5"/>
    <w:bookmarkStart w:name="z118" w:id="56"/>
    <w:p>
      <w:pPr>
        <w:spacing w:after="0"/>
        <w:ind w:left="0"/>
        <w:jc w:val="left"/>
      </w:pPr>
      <w:r>
        <w:rPr>
          <w:rFonts w:ascii="Times New Roman"/>
          <w:b/>
          <w:i w:val="false"/>
          <w:color w:val="000000"/>
        </w:rPr>
        <w:t xml:space="preserve"> 
Әрбір әкімшілік іс-әрекетінің орындалу мерзімін көрсете</w:t>
      </w:r>
      <w:r>
        <w:br/>
      </w:r>
      <w:r>
        <w:rPr>
          <w:rFonts w:ascii="Times New Roman"/>
          <w:b/>
          <w:i w:val="false"/>
          <w:color w:val="000000"/>
        </w:rPr>
        <w:t>
отырып әр ҚФБ-тің әкімшілік іс-әрекеттер реттілігінің және</w:t>
      </w:r>
      <w:r>
        <w:br/>
      </w:r>
      <w:r>
        <w:rPr>
          <w:rFonts w:ascii="Times New Roman"/>
          <w:b/>
          <w:i w:val="false"/>
          <w:color w:val="000000"/>
        </w:rPr>
        <w:t>
өзара іс-әрекетінің мәтіндік кестелік сипаттамасы</w:t>
      </w:r>
    </w:p>
    <w:bookmarkEnd w:id="56"/>
    <w:bookmarkStart w:name="z119" w:id="57"/>
    <w:p>
      <w:pPr>
        <w:spacing w:after="0"/>
        <w:ind w:left="0"/>
        <w:jc w:val="both"/>
      </w:pPr>
      <w:r>
        <w:rPr>
          <w:rFonts w:ascii="Times New Roman"/>
          <w:b w:val="false"/>
          <w:i w:val="false"/>
          <w:color w:val="000000"/>
          <w:sz w:val="28"/>
        </w:rPr>
        <w:t>
      1 Кесте. ҚФБ әрекетінің сипаты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922"/>
        <w:gridCol w:w="4712"/>
        <w:gridCol w:w="4796"/>
      </w:tblGrid>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әрекеті (барысы, жұмыс ағыны)</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легі)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ұйымы кеңсесінің маманы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w:t>
            </w:r>
          </w:p>
        </w:tc>
      </w:tr>
      <w:tr>
        <w:trPr>
          <w:trHeight w:val="8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олардың сипаттамасы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және қабылдау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толықтығын тексеру мәліметтерді зерделеу</w:t>
            </w:r>
          </w:p>
        </w:tc>
      </w:tr>
      <w:tr>
        <w:trPr>
          <w:trHeight w:val="10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ұйымдастырушылық-өкімдік шешім)</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немесе мемлекеттік қызмет көрсетуден бас тарту туралы дәлелді жауап</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мектепке дейінгі ұйымының басшылығына беру</w:t>
            </w:r>
          </w:p>
        </w:tc>
      </w:tr>
      <w:tr>
        <w:trPr>
          <w:trHeight w:val="16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олардың сипаттамасы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мектепке дейінгі ұйым мен заңды өкілдер арасында жасалған шарт немесе мемлекеттік қызмет көрсетуден бас тарту туралы дәлелді жауапты беру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мектепке дейінгі ұйым мен заңды өкілдер арасында жасалған шарт немесе мемлекеттік қызмет көрсетуден бас тарту себебі туралы дәлелді жауап</w:t>
            </w:r>
          </w:p>
        </w:tc>
      </w:tr>
      <w:tr>
        <w:trPr>
          <w:trHeight w:val="13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 және бұйрық-жарлық беретін шешім)</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мектепке дейінгі ұйым мен заңды өкілдер арасында жасалған шарт немесе дәлелді бас тарту</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мектепке дейінгі ұйым мен заңды өкілдер арасында жасалған шарт</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r>
    </w:tbl>
    <w:bookmarkStart w:name="z120" w:id="58"/>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8"/>
    <w:bookmarkStart w:name="z121" w:id="59"/>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көрсетілген сызба</w:t>
      </w:r>
    </w:p>
    <w:bookmarkEnd w:id="59"/>
    <w:p>
      <w:pPr>
        <w:spacing w:after="0"/>
        <w:ind w:left="0"/>
        <w:jc w:val="both"/>
      </w:pPr>
      <w:r>
        <w:drawing>
          <wp:inline distT="0" distB="0" distL="0" distR="0">
            <wp:extent cx="77089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3975100"/>
                    </a:xfrm>
                    <a:prstGeom prst="rect">
                      <a:avLst/>
                    </a:prstGeom>
                  </pic:spPr>
                </pic:pic>
              </a:graphicData>
            </a:graphic>
          </wp:inline>
        </w:drawing>
      </w:r>
    </w:p>
    <w:bookmarkStart w:name="z122" w:id="60"/>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02/09 қаулысымен</w:t>
      </w:r>
      <w:r>
        <w:br/>
      </w:r>
      <w:r>
        <w:rPr>
          <w:rFonts w:ascii="Times New Roman"/>
          <w:b w:val="false"/>
          <w:i w:val="false"/>
          <w:color w:val="000000"/>
          <w:sz w:val="28"/>
        </w:rPr>
        <w:t>
бекітілген</w:t>
      </w:r>
    </w:p>
    <w:bookmarkEnd w:id="60"/>
    <w:bookmarkStart w:name="z123" w:id="61"/>
    <w:p>
      <w:pPr>
        <w:spacing w:after="0"/>
        <w:ind w:left="0"/>
        <w:jc w:val="left"/>
      </w:pPr>
      <w:r>
        <w:rPr>
          <w:rFonts w:ascii="Times New Roman"/>
          <w:b/>
          <w:i w:val="false"/>
          <w:color w:val="000000"/>
        </w:rPr>
        <w:t xml:space="preserve"> 
"Балаларға қосымша бiлiм беру бойынша қосымша бiлiм</w:t>
      </w:r>
      <w:r>
        <w:br/>
      </w:r>
      <w:r>
        <w:rPr>
          <w:rFonts w:ascii="Times New Roman"/>
          <w:b/>
          <w:i w:val="false"/>
          <w:color w:val="000000"/>
        </w:rPr>
        <w:t>
беру ұйымдарына құжаттар қабылдау және оқуға қабылдау"</w:t>
      </w:r>
      <w:r>
        <w:br/>
      </w:r>
      <w:r>
        <w:rPr>
          <w:rFonts w:ascii="Times New Roman"/>
          <w:b/>
          <w:i w:val="false"/>
          <w:color w:val="000000"/>
        </w:rPr>
        <w:t>
мемлекеттiк қызмет регламентi</w:t>
      </w:r>
    </w:p>
    <w:bookmarkEnd w:id="61"/>
    <w:bookmarkStart w:name="z124" w:id="62"/>
    <w:p>
      <w:pPr>
        <w:spacing w:after="0"/>
        <w:ind w:left="0"/>
        <w:jc w:val="left"/>
      </w:pPr>
      <w:r>
        <w:rPr>
          <w:rFonts w:ascii="Times New Roman"/>
          <w:b/>
          <w:i w:val="false"/>
          <w:color w:val="000000"/>
        </w:rPr>
        <w:t xml:space="preserve"> 
1. Негiзгi ұғымдар</w:t>
      </w:r>
    </w:p>
    <w:bookmarkEnd w:id="62"/>
    <w:bookmarkStart w:name="z125" w:id="63"/>
    <w:p>
      <w:pPr>
        <w:spacing w:after="0"/>
        <w:ind w:left="0"/>
        <w:jc w:val="both"/>
      </w:pPr>
      <w:r>
        <w:rPr>
          <w:rFonts w:ascii="Times New Roman"/>
          <w:b w:val="false"/>
          <w:i w:val="false"/>
          <w:color w:val="000000"/>
          <w:sz w:val="28"/>
        </w:rPr>
        <w:t xml:space="preserve">
      1. Осы регламентте келесiдей негiзгi ұғымдар пайдаланылады: </w:t>
      </w:r>
      <w:r>
        <w:br/>
      </w:r>
      <w:r>
        <w:rPr>
          <w:rFonts w:ascii="Times New Roman"/>
          <w:b w:val="false"/>
          <w:i w:val="false"/>
          <w:color w:val="000000"/>
          <w:sz w:val="28"/>
        </w:rPr>
        <w:t xml:space="preserve">
      1) балаларға қосымша бiлiм беретiн ұйым – бiлiм алушылар мен тәрбиеленушiлерге қосымша бiлiм берудiң бiлiм беретiн оқу бағдарламаларын iске асыратын оқу-тәрбие ұйымы; </w:t>
      </w:r>
      <w:r>
        <w:br/>
      </w:r>
      <w:r>
        <w:rPr>
          <w:rFonts w:ascii="Times New Roman"/>
          <w:b w:val="false"/>
          <w:i w:val="false"/>
          <w:color w:val="000000"/>
          <w:sz w:val="28"/>
        </w:rPr>
        <w:t>
      2) ҚФБ – мемлекеттiк қызметтi көрсету үдерiсiне қатысатын құрылымдық-функционалдық бiрлiктер.</w:t>
      </w:r>
    </w:p>
    <w:bookmarkEnd w:id="63"/>
    <w:bookmarkStart w:name="z126" w:id="64"/>
    <w:p>
      <w:pPr>
        <w:spacing w:after="0"/>
        <w:ind w:left="0"/>
        <w:jc w:val="left"/>
      </w:pPr>
      <w:r>
        <w:rPr>
          <w:rFonts w:ascii="Times New Roman"/>
          <w:b/>
          <w:i w:val="false"/>
          <w:color w:val="000000"/>
        </w:rPr>
        <w:t xml:space="preserve"> 
2. Жалпы ережелер</w:t>
      </w:r>
    </w:p>
    <w:bookmarkEnd w:id="64"/>
    <w:bookmarkStart w:name="z127" w:id="65"/>
    <w:p>
      <w:pPr>
        <w:spacing w:after="0"/>
        <w:ind w:left="0"/>
        <w:jc w:val="both"/>
      </w:pPr>
      <w:r>
        <w:rPr>
          <w:rFonts w:ascii="Times New Roman"/>
          <w:b w:val="false"/>
          <w:i w:val="false"/>
          <w:color w:val="000000"/>
          <w:sz w:val="28"/>
        </w:rPr>
        <w:t xml:space="preserve">
      2. Осы "Балаларға қосымша бiлiм беру бойынша қосымша бiлiм беру ұйымдарына құжаттар қабылдау және оқуға қабылдау" мемлекеттiк қызмет регламентi (бұдан әрi - Регламент) балаларға қосымша бiлiм беру үшiн қосымша бiлiм беру ұйымдарына құжаттарды қабылдау және оқуға қабылдау рәсiмiн (бұдан әрi – мемлекеттiк қызмет) айқындайды. </w:t>
      </w:r>
      <w:r>
        <w:br/>
      </w:r>
      <w:r>
        <w:rPr>
          <w:rFonts w:ascii="Times New Roman"/>
          <w:b w:val="false"/>
          <w:i w:val="false"/>
          <w:color w:val="000000"/>
          <w:sz w:val="28"/>
        </w:rPr>
        <w:t>
</w:t>
      </w:r>
      <w:r>
        <w:rPr>
          <w:rFonts w:ascii="Times New Roman"/>
          <w:b w:val="false"/>
          <w:i w:val="false"/>
          <w:color w:val="000000"/>
          <w:sz w:val="28"/>
        </w:rPr>
        <w:t>
      3. Мемлекеттiк қызмет балаларға қосымша бiлiм беру ұйымдарымен көрсетiледi (байланыс деректері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Заңының 6-бап </w:t>
      </w:r>
      <w:r>
        <w:rPr>
          <w:rFonts w:ascii="Times New Roman"/>
          <w:b w:val="false"/>
          <w:i w:val="false"/>
          <w:color w:val="000000"/>
          <w:sz w:val="28"/>
        </w:rPr>
        <w:t>4-тармағына</w:t>
      </w:r>
      <w:r>
        <w:rPr>
          <w:rFonts w:ascii="Times New Roman"/>
          <w:b w:val="false"/>
          <w:i w:val="false"/>
          <w:color w:val="000000"/>
          <w:sz w:val="28"/>
        </w:rPr>
        <w:t>,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Қазақстан Республикасы Үкiметiнiң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 (бұдан әрi - стандарт). </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нәтижесi қосымша бiлiм беру ұйымына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баланың заңды өкiлi мен балаларға қосымша бiлiм беру ұйымдарының арасында жасалған шарт негiзiнде қабылданғаны туралы бұйрық немесе мемлекеттiк қызметтi көрсетуден бас тарту туралы дәлелдi жауап болып табылады. </w:t>
      </w:r>
      <w:r>
        <w:br/>
      </w:r>
      <w:r>
        <w:rPr>
          <w:rFonts w:ascii="Times New Roman"/>
          <w:b w:val="false"/>
          <w:i w:val="false"/>
          <w:color w:val="000000"/>
          <w:sz w:val="28"/>
        </w:rPr>
        <w:t>
</w:t>
      </w:r>
      <w:r>
        <w:rPr>
          <w:rFonts w:ascii="Times New Roman"/>
          <w:b w:val="false"/>
          <w:i w:val="false"/>
          <w:color w:val="000000"/>
          <w:sz w:val="28"/>
        </w:rPr>
        <w:t>
      7. Мемлекеттiк қызмет 3 жастан 18 жасқа дейiнгi жеке тұлғаларға (бұдан әрi – мемлекеттiк қызметтi алушы) көрсетiледi.</w:t>
      </w:r>
    </w:p>
    <w:bookmarkEnd w:id="65"/>
    <w:bookmarkStart w:name="z133" w:id="66"/>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66"/>
    <w:bookmarkStart w:name="z134" w:id="67"/>
    <w:p>
      <w:pPr>
        <w:spacing w:after="0"/>
        <w:ind w:left="0"/>
        <w:jc w:val="both"/>
      </w:pPr>
      <w:r>
        <w:rPr>
          <w:rFonts w:ascii="Times New Roman"/>
          <w:b w:val="false"/>
          <w:i w:val="false"/>
          <w:color w:val="000000"/>
          <w:sz w:val="28"/>
        </w:rPr>
        <w:t xml:space="preserve">
      8. Мемлекеттiк қызметтi көрсету мерзiмi: </w:t>
      </w:r>
      <w:r>
        <w:br/>
      </w:r>
      <w:r>
        <w:rPr>
          <w:rFonts w:ascii="Times New Roman"/>
          <w:b w:val="false"/>
          <w:i w:val="false"/>
          <w:color w:val="000000"/>
          <w:sz w:val="28"/>
        </w:rPr>
        <w:t xml:space="preserve">
      1) мемлекеттiк қызметтi алу үшiн өтiнiштi қарастыру 3 жұмыс күнiн құрайды (балалардың музыкалық, көркемөнер, шығармашылық және спорт мектептерi үшiн 15 күн); </w:t>
      </w:r>
      <w:r>
        <w:br/>
      </w:r>
      <w:r>
        <w:rPr>
          <w:rFonts w:ascii="Times New Roman"/>
          <w:b w:val="false"/>
          <w:i w:val="false"/>
          <w:color w:val="000000"/>
          <w:sz w:val="28"/>
        </w:rPr>
        <w:t>
      2) өтiнiш иесiнiң мемлекеттiк қызметтi көрсету орнында өтiнiштi берген күнi қызметтi алу үшiн күту (тiркелу кезiнде) уақытының барынша ұзақтығы – 30 минуттан артық емес;</w:t>
      </w:r>
      <w:r>
        <w:br/>
      </w:r>
      <w:r>
        <w:rPr>
          <w:rFonts w:ascii="Times New Roman"/>
          <w:b w:val="false"/>
          <w:i w:val="false"/>
          <w:color w:val="000000"/>
          <w:sz w:val="28"/>
        </w:rPr>
        <w:t>
      3) өтiнiш иесiнiң мемлекеттiк қызметтi көрсету орнында өтiнiштi берген күнi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9. Мемлекеттiк қызметтi алушы жеке өтiнiш берген жағдайда мемлекеттік қызмет өтініш түскеннен бастап 3 жұмыс күн ішінде балаларға қосымша білім беру ұйымдары жұмыстарының белгіленген кестесіне сәйкес жауапты тұлға жүзеге асырады.</w:t>
      </w:r>
      <w:r>
        <w:br/>
      </w:r>
      <w:r>
        <w:rPr>
          <w:rFonts w:ascii="Times New Roman"/>
          <w:b w:val="false"/>
          <w:i w:val="false"/>
          <w:color w:val="000000"/>
          <w:sz w:val="28"/>
        </w:rPr>
        <w:t>
      Мемлекеттiк қызметтi көрсету тәртiбi туралы толық ақпарат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ауданның білім беру бөлімі және бiлiм беру ұйымдарының веб-сайттарында және қажеттi құжаттар тiзбесi мен оларды толтыру үлгiлерi фойедегi стендтерде орналастырылады. </w:t>
      </w:r>
      <w:r>
        <w:br/>
      </w:r>
      <w:r>
        <w:rPr>
          <w:rFonts w:ascii="Times New Roman"/>
          <w:b w:val="false"/>
          <w:i w:val="false"/>
          <w:color w:val="000000"/>
          <w:sz w:val="28"/>
        </w:rPr>
        <w:t>
</w:t>
      </w:r>
      <w:r>
        <w:rPr>
          <w:rFonts w:ascii="Times New Roman"/>
          <w:b w:val="false"/>
          <w:i w:val="false"/>
          <w:color w:val="000000"/>
          <w:sz w:val="28"/>
        </w:rPr>
        <w:t>
      10. Мемлекеттiк қызмет жұмыс күндерi демалыс және мереке күндерiн қоспағанда, белгiленген кестеге сәйкес түскi үзiлiспен 09.00-ден 18.00-ге дейiн көрсетiледi.</w:t>
      </w:r>
      <w:r>
        <w:br/>
      </w:r>
      <w:r>
        <w:rPr>
          <w:rFonts w:ascii="Times New Roman"/>
          <w:b w:val="false"/>
          <w:i w:val="false"/>
          <w:color w:val="000000"/>
          <w:sz w:val="28"/>
        </w:rPr>
        <w:t>
      Алдын ала жазылу және қызметтi жедел ресiмдеу қарастырылмаған.</w:t>
      </w:r>
      <w:r>
        <w:br/>
      </w:r>
      <w:r>
        <w:rPr>
          <w:rFonts w:ascii="Times New Roman"/>
          <w:b w:val="false"/>
          <w:i w:val="false"/>
          <w:color w:val="000000"/>
          <w:sz w:val="28"/>
        </w:rPr>
        <w:t>
</w:t>
      </w:r>
      <w:r>
        <w:rPr>
          <w:rFonts w:ascii="Times New Roman"/>
          <w:b w:val="false"/>
          <w:i w:val="false"/>
          <w:color w:val="000000"/>
          <w:sz w:val="28"/>
        </w:rPr>
        <w:t>
      11. Мемлекеттiк қызмет мемлекеттiк қызметтi алушыларға, оның iшiнде даму мүмкiндiгi шектеулi тұлғаларға қызмет көрсету жағдайлары қарастырылған балаларға қосымша бiлiм беру ұйымдарының ғимараттарында көрсетiледi.</w:t>
      </w:r>
      <w:r>
        <w:br/>
      </w:r>
      <w:r>
        <w:rPr>
          <w:rFonts w:ascii="Times New Roman"/>
          <w:b w:val="false"/>
          <w:i w:val="false"/>
          <w:color w:val="000000"/>
          <w:sz w:val="28"/>
        </w:rPr>
        <w:t>
</w:t>
      </w:r>
      <w:r>
        <w:rPr>
          <w:rFonts w:ascii="Times New Roman"/>
          <w:b w:val="false"/>
          <w:i w:val="false"/>
          <w:color w:val="000000"/>
          <w:sz w:val="28"/>
        </w:rPr>
        <w:t xml:space="preserve">
      12. Мемлекеттiк қызметтi алушыдан мемлекеттiк қызметтi алу үшiн өтiнiш алған сәттен бастап мемлекеттiк қызметтiң нәтижесiн берген сәтке дейiнгi мемлекеттiк қызметтi көрсету кезеңдерi: </w:t>
      </w:r>
      <w:r>
        <w:br/>
      </w:r>
      <w:r>
        <w:rPr>
          <w:rFonts w:ascii="Times New Roman"/>
          <w:b w:val="false"/>
          <w:i w:val="false"/>
          <w:color w:val="000000"/>
          <w:sz w:val="28"/>
        </w:rPr>
        <w:t>
      1) мемлекеттiк қызметтi алушы балаларға қосымша бiлiм беру ұйымына жүгiнедi, өтiнiш бередi және жауапты тұлғаға құжаттар пакетiн ұсынады;</w:t>
      </w:r>
      <w:r>
        <w:br/>
      </w:r>
      <w:r>
        <w:rPr>
          <w:rFonts w:ascii="Times New Roman"/>
          <w:b w:val="false"/>
          <w:i w:val="false"/>
          <w:color w:val="000000"/>
          <w:sz w:val="28"/>
        </w:rPr>
        <w:t>
      2) балаларға қосымша бiлiм беру ұйымының жауапты тұлғасы құжаттарды тiркейдi және балаларға қосымша бiлiм беру ұйымы басшылығының қарауына ұсынады, ол жауапты тұлғаны айқындайды;</w:t>
      </w:r>
      <w:r>
        <w:br/>
      </w:r>
      <w:r>
        <w:rPr>
          <w:rFonts w:ascii="Times New Roman"/>
          <w:b w:val="false"/>
          <w:i w:val="false"/>
          <w:color w:val="000000"/>
          <w:sz w:val="28"/>
        </w:rPr>
        <w:t>
      3) жауапты тұлға келiп түскен құжаттарды тексередi, балалардың заңды өкiлдерi мен балаларға қосымша бiлiм беру ұйымының арасында жасалған шарт негiзiнде балаларға қосымша бiлiм беру ұйымына қабылданғаны туралы бұйрық немесе мемлекеттiк қызметтi көрсетуден бас тарту туралы дәлелдi жауап ресiмдейдi.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үшiн балаларға қосымша бiлiм беру ұйымында құжаттарды қабылдауды iске асыратын тұлғалардың ең аз саны бiр қызметкердi құрайды.</w:t>
      </w:r>
    </w:p>
    <w:bookmarkEnd w:id="67"/>
    <w:bookmarkStart w:name="z140" w:id="68"/>
    <w:p>
      <w:pPr>
        <w:spacing w:after="0"/>
        <w:ind w:left="0"/>
        <w:jc w:val="left"/>
      </w:pPr>
      <w:r>
        <w:rPr>
          <w:rFonts w:ascii="Times New Roman"/>
          <w:b/>
          <w:i w:val="false"/>
          <w:color w:val="000000"/>
        </w:rPr>
        <w:t xml:space="preserve"> 
4. Мемлекеттiк қызметтi көрсету үдерiсiнде</w:t>
      </w:r>
      <w:r>
        <w:br/>
      </w:r>
      <w:r>
        <w:rPr>
          <w:rFonts w:ascii="Times New Roman"/>
          <w:b/>
          <w:i w:val="false"/>
          <w:color w:val="000000"/>
        </w:rPr>
        <w:t>
әрекеттер тәртiбiн сипаттау</w:t>
      </w:r>
    </w:p>
    <w:bookmarkEnd w:id="68"/>
    <w:bookmarkStart w:name="z141" w:id="69"/>
    <w:p>
      <w:pPr>
        <w:spacing w:after="0"/>
        <w:ind w:left="0"/>
        <w:jc w:val="both"/>
      </w:pPr>
      <w:r>
        <w:rPr>
          <w:rFonts w:ascii="Times New Roman"/>
          <w:b w:val="false"/>
          <w:i w:val="false"/>
          <w:color w:val="000000"/>
          <w:sz w:val="28"/>
        </w:rPr>
        <w:t xml:space="preserve">
      14. Мемлекеттiк қызметтi алу үшiн қажеттi құжаттар балаларға қосымша бiлiм беру ұйымдарына тапсырылады. </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мемлекеттiк қызметтi алушы балаларға қосымша бiлiм беру ұйымдарына мынадай құжаттарды тапсыруы керек:</w:t>
      </w:r>
      <w:r>
        <w:br/>
      </w:r>
      <w:r>
        <w:rPr>
          <w:rFonts w:ascii="Times New Roman"/>
          <w:b w:val="false"/>
          <w:i w:val="false"/>
          <w:color w:val="000000"/>
          <w:sz w:val="28"/>
        </w:rPr>
        <w:t xml:space="preserve">
      1) балаларды қосымша бiлiм беру ұйымдарына тiркеу туралы немесе заңды өкiлдерiнiң өтiнiшi; </w:t>
      </w:r>
      <w:r>
        <w:br/>
      </w:r>
      <w:r>
        <w:rPr>
          <w:rFonts w:ascii="Times New Roman"/>
          <w:b w:val="false"/>
          <w:i w:val="false"/>
          <w:color w:val="000000"/>
          <w:sz w:val="28"/>
        </w:rPr>
        <w:t>
      2) баланың туу туралы куәлiгiнiң, жеке басын куәландыратын құжатының (бар болған жағдайда) көшiрмесi;</w:t>
      </w:r>
      <w:r>
        <w:br/>
      </w:r>
      <w:r>
        <w:rPr>
          <w:rFonts w:ascii="Times New Roman"/>
          <w:b w:val="false"/>
          <w:i w:val="false"/>
          <w:color w:val="000000"/>
          <w:sz w:val="28"/>
        </w:rPr>
        <w:t>
      3) бала мен ата-анасы (заңды өкiлдерi) туралы мәлiметтерi бар сауалнама;</w:t>
      </w:r>
      <w:r>
        <w:br/>
      </w:r>
      <w:r>
        <w:rPr>
          <w:rFonts w:ascii="Times New Roman"/>
          <w:b w:val="false"/>
          <w:i w:val="false"/>
          <w:color w:val="000000"/>
          <w:sz w:val="28"/>
        </w:rPr>
        <w:t>
      4) қызмет көрсету талаптары көрсетiлген шарт (қажеттiлiгiне қарай);</w:t>
      </w:r>
      <w:r>
        <w:br/>
      </w:r>
      <w:r>
        <w:rPr>
          <w:rFonts w:ascii="Times New Roman"/>
          <w:b w:val="false"/>
          <w:i w:val="false"/>
          <w:color w:val="000000"/>
          <w:sz w:val="28"/>
        </w:rPr>
        <w:t>
      5) қажеттiлiгiне қарай денсаулығы туралы анықтама (медициналық төлқұжат).</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барлық құжаттарды тапсыру кезiнде мемлекеттiк қызметтi алушыға өтiнiштi қабылдау күнi мен нөмiрi, қызметтi алу күнi көрсетiлген жауапты тұлғаның тегi, аты, әкесiнiң аты көрсетiлген қажеттi құжаттарды алу туралы қолхат берiледi.</w:t>
      </w:r>
      <w:r>
        <w:br/>
      </w:r>
      <w:r>
        <w:rPr>
          <w:rFonts w:ascii="Times New Roman"/>
          <w:b w:val="false"/>
          <w:i w:val="false"/>
          <w:color w:val="000000"/>
          <w:sz w:val="28"/>
        </w:rPr>
        <w:t>
</w:t>
      </w:r>
      <w:r>
        <w:rPr>
          <w:rFonts w:ascii="Times New Roman"/>
          <w:b w:val="false"/>
          <w:i w:val="false"/>
          <w:color w:val="000000"/>
          <w:sz w:val="28"/>
        </w:rPr>
        <w:t>
      17. Көрсетiлген мемлекеттiк қызметтiң нәтижесi туралы ақпаратты алу үшiн мемлекеттiк қызметтi алушы өтiнiш түскеннен кейiн 3 жұмыс күнi өткен соң бекiтiлген жұмыс кестесiне сәйкес жауапты тұлғаға жеке өзi баруы тиiс.</w:t>
      </w:r>
      <w:r>
        <w:br/>
      </w:r>
      <w:r>
        <w:rPr>
          <w:rFonts w:ascii="Times New Roman"/>
          <w:b w:val="false"/>
          <w:i w:val="false"/>
          <w:color w:val="000000"/>
          <w:sz w:val="28"/>
        </w:rPr>
        <w:t>
</w:t>
      </w:r>
      <w:r>
        <w:rPr>
          <w:rFonts w:ascii="Times New Roman"/>
          <w:b w:val="false"/>
          <w:i w:val="false"/>
          <w:color w:val="000000"/>
          <w:sz w:val="28"/>
        </w:rPr>
        <w:t>
      18. Мемлекеттiк қызметтi алушының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толық ұсынбауы бас тартудың себептерiн жазбаша дәлелдеумен мемлекеттiк қызметтi көрсетуден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19. Мемлекеттiк қызметтi көрсету үдерiсiне келесi құрылымдық-функционалдық бiрлiктер қатысады (бұдан әрi – ҚФБ):</w:t>
      </w:r>
      <w:r>
        <w:br/>
      </w:r>
      <w:r>
        <w:rPr>
          <w:rFonts w:ascii="Times New Roman"/>
          <w:b w:val="false"/>
          <w:i w:val="false"/>
          <w:color w:val="000000"/>
          <w:sz w:val="28"/>
        </w:rPr>
        <w:t xml:space="preserve">
      1) балаларға қосымша бiлiм беру ұйымының басшылығы; </w:t>
      </w:r>
      <w:r>
        <w:br/>
      </w:r>
      <w:r>
        <w:rPr>
          <w:rFonts w:ascii="Times New Roman"/>
          <w:b w:val="false"/>
          <w:i w:val="false"/>
          <w:color w:val="000000"/>
          <w:sz w:val="28"/>
        </w:rPr>
        <w:t>
      2) балаларға қосымша бiлiм беру ұйымының жауапты тұлғасы.</w:t>
      </w:r>
      <w:r>
        <w:br/>
      </w:r>
      <w:r>
        <w:rPr>
          <w:rFonts w:ascii="Times New Roman"/>
          <w:b w:val="false"/>
          <w:i w:val="false"/>
          <w:color w:val="000000"/>
          <w:sz w:val="28"/>
        </w:rPr>
        <w:t>
</w:t>
      </w:r>
      <w:r>
        <w:rPr>
          <w:rFonts w:ascii="Times New Roman"/>
          <w:b w:val="false"/>
          <w:i w:val="false"/>
          <w:color w:val="000000"/>
          <w:sz w:val="28"/>
        </w:rPr>
        <w:t>
      20. Әрбiр әкiмшiлiк әрекеттiң орындалу мерзiмi көрсетiлген әрбiр ҚФБ әкiмшiлiк әрекеттерiнiң реттiлiгi мен өзара әрекетiнiң мәтiндiк кестелiк сипаты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21. Мемлекеттiк қызметтi көрсету үдерiсiндегi әкiмшiлiк әрекеттер мен ҚФБ логикалық реттiлiгi арасындағы өзара байланысты көрсететiн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p>
    <w:bookmarkEnd w:id="69"/>
    <w:bookmarkStart w:name="z149" w:id="70"/>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70"/>
    <w:bookmarkStart w:name="z150" w:id="71"/>
    <w:p>
      <w:pPr>
        <w:spacing w:after="0"/>
        <w:ind w:left="0"/>
        <w:jc w:val="both"/>
      </w:pPr>
      <w:r>
        <w:rPr>
          <w:rFonts w:ascii="Times New Roman"/>
          <w:b w:val="false"/>
          <w:i w:val="false"/>
          <w:color w:val="000000"/>
          <w:sz w:val="28"/>
        </w:rPr>
        <w:t>
      22. Мемлекеттiк қызметтi көрсетуге балаларға қосымша бiлiм беру ұйымының басшысы жауапты тұлға болып табылады (бұдан әрi – лауазымды тұлға).</w:t>
      </w:r>
      <w:r>
        <w:br/>
      </w:r>
      <w:r>
        <w:rPr>
          <w:rFonts w:ascii="Times New Roman"/>
          <w:b w:val="false"/>
          <w:i w:val="false"/>
          <w:color w:val="000000"/>
          <w:sz w:val="28"/>
        </w:rPr>
        <w:t>
      Лауазымды тұлға мемлекеттiк қызметтi Қазақстан Республикасының заңнамасына сәйкес белгiленген мерзiмде көрсетудiң iске асырылуы мен сапасына жауапты болады.</w:t>
      </w:r>
    </w:p>
    <w:bookmarkEnd w:id="71"/>
    <w:bookmarkStart w:name="z151" w:id="72"/>
    <w:p>
      <w:pPr>
        <w:spacing w:after="0"/>
        <w:ind w:left="0"/>
        <w:jc w:val="both"/>
      </w:pPr>
      <w:r>
        <w:rPr>
          <w:rFonts w:ascii="Times New Roman"/>
          <w:b w:val="false"/>
          <w:i w:val="false"/>
          <w:color w:val="000000"/>
          <w:sz w:val="28"/>
        </w:rPr>
        <w:t>
"Балалар үшін қосымша білім беру</w:t>
      </w:r>
      <w:r>
        <w:br/>
      </w:r>
      <w:r>
        <w:rPr>
          <w:rFonts w:ascii="Times New Roman"/>
          <w:b w:val="false"/>
          <w:i w:val="false"/>
          <w:color w:val="000000"/>
          <w:sz w:val="28"/>
        </w:rPr>
        <w:t>
жөнінде қосымша білім беру ұйымына</w:t>
      </w:r>
      <w:r>
        <w:br/>
      </w:r>
      <w:r>
        <w:rPr>
          <w:rFonts w:ascii="Times New Roman"/>
          <w:b w:val="false"/>
          <w:i w:val="false"/>
          <w:color w:val="000000"/>
          <w:sz w:val="28"/>
        </w:rPr>
        <w:t>
құжаттарды қабылдау және тіркеу"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2"/>
    <w:bookmarkStart w:name="z152" w:id="73"/>
    <w:p>
      <w:pPr>
        <w:spacing w:after="0"/>
        <w:ind w:left="0"/>
        <w:jc w:val="left"/>
      </w:pPr>
      <w:r>
        <w:rPr>
          <w:rFonts w:ascii="Times New Roman"/>
          <w:b/>
          <w:i w:val="false"/>
          <w:color w:val="000000"/>
        </w:rPr>
        <w:t xml:space="preserve"> 
Бұқар жырау ауданының балаларға қосымша білім беру</w:t>
      </w:r>
      <w:r>
        <w:br/>
      </w:r>
      <w:r>
        <w:rPr>
          <w:rFonts w:ascii="Times New Roman"/>
          <w:b/>
          <w:i w:val="false"/>
          <w:color w:val="000000"/>
        </w:rPr>
        <w:t>
ұйымдарының байланыс деректері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4715"/>
        <w:gridCol w:w="1786"/>
      </w:tblGrid>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қызметтерді жүзеге асыратын білім беру ұйымының атауы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 "Бұқар жырау ауданы білім беру, дене шынықтыру және спорт бөлімі" мемлекеттік мекемесінің "Балалар музыка мектебі" коммуналдық мемлекеттік қазынашылық кәсіпорыны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атындағы кенті, Мира көшесі, 13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3-12-52</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Ботақара кентінің балалар өнер мектебі" коммуналдық мемлекеттік қазынашылық кәсіпорыны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Бұқар жырау көшесі, 56</w:t>
            </w:r>
            <w:r>
              <w:br/>
            </w:r>
            <w:r>
              <w:rPr>
                <w:rFonts w:ascii="Times New Roman"/>
                <w:b w:val="false"/>
                <w:i w:val="false"/>
                <w:color w:val="000000"/>
                <w:sz w:val="20"/>
              </w:rPr>
              <w:t>
</w:t>
            </w:r>
            <w:r>
              <w:rPr>
                <w:rFonts w:ascii="Times New Roman"/>
                <w:b w:val="false"/>
                <w:i w:val="false"/>
                <w:color w:val="000000"/>
                <w:sz w:val="20"/>
              </w:rPr>
              <w:t>tbahyt@mail.ru</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2-20-86</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 "Бұқар жырау ауданы білім беру, дене шынықтыру және спорт бөлімі" мемлекеттік мекемесінің "Балалар музыка мектебі" коммуналдық мемлекеттік қазынашылық кәсіпорыны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Доскей ауылы, Доскей көшесі, 34/1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2-46-66</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әкімдігінің "Бұқар жырау ауданы білім беру, дене шынықтыру және спорт бөлімінің Дубовка селосының балалар өнер мектебі" коммуналдық мемлекеттік қазынашылық кәсіпорыны</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Дубовка селосы, Юбилейная көшесі, 37</w:t>
            </w:r>
            <w:r>
              <w:br/>
            </w:r>
            <w:r>
              <w:rPr>
                <w:rFonts w:ascii="Times New Roman"/>
                <w:b w:val="false"/>
                <w:i w:val="false"/>
                <w:color w:val="000000"/>
                <w:sz w:val="20"/>
              </w:rPr>
              <w:t>
</w:t>
            </w:r>
            <w:r>
              <w:rPr>
                <w:rFonts w:ascii="Times New Roman"/>
                <w:b w:val="false"/>
                <w:i w:val="false"/>
                <w:color w:val="000000"/>
                <w:sz w:val="20"/>
              </w:rPr>
              <w:t>dmusicshool@ gmail.com</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3-67-64</w:t>
            </w:r>
          </w:p>
        </w:tc>
      </w:tr>
    </w:tbl>
    <w:bookmarkStart w:name="z153" w:id="74"/>
    <w:p>
      <w:pPr>
        <w:spacing w:after="0"/>
        <w:ind w:left="0"/>
        <w:jc w:val="both"/>
      </w:pPr>
      <w:r>
        <w:rPr>
          <w:rFonts w:ascii="Times New Roman"/>
          <w:b w:val="false"/>
          <w:i w:val="false"/>
          <w:color w:val="000000"/>
          <w:sz w:val="28"/>
        </w:rPr>
        <w:t>
"Балалар үшін қосымша білім беру</w:t>
      </w:r>
      <w:r>
        <w:br/>
      </w:r>
      <w:r>
        <w:rPr>
          <w:rFonts w:ascii="Times New Roman"/>
          <w:b w:val="false"/>
          <w:i w:val="false"/>
          <w:color w:val="000000"/>
          <w:sz w:val="28"/>
        </w:rPr>
        <w:t>
жөнінде қосымша білім беру ұйымына</w:t>
      </w:r>
      <w:r>
        <w:br/>
      </w:r>
      <w:r>
        <w:rPr>
          <w:rFonts w:ascii="Times New Roman"/>
          <w:b w:val="false"/>
          <w:i w:val="false"/>
          <w:color w:val="000000"/>
          <w:sz w:val="28"/>
        </w:rPr>
        <w:t>
құжаттарды қабылдау және тіркеу"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4"/>
    <w:bookmarkStart w:name="z154" w:id="75"/>
    <w:p>
      <w:pPr>
        <w:spacing w:after="0"/>
        <w:ind w:left="0"/>
        <w:jc w:val="left"/>
      </w:pPr>
      <w:r>
        <w:rPr>
          <w:rFonts w:ascii="Times New Roman"/>
          <w:b/>
          <w:i w:val="false"/>
          <w:color w:val="000000"/>
        </w:rPr>
        <w:t xml:space="preserve"> 
Әрбір әкімшілік іс-әрекетінің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(рәсімдерінің) реттілігі мен өзара әрекеттесуінің</w:t>
      </w:r>
      <w:r>
        <w:br/>
      </w:r>
      <w:r>
        <w:rPr>
          <w:rFonts w:ascii="Times New Roman"/>
          <w:b/>
          <w:i w:val="false"/>
          <w:color w:val="000000"/>
        </w:rPr>
        <w:t>
мәтіндік кестелік сипаттамасы</w:t>
      </w:r>
    </w:p>
    <w:bookmarkEnd w:id="75"/>
    <w:bookmarkStart w:name="z155" w:id="76"/>
    <w:p>
      <w:pPr>
        <w:spacing w:after="0"/>
        <w:ind w:left="0"/>
        <w:jc w:val="both"/>
      </w:pPr>
      <w:r>
        <w:rPr>
          <w:rFonts w:ascii="Times New Roman"/>
          <w:b w:val="false"/>
          <w:i w:val="false"/>
          <w:color w:val="000000"/>
          <w:sz w:val="28"/>
        </w:rPr>
        <w:t>
      1-кесте. ҚФБ әрекеттерінің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3062"/>
        <w:gridCol w:w="2268"/>
        <w:gridCol w:w="56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(барысы, жұмыс ағыны)</w:t>
            </w:r>
          </w:p>
        </w:tc>
      </w:tr>
      <w:tr>
        <w:trPr>
          <w:trHeight w:val="5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жауапты тұлға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басшылығы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ұйымының жауапты тұлғасы</w:t>
            </w:r>
          </w:p>
        </w:tc>
      </w:tr>
      <w:tr>
        <w:trPr>
          <w:trHeight w:val="231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 рәсім, операция) және олардың сипаттамасы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 алушыға құжаттарды қабылдағаны туралы қолхат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тексеруді жүзеге асыру балалардың заңды өкiлдерi мен балаларға қосымша бiлiм беру ұйымының арасында жасалған шарт негiзiнде балаларға қосымша бiлiм беру ұйымына қабылданғаны туралы бұйрықты беру немесе мемлекеттiк қызметтi көрсетуден бас тарту туралы дәлелдi жауап </w:t>
            </w:r>
          </w:p>
        </w:tc>
      </w:tr>
      <w:tr>
        <w:trPr>
          <w:trHeight w:val="20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тұлғаның орындауына беру</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бұйрықты беру немесе мемлекеттiк қызметтi көрсетуден бас тарту туралы дәлелдi жауап </w:t>
            </w:r>
          </w:p>
        </w:tc>
      </w:tr>
      <w:tr>
        <w:trPr>
          <w:trHeight w:val="54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bl>
    <w:bookmarkStart w:name="z156" w:id="77"/>
    <w:p>
      <w:pPr>
        <w:spacing w:after="0"/>
        <w:ind w:left="0"/>
        <w:jc w:val="both"/>
      </w:pPr>
      <w:r>
        <w:rPr>
          <w:rFonts w:ascii="Times New Roman"/>
          <w:b w:val="false"/>
          <w:i w:val="false"/>
          <w:color w:val="000000"/>
          <w:sz w:val="28"/>
        </w:rPr>
        <w:t>
      2-кесте. Пайдалану нұсқалары. Негізгі үдеріс</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2657"/>
        <w:gridCol w:w="8317"/>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Балаларға қосымша білім беру ұйымының жауапты тұлғаны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Балаларға қосымша білім беру ұйымының басшылығы</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Балаларға қосымша білім беру ұйымының жауапты тұлғаны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мемлекеттік қызметті алушыға қолхат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Құжаттармен танысу</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Құжаттардың толықтығын тексеруді жүзеге асыру, 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 немесе мемлекеттiк қызметтi көрсетуден бас тарту туралы дәлелдi жауапты ресімдейді</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тұлғаның орындауына беру</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Балалардың заңды өкiлдерi мен балаларға қосымша бiлiм беру ұйымының арасында жасалған шарт негiзiнде шығарылған балаларға қосымша бiлiм беру ұйымына қабылданғаны туралы бұйрық немесе мемлекеттiк қызметтi көрсетуден бас тарту туралы дәлелдi жауапты беру</w:t>
            </w:r>
          </w:p>
        </w:tc>
      </w:tr>
    </w:tbl>
    <w:bookmarkStart w:name="z157" w:id="78"/>
    <w:p>
      <w:pPr>
        <w:spacing w:after="0"/>
        <w:ind w:left="0"/>
        <w:jc w:val="both"/>
      </w:pPr>
      <w:r>
        <w:rPr>
          <w:rFonts w:ascii="Times New Roman"/>
          <w:b w:val="false"/>
          <w:i w:val="false"/>
          <w:color w:val="000000"/>
          <w:sz w:val="28"/>
        </w:rPr>
        <w:t>
      3-кесте. Пайдалану нұсқалары. Баламалы үдеріс.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3925"/>
        <w:gridCol w:w="5945"/>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Балаларға қосымша білім беру ұйымының жауапты тұлғасы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Балаларға қосымша білім беру ұйымының басшылығы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Балаларға қосымша білім беру ұйымының жауапты тұлғасы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мемлекеттік қызметті алушыға қолхат беру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Қарар қою үшін құжаттарды басшылыққа жолдау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Құжаттармен танысу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Қарар қою, құжаттарды жауапты тұлғаның орындауына беру</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Ұсынылған құжаттардың толықтығын тексеруді жүзеге асыру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көрсетуден бас тарту туралы дәлелді жауапты ресімдеу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Дәлелді бас тартуға қол қою</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Дәлелді бас тартуды тіркеу және мемлекеттік қызметті алушыға беру</w:t>
            </w:r>
          </w:p>
        </w:tc>
      </w:tr>
    </w:tbl>
    <w:bookmarkStart w:name="z158" w:id="79"/>
    <w:p>
      <w:pPr>
        <w:spacing w:after="0"/>
        <w:ind w:left="0"/>
        <w:jc w:val="both"/>
      </w:pPr>
      <w:r>
        <w:rPr>
          <w:rFonts w:ascii="Times New Roman"/>
          <w:b w:val="false"/>
          <w:i w:val="false"/>
          <w:color w:val="000000"/>
          <w:sz w:val="28"/>
        </w:rPr>
        <w:t>
"Балалар үшін қосымша білім беру</w:t>
      </w:r>
      <w:r>
        <w:br/>
      </w:r>
      <w:r>
        <w:rPr>
          <w:rFonts w:ascii="Times New Roman"/>
          <w:b w:val="false"/>
          <w:i w:val="false"/>
          <w:color w:val="000000"/>
          <w:sz w:val="28"/>
        </w:rPr>
        <w:t>
жөнінде қосымша білім беру ұйымына</w:t>
      </w:r>
      <w:r>
        <w:br/>
      </w:r>
      <w:r>
        <w:rPr>
          <w:rFonts w:ascii="Times New Roman"/>
          <w:b w:val="false"/>
          <w:i w:val="false"/>
          <w:color w:val="000000"/>
          <w:sz w:val="28"/>
        </w:rPr>
        <w:t>
құжаттарды қабылдау және тіркеу"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9"/>
    <w:bookmarkStart w:name="z159" w:id="80"/>
    <w:p>
      <w:pPr>
        <w:spacing w:after="0"/>
        <w:ind w:left="0"/>
        <w:jc w:val="left"/>
      </w:pPr>
      <w:r>
        <w:rPr>
          <w:rFonts w:ascii="Times New Roman"/>
          <w:b/>
          <w:i w:val="false"/>
          <w:color w:val="000000"/>
        </w:rPr>
        <w:t xml:space="preserve"> 
Мемлекеттік қызмет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көрсетілетін сызба</w:t>
      </w:r>
    </w:p>
    <w:bookmarkEnd w:id="80"/>
    <w:p>
      <w:pPr>
        <w:spacing w:after="0"/>
        <w:ind w:left="0"/>
        <w:jc w:val="both"/>
      </w:pPr>
      <w:r>
        <w:drawing>
          <wp:inline distT="0" distB="0" distL="0" distR="0">
            <wp:extent cx="7556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4597400"/>
                    </a:xfrm>
                    <a:prstGeom prst="rect">
                      <a:avLst/>
                    </a:prstGeom>
                  </pic:spPr>
                </pic:pic>
              </a:graphicData>
            </a:graphic>
          </wp:inline>
        </w:drawing>
      </w:r>
    </w:p>
    <w:bookmarkStart w:name="z160" w:id="8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2013 жылғы 28 қаңтардағы</w:t>
      </w:r>
      <w:r>
        <w:br/>
      </w:r>
      <w:r>
        <w:rPr>
          <w:rFonts w:ascii="Times New Roman"/>
          <w:b w:val="false"/>
          <w:i w:val="false"/>
          <w:color w:val="000000"/>
          <w:sz w:val="28"/>
        </w:rPr>
        <w:t>
N 02/09 қаулысымен</w:t>
      </w:r>
      <w:r>
        <w:br/>
      </w:r>
      <w:r>
        <w:rPr>
          <w:rFonts w:ascii="Times New Roman"/>
          <w:b w:val="false"/>
          <w:i w:val="false"/>
          <w:color w:val="000000"/>
          <w:sz w:val="28"/>
        </w:rPr>
        <w:t>
бекітілген</w:t>
      </w:r>
    </w:p>
    <w:bookmarkEnd w:id="81"/>
    <w:bookmarkStart w:name="z161" w:id="82"/>
    <w:p>
      <w:pPr>
        <w:spacing w:after="0"/>
        <w:ind w:left="0"/>
        <w:jc w:val="left"/>
      </w:pPr>
      <w:r>
        <w:rPr>
          <w:rFonts w:ascii="Times New Roman"/>
          <w:b/>
          <w:i w:val="false"/>
          <w:color w:val="000000"/>
        </w:rPr>
        <w:t xml:space="preserve"> 
"Негiзгi орта, жалпы орта бiлiм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мемлекеттiк қызмет регламентi</w:t>
      </w:r>
    </w:p>
    <w:bookmarkEnd w:id="82"/>
    <w:bookmarkStart w:name="z162" w:id="83"/>
    <w:p>
      <w:pPr>
        <w:spacing w:after="0"/>
        <w:ind w:left="0"/>
        <w:jc w:val="left"/>
      </w:pPr>
      <w:r>
        <w:rPr>
          <w:rFonts w:ascii="Times New Roman"/>
          <w:b/>
          <w:i w:val="false"/>
          <w:color w:val="000000"/>
        </w:rPr>
        <w:t xml:space="preserve"> 
1. Негiзгi ұғымдар</w:t>
      </w:r>
    </w:p>
    <w:bookmarkEnd w:id="83"/>
    <w:bookmarkStart w:name="z163" w:id="84"/>
    <w:p>
      <w:pPr>
        <w:spacing w:after="0"/>
        <w:ind w:left="0"/>
        <w:jc w:val="both"/>
      </w:pPr>
      <w:r>
        <w:rPr>
          <w:rFonts w:ascii="Times New Roman"/>
          <w:b w:val="false"/>
          <w:i w:val="false"/>
          <w:color w:val="000000"/>
          <w:sz w:val="28"/>
        </w:rPr>
        <w:t xml:space="preserve">
      1. Осы регламентте келесi негiзгi ұғымдар пайдаланылады: </w:t>
      </w:r>
      <w:r>
        <w:br/>
      </w:r>
      <w:r>
        <w:rPr>
          <w:rFonts w:ascii="Times New Roman"/>
          <w:b w:val="false"/>
          <w:i w:val="false"/>
          <w:color w:val="000000"/>
          <w:sz w:val="28"/>
        </w:rPr>
        <w:t>
      1) бiлiм беру ұйымы – негiзгi орта, жалпы орта бiлiм беретiн оқу бағдарламаларын iске асыратын Қазақстан Республикасының орта бiлiм беру ұйымы;</w:t>
      </w:r>
      <w:r>
        <w:br/>
      </w:r>
      <w:r>
        <w:rPr>
          <w:rFonts w:ascii="Times New Roman"/>
          <w:b w:val="false"/>
          <w:i w:val="false"/>
          <w:color w:val="000000"/>
          <w:sz w:val="28"/>
        </w:rPr>
        <w:t xml:space="preserve">
      2) ҚФБ – құрылымдық-функционалдық бiрлiктер: уәкiлеттi органдардағы жауапты тұлғалар, мемлекеттiк органдардың құрылымдық бөлiмшелерi, мемлекеттiк органдар, ақпараттық жүйелер және оларға бағынысты жүйелер; 3) мемлекеттiк қызметтi алушы – жеке тұлға; </w:t>
      </w:r>
      <w:r>
        <w:br/>
      </w:r>
      <w:r>
        <w:rPr>
          <w:rFonts w:ascii="Times New Roman"/>
          <w:b w:val="false"/>
          <w:i w:val="false"/>
          <w:color w:val="000000"/>
          <w:sz w:val="28"/>
        </w:rPr>
        <w:t>
      4) уәкiлеттi орган – "Бұқар жырау ауданының бiлiм беру, дене шынықтыру және спорт бөлiмi" мемлекеттiк мекемесi.</w:t>
      </w:r>
    </w:p>
    <w:bookmarkEnd w:id="84"/>
    <w:bookmarkStart w:name="z164" w:id="85"/>
    <w:p>
      <w:pPr>
        <w:spacing w:after="0"/>
        <w:ind w:left="0"/>
        <w:jc w:val="left"/>
      </w:pPr>
      <w:r>
        <w:rPr>
          <w:rFonts w:ascii="Times New Roman"/>
          <w:b/>
          <w:i w:val="false"/>
          <w:color w:val="000000"/>
        </w:rPr>
        <w:t xml:space="preserve"> 
2. Жалпы ережелер</w:t>
      </w:r>
    </w:p>
    <w:bookmarkEnd w:id="85"/>
    <w:bookmarkStart w:name="z165" w:id="86"/>
    <w:p>
      <w:pPr>
        <w:spacing w:after="0"/>
        <w:ind w:left="0"/>
        <w:jc w:val="both"/>
      </w:pPr>
      <w:r>
        <w:rPr>
          <w:rFonts w:ascii="Times New Roman"/>
          <w:b w:val="false"/>
          <w:i w:val="false"/>
          <w:color w:val="000000"/>
          <w:sz w:val="28"/>
        </w:rPr>
        <w:t xml:space="preserve">
      2. Осы "Негiзгi орта, жалпы орта бiлiм беру ұйымдарында экстернат нысанында оқытуға рұқсат беру" мемлекеттiк қызмет көрсету регламентi (бұдан әрi - Регламент) негiзгi орта, жалпы орта бiлiм беру ұйымдарында экстернат нысанында оқытуға рұқсат беру рәсiмiн айқындайды (бұдан әрi – мемлекеттiк қызмет). </w:t>
      </w:r>
      <w:r>
        <w:br/>
      </w:r>
      <w:r>
        <w:rPr>
          <w:rFonts w:ascii="Times New Roman"/>
          <w:b w:val="false"/>
          <w:i w:val="false"/>
          <w:color w:val="000000"/>
          <w:sz w:val="28"/>
        </w:rPr>
        <w:t>
</w:t>
      </w:r>
      <w:r>
        <w:rPr>
          <w:rFonts w:ascii="Times New Roman"/>
          <w:b w:val="false"/>
          <w:i w:val="false"/>
          <w:color w:val="000000"/>
          <w:sz w:val="28"/>
        </w:rPr>
        <w:t>
      3. Мемлекеттiк қызмет меншiк нысанына және ведомстволық бағыныстылығына қарамастан негiзгi орта, жалпы орта бiлiм беретiн оқу бағдарламаларын iске асыратын Қазақстан Республикасының орта бiлiм беру ұйымдарымен (толық атауы, заңды мекенжайлары құрылтайшылық құжаттарында көрсетiлген) және "Бұқар жырау ауданының бiлiм беру, дене шынықтыру және спорт бөлiмi" мемлекеттiк мекемесiмен (байланыс деректерi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көрсетiледi. </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"Бiлiм туралы" Қазақстан Республикасының 2007 жылғы 27 шiлдедегi заңының </w:t>
      </w:r>
      <w:r>
        <w:rPr>
          <w:rFonts w:ascii="Times New Roman"/>
          <w:b w:val="false"/>
          <w:i w:val="false"/>
          <w:color w:val="000000"/>
          <w:sz w:val="28"/>
        </w:rPr>
        <w:t>27-бабына</w:t>
      </w:r>
      <w:r>
        <w:rPr>
          <w:rFonts w:ascii="Times New Roman"/>
          <w:b w:val="false"/>
          <w:i w:val="false"/>
          <w:color w:val="000000"/>
          <w:sz w:val="28"/>
        </w:rPr>
        <w:t>, 6-бабының 4-тармағы </w:t>
      </w:r>
      <w:r>
        <w:rPr>
          <w:rFonts w:ascii="Times New Roman"/>
          <w:b w:val="false"/>
          <w:i w:val="false"/>
          <w:color w:val="000000"/>
          <w:sz w:val="28"/>
        </w:rPr>
        <w:t>21-3) тармақшасына</w:t>
      </w:r>
      <w:r>
        <w:rPr>
          <w:rFonts w:ascii="Times New Roman"/>
          <w:b w:val="false"/>
          <w:i w:val="false"/>
          <w:color w:val="000000"/>
          <w:sz w:val="28"/>
        </w:rPr>
        <w:t>, Қазақстан Республикасы Үкiметiнiң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Бiлiм және ғылым министрiнiң 2008 жылғы 18 наурыздағы N 125 "Білім алушылардың үлгерімін ағымдағы бақылау, аралық және қорытынды мемлекеттік аттестаттау жүргізудің үлгі ережесін бекіту туралы" бұйрығымен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w:t>
      </w:r>
      <w:r>
        <w:rPr>
          <w:rFonts w:ascii="Times New Roman"/>
          <w:b w:val="false"/>
          <w:i w:val="false"/>
          <w:color w:val="000000"/>
          <w:sz w:val="28"/>
        </w:rPr>
        <w:t>ережесiнің</w:t>
      </w:r>
      <w:r>
        <w:rPr>
          <w:rFonts w:ascii="Times New Roman"/>
          <w:b w:val="false"/>
          <w:i w:val="false"/>
          <w:color w:val="000000"/>
          <w:sz w:val="28"/>
        </w:rPr>
        <w:t xml:space="preserve"> (Нормативтік құқықтық кесімдерді мемлекеттік тіркеудің тізіліміне N 5191 болып тіркелген)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Мемлекеттiк қызметтiң аяқталу нысаны экстернат нысанында оқуға рұқсат беру туралы анықтама немесе қызметтi ұсынудан бас тарту туралы дәлелдi жауап болып табылады.</w:t>
      </w:r>
    </w:p>
    <w:bookmarkEnd w:id="86"/>
    <w:bookmarkStart w:name="z170" w:id="87"/>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87"/>
    <w:bookmarkStart w:name="z171" w:id="88"/>
    <w:p>
      <w:pPr>
        <w:spacing w:after="0"/>
        <w:ind w:left="0"/>
        <w:jc w:val="both"/>
      </w:pPr>
      <w:r>
        <w:rPr>
          <w:rFonts w:ascii="Times New Roman"/>
          <w:b w:val="false"/>
          <w:i w:val="false"/>
          <w:color w:val="000000"/>
          <w:sz w:val="28"/>
        </w:rPr>
        <w:t>
      7. Мемлекеттiк қызметтi көрсету мерзiмi мемлекеттiк қызметтi алушы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он бес жұмыс күнiн құрайды. </w:t>
      </w:r>
      <w:r>
        <w:br/>
      </w:r>
      <w:r>
        <w:rPr>
          <w:rFonts w:ascii="Times New Roman"/>
          <w:b w:val="false"/>
          <w:i w:val="false"/>
          <w:color w:val="000000"/>
          <w:sz w:val="28"/>
        </w:rPr>
        <w:t>
</w:t>
      </w:r>
      <w:r>
        <w:rPr>
          <w:rFonts w:ascii="Times New Roman"/>
          <w:b w:val="false"/>
          <w:i w:val="false"/>
          <w:color w:val="000000"/>
          <w:sz w:val="28"/>
        </w:rPr>
        <w:t xml:space="preserve">
      8. Мемлекеттiк қызмет тегiн көрсетiледi. </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 қоспағанда, сағат 13.00-ден 14.30-ға дейiн түскi үзiлiспен күн сайын сағат 9.00-ден 18.30-ға дейiн көрсетiледi.</w:t>
      </w:r>
      <w:r>
        <w:br/>
      </w:r>
      <w:r>
        <w:rPr>
          <w:rFonts w:ascii="Times New Roman"/>
          <w:b w:val="false"/>
          <w:i w:val="false"/>
          <w:color w:val="000000"/>
          <w:sz w:val="28"/>
        </w:rPr>
        <w:t>
      Алдын ала жазылу және жеделдетiп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xml:space="preserve">
      10. Мемлекеттiк қызмет уәкiлеттi органның анықтауымен мемлекеттiк қызметтi алушы экстернат нысанында бiлiм алуға өтiнiш бiлдiрген бiлiм беру ұйымының ғимаратында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11. Мемлекеттiк қызметтi алушыдан мемлекеттiк қызметтi алу үшін өтiнiш алған сәттен бастап мемлекеттiк қызметтiң нәтижесiн берген сәтке дейiнгi мемлекеттiк қызметтi көрсету кезеңдерi: </w:t>
      </w:r>
      <w:r>
        <w:br/>
      </w:r>
      <w:r>
        <w:rPr>
          <w:rFonts w:ascii="Times New Roman"/>
          <w:b w:val="false"/>
          <w:i w:val="false"/>
          <w:color w:val="000000"/>
          <w:sz w:val="28"/>
        </w:rPr>
        <w:t xml:space="preserve">
      1) мемлекеттiк қызметтi алушы өтiнiштi нысанда үлгiде ағымдағы оқу жылының 1 желтоқсанынан кешiктiрмей бiлiм беру ұйымы басшысының атына бередi; </w:t>
      </w:r>
      <w:r>
        <w:br/>
      </w:r>
      <w:r>
        <w:rPr>
          <w:rFonts w:ascii="Times New Roman"/>
          <w:b w:val="false"/>
          <w:i w:val="false"/>
          <w:color w:val="000000"/>
          <w:sz w:val="28"/>
        </w:rPr>
        <w:t>
      2) мемлекеттiк қызметтi алушының өтiнiшi бiлiм беру ұйымында тiркеу журналында тiркеледi және бiлiм беру ұйымының басшысына берiледi;</w:t>
      </w:r>
      <w:r>
        <w:br/>
      </w:r>
      <w:r>
        <w:rPr>
          <w:rFonts w:ascii="Times New Roman"/>
          <w:b w:val="false"/>
          <w:i w:val="false"/>
          <w:color w:val="000000"/>
          <w:sz w:val="28"/>
        </w:rPr>
        <w:t xml:space="preserve">
      3) бiлiм беру ұйымының басшысы экстерндi экстернат нысанында қорытынды аттестаттауға жiберу туралы мәселенi педагогикалық кеңестiң қарауына шығарады; </w:t>
      </w:r>
      <w:r>
        <w:br/>
      </w:r>
      <w:r>
        <w:rPr>
          <w:rFonts w:ascii="Times New Roman"/>
          <w:b w:val="false"/>
          <w:i w:val="false"/>
          <w:color w:val="000000"/>
          <w:sz w:val="28"/>
        </w:rPr>
        <w:t>
      4) бiлiм беру ұйымының басшысы бұйрық немесе бас тарту туралы дәлелдi жауап шығарады және мемлекеттiк қызметтi алушыға бередi.</w:t>
      </w:r>
      <w:r>
        <w:br/>
      </w:r>
      <w:r>
        <w:rPr>
          <w:rFonts w:ascii="Times New Roman"/>
          <w:b w:val="false"/>
          <w:i w:val="false"/>
          <w:color w:val="000000"/>
          <w:sz w:val="28"/>
        </w:rPr>
        <w:t>
</w:t>
      </w:r>
      <w:r>
        <w:rPr>
          <w:rFonts w:ascii="Times New Roman"/>
          <w:b w:val="false"/>
          <w:i w:val="false"/>
          <w:color w:val="000000"/>
          <w:sz w:val="28"/>
        </w:rPr>
        <w:t>
      12. Мемлекеттiк қызметтi көрсету үшiн құжат қабылдауды iске асыратын тұлғалардың ең аз саны бiр қызметкерді құрайды.</w:t>
      </w:r>
    </w:p>
    <w:bookmarkEnd w:id="88"/>
    <w:bookmarkStart w:name="z177" w:id="89"/>
    <w:p>
      <w:pPr>
        <w:spacing w:after="0"/>
        <w:ind w:left="0"/>
        <w:jc w:val="left"/>
      </w:pPr>
      <w:r>
        <w:rPr>
          <w:rFonts w:ascii="Times New Roman"/>
          <w:b/>
          <w:i w:val="false"/>
          <w:color w:val="000000"/>
        </w:rPr>
        <w:t xml:space="preserve"> 
4. Мемлекеттiк қызметтi көрсету үдерiсiндегi iс-әрекеттер</w:t>
      </w:r>
      <w:r>
        <w:br/>
      </w:r>
      <w:r>
        <w:rPr>
          <w:rFonts w:ascii="Times New Roman"/>
          <w:b/>
          <w:i w:val="false"/>
          <w:color w:val="000000"/>
        </w:rPr>
        <w:t>
тәртiбiнiң (өзара iс-қимылдар) сипаттамасы</w:t>
      </w:r>
    </w:p>
    <w:bookmarkEnd w:id="89"/>
    <w:bookmarkStart w:name="z178" w:id="90"/>
    <w:p>
      <w:pPr>
        <w:spacing w:after="0"/>
        <w:ind w:left="0"/>
        <w:jc w:val="both"/>
      </w:pPr>
      <w:r>
        <w:rPr>
          <w:rFonts w:ascii="Times New Roman"/>
          <w:b w:val="false"/>
          <w:i w:val="false"/>
          <w:color w:val="000000"/>
          <w:sz w:val="28"/>
        </w:rPr>
        <w:t xml:space="preserve">
      13. Мемлекеттiк қызметтi алу үшiн өтiнiшке қоса: </w:t>
      </w:r>
      <w:r>
        <w:br/>
      </w:r>
      <w:r>
        <w:rPr>
          <w:rFonts w:ascii="Times New Roman"/>
          <w:b w:val="false"/>
          <w:i w:val="false"/>
          <w:color w:val="000000"/>
          <w:sz w:val="28"/>
        </w:rPr>
        <w:t xml:space="preserve">
      1) бiлiм алушының денсаулығы туралы медициналық-әлеуметтiк сараптаманың (бұдан әрi - МӘС) анықтама-қорытындысын; </w:t>
      </w:r>
      <w:r>
        <w:br/>
      </w:r>
      <w:r>
        <w:rPr>
          <w:rFonts w:ascii="Times New Roman"/>
          <w:b w:val="false"/>
          <w:i w:val="false"/>
          <w:color w:val="000000"/>
          <w:sz w:val="28"/>
        </w:rPr>
        <w:t>
      2) бiлiм алушылардың ата-аналары немесе оларды алмастыратын тұлғалардың шетелде уақытша тұратындығы туралы анықтаманы, оқушылар алмасу желiсi бойынша шетелде бiлiм алғандығын растайтын құжатты;</w:t>
      </w:r>
      <w:r>
        <w:br/>
      </w:r>
      <w:r>
        <w:rPr>
          <w:rFonts w:ascii="Times New Roman"/>
          <w:b w:val="false"/>
          <w:i w:val="false"/>
          <w:color w:val="000000"/>
          <w:sz w:val="28"/>
        </w:rPr>
        <w:t xml:space="preserve">
      3) бiлiм алушылардың соңғы оқыған сыныбында берiлген үлгерiм табелiнiң көшiрмесiн (нотариалды расталған) ұсынады. </w:t>
      </w:r>
      <w:r>
        <w:br/>
      </w:r>
      <w:r>
        <w:rPr>
          <w:rFonts w:ascii="Times New Roman"/>
          <w:b w:val="false"/>
          <w:i w:val="false"/>
          <w:color w:val="000000"/>
          <w:sz w:val="28"/>
        </w:rPr>
        <w:t>
</w:t>
      </w:r>
      <w:r>
        <w:rPr>
          <w:rFonts w:ascii="Times New Roman"/>
          <w:b w:val="false"/>
          <w:i w:val="false"/>
          <w:color w:val="000000"/>
          <w:sz w:val="28"/>
        </w:rPr>
        <w:t>
      14. Мемлекеттiк қызмет туралы ақпаратты Қарағанды облысы, Бұқар жырау ауданы, Ботақара кенті, Қазыбек би көшесі, 60 А мекенжайы бойынша орналасқан, телефон: 8 (72154) 21143, 21659, "Бұқар жырау ауданының білім беру, дене шынықтыру және спорт бөлімі" мемлекеттiк мекемесiнде алуға болады.</w:t>
      </w:r>
      <w:r>
        <w:br/>
      </w:r>
      <w:r>
        <w:rPr>
          <w:rFonts w:ascii="Times New Roman"/>
          <w:b w:val="false"/>
          <w:i w:val="false"/>
          <w:color w:val="000000"/>
          <w:sz w:val="28"/>
        </w:rPr>
        <w:t>
</w:t>
      </w:r>
      <w:r>
        <w:rPr>
          <w:rFonts w:ascii="Times New Roman"/>
          <w:b w:val="false"/>
          <w:i w:val="false"/>
          <w:color w:val="000000"/>
          <w:sz w:val="28"/>
        </w:rPr>
        <w:t xml:space="preserve">
      15. Мемлекеттiк қызметтi алу үшiн қажеттi барлық құжаттарды тапсырған кезде мемлекеттiк қызметтi алушыға алынған күнi туралы белгi қойылған тiзiмдеме берiледi. </w:t>
      </w:r>
      <w:r>
        <w:br/>
      </w:r>
      <w:r>
        <w:rPr>
          <w:rFonts w:ascii="Times New Roman"/>
          <w:b w:val="false"/>
          <w:i w:val="false"/>
          <w:color w:val="000000"/>
          <w:sz w:val="28"/>
        </w:rPr>
        <w:t>
</w:t>
      </w:r>
      <w:r>
        <w:rPr>
          <w:rFonts w:ascii="Times New Roman"/>
          <w:b w:val="false"/>
          <w:i w:val="false"/>
          <w:color w:val="000000"/>
          <w:sz w:val="28"/>
        </w:rPr>
        <w:t xml:space="preserve">
      16. Көрсетiлген қызмет нәтижесiн жеткiзу мемлекеттiк қызметтi алушының жеке қатысуымен болады. </w:t>
      </w:r>
      <w:r>
        <w:br/>
      </w:r>
      <w:r>
        <w:rPr>
          <w:rFonts w:ascii="Times New Roman"/>
          <w:b w:val="false"/>
          <w:i w:val="false"/>
          <w:color w:val="000000"/>
          <w:sz w:val="28"/>
        </w:rPr>
        <w:t>
</w:t>
      </w:r>
      <w:r>
        <w:rPr>
          <w:rFonts w:ascii="Times New Roman"/>
          <w:b w:val="false"/>
          <w:i w:val="false"/>
          <w:color w:val="000000"/>
          <w:sz w:val="28"/>
        </w:rPr>
        <w:t xml:space="preserve">
      17. Мынадай: </w:t>
      </w:r>
      <w:r>
        <w:br/>
      </w:r>
      <w:r>
        <w:rPr>
          <w:rFonts w:ascii="Times New Roman"/>
          <w:b w:val="false"/>
          <w:i w:val="false"/>
          <w:color w:val="000000"/>
          <w:sz w:val="28"/>
        </w:rPr>
        <w:t>
      1) мемлекеттiк қызметтi алушы осы Регламенттiң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 пакетiн толық ұсынбаған жағдайда;</w:t>
      </w:r>
      <w:r>
        <w:br/>
      </w:r>
      <w:r>
        <w:rPr>
          <w:rFonts w:ascii="Times New Roman"/>
          <w:b w:val="false"/>
          <w:i w:val="false"/>
          <w:color w:val="000000"/>
          <w:sz w:val="28"/>
        </w:rPr>
        <w:t xml:space="preserve">
      2) денсаулық жағдайына байланысты жалпы бiлiм беру ұйымдарында оқуға мүмкiндiгi жоқ тұлғаларға; </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желiсiнде шетелде бiлiм алушыларға;</w:t>
      </w:r>
      <w:r>
        <w:br/>
      </w:r>
      <w:r>
        <w:rPr>
          <w:rFonts w:ascii="Times New Roman"/>
          <w:b w:val="false"/>
          <w:i w:val="false"/>
          <w:color w:val="000000"/>
          <w:sz w:val="28"/>
        </w:rPr>
        <w:t>
      4) негiзгi орта және жалпы орта бiлiм беру ұйымдарында уақытында оқуын аяқтамаған тұлғаларға мемлекеттiк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үдерiсiне келесi құрылымдық-функционалдық бiрлiктер қатысады (бұдан әрi – ҚФБ):</w:t>
      </w:r>
      <w:r>
        <w:br/>
      </w:r>
      <w:r>
        <w:rPr>
          <w:rFonts w:ascii="Times New Roman"/>
          <w:b w:val="false"/>
          <w:i w:val="false"/>
          <w:color w:val="000000"/>
          <w:sz w:val="28"/>
        </w:rPr>
        <w:t xml:space="preserve">
      1) бiлiм беру ұйымының басшысы; </w:t>
      </w:r>
      <w:r>
        <w:br/>
      </w:r>
      <w:r>
        <w:rPr>
          <w:rFonts w:ascii="Times New Roman"/>
          <w:b w:val="false"/>
          <w:i w:val="false"/>
          <w:color w:val="000000"/>
          <w:sz w:val="28"/>
        </w:rPr>
        <w:t xml:space="preserve">
      2) бiлiм беру ұйымының жауапты тұлғасы; </w:t>
      </w:r>
      <w:r>
        <w:br/>
      </w:r>
      <w:r>
        <w:rPr>
          <w:rFonts w:ascii="Times New Roman"/>
          <w:b w:val="false"/>
          <w:i w:val="false"/>
          <w:color w:val="000000"/>
          <w:sz w:val="28"/>
        </w:rPr>
        <w:t>
      3) бiлiм беру ұйымының педагогикалық кеңесi.</w:t>
      </w:r>
      <w:r>
        <w:br/>
      </w:r>
      <w:r>
        <w:rPr>
          <w:rFonts w:ascii="Times New Roman"/>
          <w:b w:val="false"/>
          <w:i w:val="false"/>
          <w:color w:val="000000"/>
          <w:sz w:val="28"/>
        </w:rPr>
        <w:t>
</w:t>
      </w:r>
      <w:r>
        <w:rPr>
          <w:rFonts w:ascii="Times New Roman"/>
          <w:b w:val="false"/>
          <w:i w:val="false"/>
          <w:color w:val="000000"/>
          <w:sz w:val="28"/>
        </w:rPr>
        <w:t>
      19. Әрбiр әкiмшiлiк iс-әрекеттiң (рәсiмнiң) орындау мерзiмiн көрсетумен әр ҚФБ әкiмшiлiк iс-әрекеттерiнiң (рәсiмдердiң) реттiлiгi мен өзара iс-қимылдарының мәтiндiк кестелiк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20. Мемлекеттiк қызметтi көрсету үдерiсiндегi әкiмшiлiк iс-әрекеттер мен ҚФБ логикалық реттілігі арасындағы өзара байланысты көрсететiн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көрсетiлген.</w:t>
      </w:r>
    </w:p>
    <w:bookmarkEnd w:id="90"/>
    <w:bookmarkStart w:name="z186" w:id="91"/>
    <w:p>
      <w:pPr>
        <w:spacing w:after="0"/>
        <w:ind w:left="0"/>
        <w:jc w:val="left"/>
      </w:pPr>
      <w:r>
        <w:rPr>
          <w:rFonts w:ascii="Times New Roman"/>
          <w:b/>
          <w:i w:val="false"/>
          <w:color w:val="000000"/>
        </w:rPr>
        <w:t xml:space="preserve"> 
5. Мемлекеттiк қызметтi көрсететiн лауазымды</w:t>
      </w:r>
      <w:r>
        <w:br/>
      </w:r>
      <w:r>
        <w:rPr>
          <w:rFonts w:ascii="Times New Roman"/>
          <w:b/>
          <w:i w:val="false"/>
          <w:color w:val="000000"/>
        </w:rPr>
        <w:t>
тұлғалардың жауапкершiлiгi</w:t>
      </w:r>
    </w:p>
    <w:bookmarkEnd w:id="91"/>
    <w:bookmarkStart w:name="z187" w:id="92"/>
    <w:p>
      <w:pPr>
        <w:spacing w:after="0"/>
        <w:ind w:left="0"/>
        <w:jc w:val="both"/>
      </w:pPr>
      <w:r>
        <w:rPr>
          <w:rFonts w:ascii="Times New Roman"/>
          <w:b w:val="false"/>
          <w:i w:val="false"/>
          <w:color w:val="000000"/>
          <w:sz w:val="28"/>
        </w:rPr>
        <w:t>
      21. Мемлекеттiк қызмет көрсету үшін бiлiм беру ұйымының басшысы жауапты тұлға болып табылады (бұдан әрi – лауазымды тұлға).</w:t>
      </w:r>
      <w:r>
        <w:br/>
      </w:r>
      <w:r>
        <w:rPr>
          <w:rFonts w:ascii="Times New Roman"/>
          <w:b w:val="false"/>
          <w:i w:val="false"/>
          <w:color w:val="000000"/>
          <w:sz w:val="28"/>
        </w:rPr>
        <w:t>
</w:t>
      </w:r>
      <w:r>
        <w:rPr>
          <w:rFonts w:ascii="Times New Roman"/>
          <w:b w:val="false"/>
          <w:i w:val="false"/>
          <w:color w:val="000000"/>
          <w:sz w:val="28"/>
        </w:rPr>
        <w:t>
      22. Лауазымды тұлға мемлекеттiк қызметтi Қазақстан Республикасының заңнамасына сәйкес белгiленген мерзiмде көрсетудi iске асыру мен сапасына жауапты болады.</w:t>
      </w:r>
    </w:p>
    <w:bookmarkEnd w:id="92"/>
    <w:bookmarkStart w:name="z189" w:id="9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3"/>
    <w:bookmarkStart w:name="z190" w:id="94"/>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көрсету</w:t>
      </w:r>
      <w:r>
        <w:br/>
      </w:r>
      <w:r>
        <w:rPr>
          <w:rFonts w:ascii="Times New Roman"/>
          <w:b/>
          <w:i w:val="false"/>
          <w:color w:val="000000"/>
        </w:rPr>
        <w:t>
бойынша білім беру ұйымдарының байланыс деректері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1"/>
        <w:gridCol w:w="4294"/>
        <w:gridCol w:w="1895"/>
      </w:tblGrid>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бойынша қызметтерді жүзеге асыратын білім беру ұйымдарының уәкілетті органның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75"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ауданының білім беру, дене шынықтыру және спорт бөлімі"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Қазыбек би көшесі, 60А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2-11-43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"Елтай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Доскей ауылы, Асылбеков көшесі, 1А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24634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"Ақтөбе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Ақтөбе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30267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"Жаңаталап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Молодецкое селосы, Школьная көшесі, 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51174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"Березняк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Қызылқайың селосы, Центральная көшесі,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"Дубовка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Дубовка селосы, Школьная көшесі, 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беретін Новоузенка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Новоузенка селосы, Шукушева көшесі, 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"Краснонива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Красная нива селосы, Школьная көшесі, 1А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51294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"Центральный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Центральное селосы, Школьный қиылысы, 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50263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"Гагарин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Гагаринское селосы, Октябрьская көшесі,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34297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"Бұқар жырау аралас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Бұқар жырау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52105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"Амангелді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Қарақұдық селосы, Центральная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53954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"Калинин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Баймырза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50095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"Токаревка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Мир көшесі, 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31252, 31077, 31598</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"Белағаш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Белағаш селосы, Школьная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"Ростовка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Ростовка селосы, Корниенко көшесі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37124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"Көкпекті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Көкпекті селосы, Шоссейная көшесі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23221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"Ботақара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селосы, Горького көшесі, 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27745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"Юрий Гагарин атындағы жалпы білім беретін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Энергетиков көшесі,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21739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"Жалпы білім беру N 1 қазақ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Ботақара кенті, Бұқар жырау көшесі, 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21134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"Киров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Қызылжар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51470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"Байқадам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Байқадам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52439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"Нұра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Ғабиден Мұстафин кенті, Нұра станциясы, Пионерский көшесі, 20А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40152</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"Үштөбе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Үштөбе селосы, Октябрьский көшесі, 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29209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"Керней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Корнеевка селосы, Целинный көшесі, 37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51741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"Кузнецкий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Тоғызқұдық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52681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"Шешенқара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Шешенқара селосы, Пионерский көшесі,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28726</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"Мәнжі батыр атындағы Қаражар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Қаражар селосы, Центральный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36170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"Петровка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Петровка селосы, Школьная көшесі, 10А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22722</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"Волховка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Волховское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51055</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"Суықсу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Суықсу селосы, Ленина көшесі,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61204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"Үлгі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Үлгі селосы 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"Қушоқы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Қушоқы кенті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32336</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"Алғабас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Алғабас селосы, Школьная көшесі, 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52386</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"Тасшокы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Тасшокы селосы 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52454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"Ақөре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Ақөре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51767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"Ленин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Самарқанд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"Сартау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Ақжар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52064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"Заречный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Заречное селосы, Центральное көшесі,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53439</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"С.Т. Ельгезеков атындағы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Новостройка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53438</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"Тұзды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Тұзды селосы, Школьная көшесі,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"Қаныш Сатпаев атындағы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Ақбел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"Сарытөбе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Сарытөбе селосы, Школьная көшесі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52504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"Шалқар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Шалқар селосы, Нижняя көшесі, 23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52294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"Андрейниковка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Урожайное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50533</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"Семізбұғы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Семізбұғы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52122</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 Боранбаев атындағы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Жанақала селосы 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53144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"Ақжар негізгі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Құрылыс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53440</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"Үміткер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Үміткер селосы, Центральная көшесі,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52141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"Ынтымақ жалпы білім беру орта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Ынтымақ селосы, 14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51331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"Аюлы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Аюлы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55602</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"Алабас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Алабас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"Құрама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Құрама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52856</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"Тасауыл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Тасауыл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35501</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"Саратовка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Саратовка бөлімшесі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"Первый май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Первое мая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44364</w:t>
            </w:r>
          </w:p>
        </w:tc>
      </w:tr>
      <w:tr>
        <w:trPr>
          <w:trHeight w:val="30" w:hRule="atLeast"/>
        </w:trPr>
        <w:tc>
          <w:tcPr>
            <w:tcW w:w="7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әкімдігінің "Бұқар жырау ауданы білім беру, дене шынықтыру және спорт бөлімінің "Тегізжол бастауыш мектебі" коммуналдық мемлекеттік мекемесі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 Тегізжол селосы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39317</w:t>
            </w:r>
          </w:p>
        </w:tc>
      </w:tr>
    </w:tbl>
    <w:bookmarkStart w:name="z191" w:id="95"/>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5"/>
    <w:bookmarkStart w:name="z192" w:id="96"/>
    <w:p>
      <w:pPr>
        <w:spacing w:after="0"/>
        <w:ind w:left="0"/>
        <w:jc w:val="left"/>
      </w:pPr>
      <w:r>
        <w:rPr>
          <w:rFonts w:ascii="Times New Roman"/>
          <w:b/>
          <w:i w:val="false"/>
          <w:color w:val="000000"/>
        </w:rPr>
        <w:t xml:space="preserve"> 
Әрбір әкімшілік іс-әрекеттің (рәсімнің) орындау</w:t>
      </w:r>
      <w:r>
        <w:br/>
      </w:r>
      <w:r>
        <w:rPr>
          <w:rFonts w:ascii="Times New Roman"/>
          <w:b/>
          <w:i w:val="false"/>
          <w:color w:val="000000"/>
        </w:rPr>
        <w:t>
мерзімін көрсетумен әр ҚФБ әкімшілік іс-әрекеттерінің</w:t>
      </w:r>
      <w:r>
        <w:br/>
      </w:r>
      <w:r>
        <w:rPr>
          <w:rFonts w:ascii="Times New Roman"/>
          <w:b/>
          <w:i w:val="false"/>
          <w:color w:val="000000"/>
        </w:rPr>
        <w:t>
(рәсімдердің) реттілігі мен өзара іс-қимылдарының</w:t>
      </w:r>
      <w:r>
        <w:br/>
      </w:r>
      <w:r>
        <w:rPr>
          <w:rFonts w:ascii="Times New Roman"/>
          <w:b/>
          <w:i w:val="false"/>
          <w:color w:val="000000"/>
        </w:rPr>
        <w:t>
мәтіндік кестелік сипаттамасы</w:t>
      </w:r>
    </w:p>
    <w:bookmarkEnd w:id="96"/>
    <w:bookmarkStart w:name="z193" w:id="97"/>
    <w:p>
      <w:pPr>
        <w:spacing w:after="0"/>
        <w:ind w:left="0"/>
        <w:jc w:val="both"/>
      </w:pPr>
      <w:r>
        <w:rPr>
          <w:rFonts w:ascii="Times New Roman"/>
          <w:b w:val="false"/>
          <w:i w:val="false"/>
          <w:color w:val="000000"/>
          <w:sz w:val="28"/>
        </w:rPr>
        <w:t>
      1-кесте. ҚФБ іс-әрекеттерінің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953"/>
        <w:gridCol w:w="4434"/>
        <w:gridCol w:w="3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тізімдеме беру</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мемлекеттік қызмет көрсетуден бас тарту туралы дәлелді жауапты шығару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қызметті көрсетуден бас тарту туралы дәлелді жауапты беру</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94" w:id="98"/>
    <w:p>
      <w:pPr>
        <w:spacing w:after="0"/>
        <w:ind w:left="0"/>
        <w:jc w:val="both"/>
      </w:pPr>
      <w:r>
        <w:rPr>
          <w:rFonts w:ascii="Times New Roman"/>
          <w:b w:val="false"/>
          <w:i w:val="false"/>
          <w:color w:val="000000"/>
          <w:sz w:val="28"/>
        </w:rPr>
        <w:t>
      2-кесте. Пайдалану нұсқалары. Негізгі үдеріс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2"/>
        <w:gridCol w:w="4619"/>
        <w:gridCol w:w="4599"/>
      </w:tblGrid>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w:t>
            </w:r>
            <w:r>
              <w:rPr>
                <w:rFonts w:ascii="Times New Roman"/>
                <w:b w:val="false"/>
                <w:i w:val="false"/>
                <w:color w:val="000000"/>
                <w:sz w:val="20"/>
              </w:rPr>
              <w:t>Білім беру ұйымының басшысы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w:t>
            </w:r>
            <w:r>
              <w:rPr>
                <w:rFonts w:ascii="Times New Roman"/>
                <w:b w:val="false"/>
                <w:i w:val="false"/>
                <w:color w:val="000000"/>
                <w:sz w:val="20"/>
              </w:rPr>
              <w:t>Білім беру ұйымының жауапты тұлғасы</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тізімдеме беру</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Бұйрықты тіркеу</w:t>
            </w:r>
          </w:p>
        </w:tc>
      </w:tr>
      <w:tr>
        <w:trPr>
          <w:trHeight w:val="30" w:hRule="atLeast"/>
        </w:trPr>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Бұйрық не мемлекеттік қызметті көрсетуден бас тарту туралы дәлелді жауапты шығару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Бұйрықты не мемлекеттік қызметті көрсетуден бас тарту туралы дәлелді жауапты беру</w:t>
            </w:r>
          </w:p>
        </w:tc>
      </w:tr>
    </w:tbl>
    <w:bookmarkStart w:name="z195" w:id="99"/>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9"/>
    <w:bookmarkStart w:name="z196" w:id="100"/>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 мен ҚФБ логикалық реттілігі</w:t>
      </w:r>
      <w:r>
        <w:br/>
      </w:r>
      <w:r>
        <w:rPr>
          <w:rFonts w:ascii="Times New Roman"/>
          <w:b/>
          <w:i w:val="false"/>
          <w:color w:val="000000"/>
        </w:rPr>
        <w:t>
арасындағы өзара байланысты көрсететін схема</w:t>
      </w:r>
    </w:p>
    <w:bookmarkEnd w:id="100"/>
    <w:p>
      <w:pPr>
        <w:spacing w:after="0"/>
        <w:ind w:left="0"/>
        <w:jc w:val="both"/>
      </w:pPr>
      <w:r>
        <w:drawing>
          <wp:inline distT="0" distB="0" distL="0" distR="0">
            <wp:extent cx="72517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51700" cy="4318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