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cb24" w14:textId="97bcb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2013 жылғы 28 қаңтардағы N 02/12 қаулысы. Қарағанды облысының Әділет департаментінде 2013 жылғы 7 наурызда N 2218 болып тіркелді. Күші жойылды - Қарағанды облысы Бұқар жырау ауданы әкімдігінің 2013 жылғы 14 мамырдағы N 18/05 қаулысымен</w:t>
      </w:r>
    </w:p>
    <w:p>
      <w:pPr>
        <w:spacing w:after="0"/>
        <w:ind w:left="0"/>
        <w:jc w:val="both"/>
      </w:pPr>
      <w:r>
        <w:rPr>
          <w:rFonts w:ascii="Times New Roman"/>
          <w:b w:val="false"/>
          <w:i w:val="false"/>
          <w:color w:val="ff0000"/>
          <w:sz w:val="28"/>
        </w:rPr>
        <w:t>      Ескерту. Күші жойылды - Қарағанды облысы Бұқар жырау ауданы әкімдігінің 14.05.2013 N 18/05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Бұқар жырау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жетекшісі Шолпан Райқанқызы Такироваға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Ш. Мамалинов</w:t>
      </w:r>
    </w:p>
    <w:bookmarkStart w:name="z9" w:id="1"/>
    <w:p>
      <w:pPr>
        <w:spacing w:after="0"/>
        <w:ind w:left="0"/>
        <w:jc w:val="both"/>
      </w:pPr>
      <w:r>
        <w:rPr>
          <w:rFonts w:ascii="Times New Roman"/>
          <w:b w:val="false"/>
          <w:i w:val="false"/>
          <w:color w:val="000000"/>
          <w:sz w:val="28"/>
        </w:rPr>
        <w:t>
Бұқар жырау ауданы әкімдігінің</w:t>
      </w:r>
      <w:r>
        <w:br/>
      </w:r>
      <w:r>
        <w:rPr>
          <w:rFonts w:ascii="Times New Roman"/>
          <w:b w:val="false"/>
          <w:i w:val="false"/>
          <w:color w:val="000000"/>
          <w:sz w:val="28"/>
        </w:rPr>
        <w:t>
2013 жылғы 28 қаңтардағы</w:t>
      </w:r>
      <w:r>
        <w:br/>
      </w:r>
      <w:r>
        <w:rPr>
          <w:rFonts w:ascii="Times New Roman"/>
          <w:b w:val="false"/>
          <w:i w:val="false"/>
          <w:color w:val="000000"/>
          <w:sz w:val="28"/>
        </w:rPr>
        <w:t>
N 02/12 қаулысымен</w:t>
      </w:r>
      <w:r>
        <w:br/>
      </w:r>
      <w:r>
        <w:rPr>
          <w:rFonts w:ascii="Times New Roman"/>
          <w:b w:val="false"/>
          <w:i w:val="false"/>
          <w:color w:val="000000"/>
          <w:sz w:val="28"/>
        </w:rPr>
        <w:t>
бекітілген</w:t>
      </w:r>
    </w:p>
    <w:bookmarkEnd w:id="1"/>
    <w:bookmarkStart w:name="z10" w:id="2"/>
    <w:p>
      <w:pPr>
        <w:spacing w:after="0"/>
        <w:ind w:left="0"/>
        <w:jc w:val="left"/>
      </w:pPr>
      <w:r>
        <w:rPr>
          <w:rFonts w:ascii="Times New Roman"/>
          <w:b/>
          <w:i w:val="false"/>
          <w:color w:val="000000"/>
        </w:rPr>
        <w:t xml:space="preserve"> 
"Шалғайдағы ауылдық елдi мекендерде тұратын</w:t>
      </w:r>
      <w:r>
        <w:br/>
      </w:r>
      <w:r>
        <w:rPr>
          <w:rFonts w:ascii="Times New Roman"/>
          <w:b/>
          <w:i w:val="false"/>
          <w:color w:val="000000"/>
        </w:rPr>
        <w:t>
балаларды жалпы бiлiм беру ұйымдарына және үйлерiне керi</w:t>
      </w:r>
      <w:r>
        <w:br/>
      </w:r>
      <w:r>
        <w:rPr>
          <w:rFonts w:ascii="Times New Roman"/>
          <w:b/>
          <w:i w:val="false"/>
          <w:color w:val="000000"/>
        </w:rPr>
        <w:t>
тегiн тасымалдауды ұсыну үшiн құжаттар қабылдау"</w:t>
      </w:r>
      <w:r>
        <w:br/>
      </w:r>
      <w:r>
        <w:rPr>
          <w:rFonts w:ascii="Times New Roman"/>
          <w:b/>
          <w:i w:val="false"/>
          <w:color w:val="000000"/>
        </w:rPr>
        <w:t>
мемлекеттiк қызмет регламентi</w:t>
      </w:r>
    </w:p>
    <w:bookmarkEnd w:id="2"/>
    <w:bookmarkStart w:name="z11" w:id="3"/>
    <w:p>
      <w:pPr>
        <w:spacing w:after="0"/>
        <w:ind w:left="0"/>
        <w:jc w:val="left"/>
      </w:pPr>
      <w:r>
        <w:rPr>
          <w:rFonts w:ascii="Times New Roman"/>
          <w:b/>
          <w:i w:val="false"/>
          <w:color w:val="000000"/>
        </w:rPr>
        <w:t xml:space="preserve"> 
1. Негізгі ұғымдар</w:t>
      </w:r>
    </w:p>
    <w:bookmarkEnd w:id="3"/>
    <w:bookmarkStart w:name="z12" w:id="4"/>
    <w:p>
      <w:pPr>
        <w:spacing w:after="0"/>
        <w:ind w:left="0"/>
        <w:jc w:val="both"/>
      </w:pPr>
      <w:r>
        <w:rPr>
          <w:rFonts w:ascii="Times New Roman"/>
          <w:b w:val="false"/>
          <w:i w:val="false"/>
          <w:color w:val="000000"/>
          <w:sz w:val="28"/>
        </w:rPr>
        <w:t>
      1. Осы "Шалғайдағы ауылдық елдi мекендерде тұратын балаларды жалпы бiлiм беру ұйымдарына және үйлерiне керi тегiн тасымалдауды ұсыну үшiн құжаттар қабылдау" мемлекеттiк қызмет регламентінде (бұдан әрі – Регламент) келесі ұғымдар пайдаланылады:</w:t>
      </w:r>
      <w:r>
        <w:br/>
      </w:r>
      <w:r>
        <w:rPr>
          <w:rFonts w:ascii="Times New Roman"/>
          <w:b w:val="false"/>
          <w:i w:val="false"/>
          <w:color w:val="000000"/>
          <w:sz w:val="28"/>
        </w:rPr>
        <w:t>
      1) жауапты орындаушы – кенттiң, ауылдың (селоның), ауылдық (селолық) округ әкімі аппаратының маманы;</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уәкілетті орган – кент, ауылдың (селоның), ауылдық (селолық) округ әкімінің аппараты.</w:t>
      </w:r>
    </w:p>
    <w:bookmarkEnd w:id="4"/>
    <w:bookmarkStart w:name="z13" w:id="5"/>
    <w:p>
      <w:pPr>
        <w:spacing w:after="0"/>
        <w:ind w:left="0"/>
        <w:jc w:val="left"/>
      </w:pPr>
      <w:r>
        <w:rPr>
          <w:rFonts w:ascii="Times New Roman"/>
          <w:b/>
          <w:i w:val="false"/>
          <w:color w:val="000000"/>
        </w:rPr>
        <w:t xml:space="preserve"> 
2. Жалпы ережелер</w:t>
      </w:r>
    </w:p>
    <w:bookmarkEnd w:id="5"/>
    <w:bookmarkStart w:name="z14" w:id="6"/>
    <w:p>
      <w:pPr>
        <w:spacing w:after="0"/>
        <w:ind w:left="0"/>
        <w:jc w:val="both"/>
      </w:pPr>
      <w:r>
        <w:rPr>
          <w:rFonts w:ascii="Times New Roman"/>
          <w:b w:val="false"/>
          <w:i w:val="false"/>
          <w:color w:val="000000"/>
          <w:sz w:val="28"/>
        </w:rPr>
        <w:t>
      2. Осы Регламент Қазақстан Республикасы "Әкімшілік рәсімдер туралы"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 Үкіметінің 2012 жылғы 31 тамыздағы "Қазақстан Республикасы Бiлiм және ғылым министрлiгi, жергiлiктi атқарушы органдар көрсететiн бiлiм және ғылым саласындағы мемлекеттiк қызмет стандарттарын бекiту туралы" N 1119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органмен көрсетіледі.</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Республикасының 2007 жылғы 27 шiлдедегi "Бiлiм туралы" Заңының 6-бап </w:t>
      </w:r>
      <w:r>
        <w:rPr>
          <w:rFonts w:ascii="Times New Roman"/>
          <w:b w:val="false"/>
          <w:i w:val="false"/>
          <w:color w:val="000000"/>
          <w:sz w:val="28"/>
        </w:rPr>
        <w:t>5-тармағының</w:t>
      </w:r>
      <w:r>
        <w:rPr>
          <w:rFonts w:ascii="Times New Roman"/>
          <w:b w:val="false"/>
          <w:i w:val="false"/>
          <w:color w:val="000000"/>
          <w:sz w:val="28"/>
        </w:rPr>
        <w:t xml:space="preserve"> және Қазақстан Республикасы Үкiметiнiң 2007 жылғы 21 желтоқсандағы "Бiлiм беру ұйымдары желiсiнiң кепiлдiк берiлген мемлекеттiк нормативiн бекiту туралы" N 1256 қаулысының </w:t>
      </w:r>
      <w:r>
        <w:rPr>
          <w:rFonts w:ascii="Times New Roman"/>
          <w:b w:val="false"/>
          <w:i w:val="false"/>
          <w:color w:val="000000"/>
          <w:sz w:val="28"/>
        </w:rPr>
        <w:t>2-тармақ</w:t>
      </w:r>
      <w:r>
        <w:rPr>
          <w:rFonts w:ascii="Times New Roman"/>
          <w:b w:val="false"/>
          <w:i w:val="false"/>
          <w:color w:val="000000"/>
          <w:sz w:val="28"/>
        </w:rPr>
        <w:t xml:space="preserve"> 2) тармақшасының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 аяқтау нәтижесi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бiлiм алушылар мен тәрбиеленушiлердi жалпы білім беретін білім беру ұйымдарына және үйлерiне тегiн тасымалдауды қамтамасыз ету туралы анықтама немесе қызмет көрсетудi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Анықтама беру туралы мәлiмет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анықтаманы есепке алу кiтабында тiркеледi.</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6"/>
    <w:bookmarkStart w:name="z21"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22" w:id="8"/>
    <w:p>
      <w:pPr>
        <w:spacing w:after="0"/>
        <w:ind w:left="0"/>
        <w:jc w:val="both"/>
      </w:pPr>
      <w:r>
        <w:rPr>
          <w:rFonts w:ascii="Times New Roman"/>
          <w:b w:val="false"/>
          <w:i w:val="false"/>
          <w:color w:val="000000"/>
          <w:sz w:val="28"/>
        </w:rPr>
        <w:t>
      9. Мемлекеттiк қызмет көрсетудiң мерзiмi:</w:t>
      </w:r>
      <w:r>
        <w:br/>
      </w:r>
      <w:r>
        <w:rPr>
          <w:rFonts w:ascii="Times New Roman"/>
          <w:b w:val="false"/>
          <w:i w:val="false"/>
          <w:color w:val="000000"/>
          <w:sz w:val="28"/>
        </w:rPr>
        <w:t>
      1) мемлекеттiк қызметтi алу үшiн жүгiну 5 жұмыс күнiн құрайды;</w:t>
      </w:r>
      <w:r>
        <w:br/>
      </w:r>
      <w:r>
        <w:rPr>
          <w:rFonts w:ascii="Times New Roman"/>
          <w:b w:val="false"/>
          <w:i w:val="false"/>
          <w:color w:val="000000"/>
          <w:sz w:val="28"/>
        </w:rPr>
        <w:t>
      2) өтiнiш берушi жүгiнген күнi сол жерде көрсетiлетiн мемлекеттiк қызметтi алуға дейiн күтудiң рұқсат берiлген ең көп уақыты (тiркеу кезiнде) – 30 минуттан аспайды;</w:t>
      </w:r>
      <w:r>
        <w:br/>
      </w:r>
      <w:r>
        <w:rPr>
          <w:rFonts w:ascii="Times New Roman"/>
          <w:b w:val="false"/>
          <w:i w:val="false"/>
          <w:color w:val="000000"/>
          <w:sz w:val="28"/>
        </w:rPr>
        <w:t>
      3) өтiнiш берушi жүгiнген күнi сол жерде көрсетiлетiн мемлекеттiк қызмет алушыға қызмет көрсетудiң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Мемлекеттiк қызмет оқу жылы бойы көрсетiледi:</w:t>
      </w:r>
      <w:r>
        <w:br/>
      </w:r>
      <w:r>
        <w:rPr>
          <w:rFonts w:ascii="Times New Roman"/>
          <w:b w:val="false"/>
          <w:i w:val="false"/>
          <w:color w:val="000000"/>
          <w:sz w:val="28"/>
        </w:rPr>
        <w:t>
      1) белгiленген жұмыс кестесiне сәйкес демалыс және мереке күндерiн қоспағанда, түскi үзiлiспен сағат 9.00-ден 18.00-ге дейiн;</w:t>
      </w:r>
      <w:r>
        <w:br/>
      </w:r>
      <w:r>
        <w:rPr>
          <w:rFonts w:ascii="Times New Roman"/>
          <w:b w:val="false"/>
          <w:i w:val="false"/>
          <w:color w:val="000000"/>
          <w:sz w:val="28"/>
        </w:rPr>
        <w:t>
      2) қабылдау алдын ала жазылусыз және жеделдетiп қызмет көрсетусiз кезек күту тәртiбiмен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Мемлекеттiк қызметтi алушының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толық тапсырмауы мемлекеттік қызметті ұсынудан бас тартуға негiз болады.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 алушыдан өтініш алған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мемлекеттік қызмет алушы уәкілетті органға жүгінеді және өтініш береді;</w:t>
      </w:r>
      <w:r>
        <w:br/>
      </w:r>
      <w:r>
        <w:rPr>
          <w:rFonts w:ascii="Times New Roman"/>
          <w:b w:val="false"/>
          <w:i w:val="false"/>
          <w:color w:val="000000"/>
          <w:sz w:val="28"/>
        </w:rPr>
        <w:t>
      2) уәкілетті орган кеңсесінің қызметкері құжаттарды тіркейді және жауапты орындаушыны айқындайтын уәкiлеттi орган басшылығының қарауына ұсынады;</w:t>
      </w:r>
      <w:r>
        <w:br/>
      </w:r>
      <w:r>
        <w:rPr>
          <w:rFonts w:ascii="Times New Roman"/>
          <w:b w:val="false"/>
          <w:i w:val="false"/>
          <w:color w:val="000000"/>
          <w:sz w:val="28"/>
        </w:rPr>
        <w:t>
      3) жауапты орындаушыдан түскен құжаттарды тексереді, қызмет көрсету нәтижесін ресiмдейдi, анықтаманы не бас тарту туралы дәлелді жауапты дайындайды;</w:t>
      </w:r>
      <w:r>
        <w:br/>
      </w:r>
      <w:r>
        <w:rPr>
          <w:rFonts w:ascii="Times New Roman"/>
          <w:b w:val="false"/>
          <w:i w:val="false"/>
          <w:color w:val="000000"/>
          <w:sz w:val="28"/>
        </w:rPr>
        <w:t>
      4) уәкілетті орган кеңсесінің қызметкері анықтаманы не бас тарту туралы дәлелді жауапты мемлекеттік қызметті алушыға береді.</w:t>
      </w:r>
    </w:p>
    <w:bookmarkEnd w:id="8"/>
    <w:bookmarkStart w:name="z26" w:id="9"/>
    <w:p>
      <w:pPr>
        <w:spacing w:after="0"/>
        <w:ind w:left="0"/>
        <w:jc w:val="left"/>
      </w:pPr>
      <w:r>
        <w:rPr>
          <w:rFonts w:ascii="Times New Roman"/>
          <w:b/>
          <w:i w:val="false"/>
          <w:color w:val="000000"/>
        </w:rPr>
        <w:t xml:space="preserve"> 
4. Мемлекеттік қызметтерді көрсету үдерісінде іс-әрекеттер</w:t>
      </w:r>
      <w:r>
        <w:br/>
      </w:r>
      <w:r>
        <w:rPr>
          <w:rFonts w:ascii="Times New Roman"/>
          <w:b/>
          <w:i w:val="false"/>
          <w:color w:val="000000"/>
        </w:rPr>
        <w:t>
(өзара іс-қимылдар) тәртібінің сипаттамасы</w:t>
      </w:r>
    </w:p>
    <w:bookmarkEnd w:id="9"/>
    <w:bookmarkStart w:name="z27" w:id="10"/>
    <w:p>
      <w:pPr>
        <w:spacing w:after="0"/>
        <w:ind w:left="0"/>
        <w:jc w:val="both"/>
      </w:pPr>
      <w:r>
        <w:rPr>
          <w:rFonts w:ascii="Times New Roman"/>
          <w:b w:val="false"/>
          <w:i w:val="false"/>
          <w:color w:val="000000"/>
          <w:sz w:val="28"/>
        </w:rPr>
        <w:t>
      13. Мемлекеттiк қызмет алу үшiн барлық қажеттi құжаттарды тапсыру кезiнде мемлекеттік қызметті алушыға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өтiнiштi алу мерзімі мен нөмiрi, құжаттарды қабылдап алған маманның тегi, аты, әкесiнiң аты, қызметті алу мерзімі көрсетіліп қолхат берiледi.</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 кеңсесінің қызметкері;</w:t>
      </w:r>
      <w:r>
        <w:br/>
      </w:r>
      <w:r>
        <w:rPr>
          <w:rFonts w:ascii="Times New Roman"/>
          <w:b w:val="false"/>
          <w:i w:val="false"/>
          <w:color w:val="000000"/>
          <w:sz w:val="28"/>
        </w:rPr>
        <w:t>
      2) уәкілетті органның басшылығы;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орындалу мерзімін көрсете отырып, әр ҚФБ-тің әкімшілік іс-әрекеттер реттілігінің және өзара элементтесуінің мәтінді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іс-әрекеттердің қисынды дәйектілігі мен ҚФБ арасындағы өзара байланысты көрсететін схемалар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10"/>
    <w:bookmarkStart w:name="z31" w:id="11"/>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11"/>
    <w:bookmarkStart w:name="z32" w:id="12"/>
    <w:p>
      <w:pPr>
        <w:spacing w:after="0"/>
        <w:ind w:left="0"/>
        <w:jc w:val="both"/>
      </w:pPr>
      <w:r>
        <w:rPr>
          <w:rFonts w:ascii="Times New Roman"/>
          <w:b w:val="false"/>
          <w:i w:val="false"/>
          <w:color w:val="000000"/>
          <w:sz w:val="28"/>
        </w:rPr>
        <w:t>
      17. Уәкілетті органның басшысы (бұдан әрі – лауазымды тұлға) мемлекеттік қызметті көрсетуге жауапты тұлға болып табылады.</w:t>
      </w:r>
      <w:r>
        <w:br/>
      </w:r>
      <w:r>
        <w:rPr>
          <w:rFonts w:ascii="Times New Roman"/>
          <w:b w:val="false"/>
          <w:i w:val="false"/>
          <w:color w:val="000000"/>
          <w:sz w:val="28"/>
        </w:rPr>
        <w:t>
      Лауазымды тұлға мемлекеттік қызметті көрсетуді Қазақстан Республикасының заңнамасына сәйкес белгіленген мерзімде іске асыруға жауапты болады.</w:t>
      </w:r>
    </w:p>
    <w:bookmarkEnd w:id="12"/>
    <w:bookmarkStart w:name="z33" w:id="13"/>
    <w:p>
      <w:pPr>
        <w:spacing w:after="0"/>
        <w:ind w:left="0"/>
        <w:jc w:val="both"/>
      </w:pPr>
      <w:r>
        <w:rPr>
          <w:rFonts w:ascii="Times New Roman"/>
          <w:b w:val="false"/>
          <w:i w:val="false"/>
          <w:color w:val="000000"/>
          <w:sz w:val="28"/>
        </w:rPr>
        <w:t>
"Шалғайдағы ауылдық елдi мекендерде</w:t>
      </w:r>
      <w:r>
        <w:br/>
      </w:r>
      <w:r>
        <w:rPr>
          <w:rFonts w:ascii="Times New Roman"/>
          <w:b w:val="false"/>
          <w:i w:val="false"/>
          <w:color w:val="000000"/>
          <w:sz w:val="28"/>
        </w:rPr>
        <w:t>
тұратын балалар ы жалпы бiлiм беру</w:t>
      </w:r>
      <w:r>
        <w:br/>
      </w:r>
      <w:r>
        <w:rPr>
          <w:rFonts w:ascii="Times New Roman"/>
          <w:b w:val="false"/>
          <w:i w:val="false"/>
          <w:color w:val="000000"/>
          <w:sz w:val="28"/>
        </w:rPr>
        <w:t>
ұйымдарына және үйлерiне керi тегiн</w:t>
      </w:r>
      <w:r>
        <w:br/>
      </w:r>
      <w:r>
        <w:rPr>
          <w:rFonts w:ascii="Times New Roman"/>
          <w:b w:val="false"/>
          <w:i w:val="false"/>
          <w:color w:val="000000"/>
          <w:sz w:val="28"/>
        </w:rPr>
        <w:t>
тасымалдауды ұсыну үшiн құжаттар қабылдау"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1-қосымша</w:t>
      </w:r>
    </w:p>
    <w:bookmarkEnd w:id="13"/>
    <w:bookmarkStart w:name="z34" w:id="14"/>
    <w:p>
      <w:pPr>
        <w:spacing w:after="0"/>
        <w:ind w:left="0"/>
        <w:jc w:val="left"/>
      </w:pPr>
      <w:r>
        <w:rPr>
          <w:rFonts w:ascii="Times New Roman"/>
          <w:b/>
          <w:i w:val="false"/>
          <w:color w:val="000000"/>
        </w:rPr>
        <w:t xml:space="preserve"> 
Уәкілетті органдардың мекенжайлары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5128"/>
        <w:gridCol w:w="2613"/>
        <w:gridCol w:w="1779"/>
        <w:gridCol w:w="4049"/>
      </w:tblGrid>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толық атауы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атауы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w:t>
            </w: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кентінің әкімі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w:t>
            </w:r>
            <w:r>
              <w:br/>
            </w:r>
            <w:r>
              <w:rPr>
                <w:rFonts w:ascii="Times New Roman"/>
                <w:b w:val="false"/>
                <w:i w:val="false"/>
                <w:color w:val="000000"/>
                <w:sz w:val="20"/>
              </w:rPr>
              <w:t>
</w:t>
            </w:r>
            <w:r>
              <w:rPr>
                <w:rFonts w:ascii="Times New Roman"/>
                <w:b w:val="false"/>
                <w:i w:val="false"/>
                <w:color w:val="000000"/>
                <w:sz w:val="20"/>
              </w:rPr>
              <w:t>Ботақара ст.</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21690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Ботақара к., Абылайхан к-сі, 38/а</w:t>
            </w: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Қушоқы кентінің әкімі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Қушоқы к.</w:t>
            </w:r>
            <w:r>
              <w:br/>
            </w:r>
            <w:r>
              <w:rPr>
                <w:rFonts w:ascii="Times New Roman"/>
                <w:b w:val="false"/>
                <w:i w:val="false"/>
                <w:color w:val="000000"/>
                <w:sz w:val="20"/>
              </w:rPr>
              <w:t>
</w:t>
            </w:r>
            <w:r>
              <w:rPr>
                <w:rFonts w:ascii="Times New Roman"/>
                <w:b w:val="false"/>
                <w:i w:val="false"/>
                <w:color w:val="000000"/>
                <w:sz w:val="20"/>
              </w:rPr>
              <w:t>Майөзек 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32338</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100413, Қушоқы к., Искандер к-сі, 5</w:t>
            </w: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Ғ. Мұстафин атындағы кент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Мұстафин атындағы к.</w:t>
            </w:r>
            <w:r>
              <w:br/>
            </w:r>
            <w:r>
              <w:rPr>
                <w:rFonts w:ascii="Times New Roman"/>
                <w:b w:val="false"/>
                <w:i w:val="false"/>
                <w:color w:val="000000"/>
                <w:sz w:val="20"/>
              </w:rPr>
              <w:t>
</w:t>
            </w:r>
            <w:r>
              <w:rPr>
                <w:rFonts w:ascii="Times New Roman"/>
                <w:b w:val="false"/>
                <w:i w:val="false"/>
                <w:color w:val="000000"/>
                <w:sz w:val="20"/>
              </w:rPr>
              <w:t>Ғ. Мұстафин ст.</w:t>
            </w:r>
            <w:r>
              <w:br/>
            </w:r>
            <w:r>
              <w:rPr>
                <w:rFonts w:ascii="Times New Roman"/>
                <w:b w:val="false"/>
                <w:i w:val="false"/>
                <w:color w:val="000000"/>
                <w:sz w:val="20"/>
              </w:rPr>
              <w:t>
</w:t>
            </w:r>
            <w:r>
              <w:rPr>
                <w:rFonts w:ascii="Times New Roman"/>
                <w:b w:val="false"/>
                <w:i w:val="false"/>
                <w:color w:val="000000"/>
                <w:sz w:val="20"/>
              </w:rPr>
              <w:t>Нұра 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31101</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100413, Ғ. Мұстафин кенті, Корниенко к-сі, 17</w:t>
            </w:r>
            <w:r>
              <w:br/>
            </w:r>
            <w:r>
              <w:rPr>
                <w:rFonts w:ascii="Times New Roman"/>
                <w:b w:val="false"/>
                <w:i w:val="false"/>
                <w:color w:val="000000"/>
                <w:sz w:val="20"/>
              </w:rPr>
              <w:t>
</w:t>
            </w:r>
            <w:r>
              <w:rPr>
                <w:rFonts w:ascii="Times New Roman"/>
                <w:b w:val="false"/>
                <w:i w:val="false"/>
                <w:color w:val="000000"/>
                <w:sz w:val="20"/>
              </w:rPr>
              <w:t>akimat mustafina@mail.ru</w:t>
            </w: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Доскей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Трудовое бөл.</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24576</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100408, Доскей а. Доскей к-сі, 34</w:t>
            </w: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Ақөре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Ақөре 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52377</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100402, Ақөре а. Целинная к-сі, 1</w:t>
            </w: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Ақтөбе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w:t>
            </w:r>
            <w:r>
              <w:br/>
            </w:r>
            <w:r>
              <w:rPr>
                <w:rFonts w:ascii="Times New Roman"/>
                <w:b w:val="false"/>
                <w:i w:val="false"/>
                <w:color w:val="000000"/>
                <w:sz w:val="20"/>
              </w:rPr>
              <w:t>
</w:t>
            </w:r>
            <w:r>
              <w:rPr>
                <w:rFonts w:ascii="Times New Roman"/>
                <w:b w:val="false"/>
                <w:i w:val="false"/>
                <w:color w:val="000000"/>
                <w:sz w:val="20"/>
              </w:rPr>
              <w:t>Ынтымақ а.</w:t>
            </w:r>
            <w:r>
              <w:br/>
            </w:r>
            <w:r>
              <w:rPr>
                <w:rFonts w:ascii="Times New Roman"/>
                <w:b w:val="false"/>
                <w:i w:val="false"/>
                <w:color w:val="000000"/>
                <w:sz w:val="20"/>
              </w:rPr>
              <w:t>
</w:t>
            </w:r>
            <w:r>
              <w:rPr>
                <w:rFonts w:ascii="Times New Roman"/>
                <w:b w:val="false"/>
                <w:i w:val="false"/>
                <w:color w:val="000000"/>
                <w:sz w:val="20"/>
              </w:rPr>
              <w:t>Есарбұлақ бөл.</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30247</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100425, Ақтөбе а., Центральная к-сі, 1/l</w:t>
            </w: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Үміткер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 а.</w:t>
            </w:r>
            <w:r>
              <w:br/>
            </w:r>
            <w:r>
              <w:rPr>
                <w:rFonts w:ascii="Times New Roman"/>
                <w:b w:val="false"/>
                <w:i w:val="false"/>
                <w:color w:val="000000"/>
                <w:sz w:val="20"/>
              </w:rPr>
              <w:t>
</w:t>
            </w:r>
            <w:r>
              <w:rPr>
                <w:rFonts w:ascii="Times New Roman"/>
                <w:b w:val="false"/>
                <w:i w:val="false"/>
                <w:color w:val="000000"/>
                <w:sz w:val="20"/>
              </w:rPr>
              <w:t>Төрткөл а.</w:t>
            </w:r>
            <w:r>
              <w:br/>
            </w:r>
            <w:r>
              <w:rPr>
                <w:rFonts w:ascii="Times New Roman"/>
                <w:b w:val="false"/>
                <w:i w:val="false"/>
                <w:color w:val="000000"/>
                <w:sz w:val="20"/>
              </w:rPr>
              <w:t>
</w:t>
            </w:r>
            <w:r>
              <w:rPr>
                <w:rFonts w:ascii="Times New Roman"/>
                <w:b w:val="false"/>
                <w:i w:val="false"/>
                <w:color w:val="000000"/>
                <w:sz w:val="20"/>
              </w:rPr>
              <w:t>Ұлга 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51897</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100420, Үміткер а., Центральная к-сі, 7</w:t>
            </w: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Березняк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Березняк а.</w:t>
            </w:r>
            <w:r>
              <w:br/>
            </w:r>
            <w:r>
              <w:rPr>
                <w:rFonts w:ascii="Times New Roman"/>
                <w:b w:val="false"/>
                <w:i w:val="false"/>
                <w:color w:val="000000"/>
                <w:sz w:val="20"/>
              </w:rPr>
              <w:t>
</w:t>
            </w:r>
            <w:r>
              <w:rPr>
                <w:rFonts w:ascii="Times New Roman"/>
                <w:b w:val="false"/>
                <w:i w:val="false"/>
                <w:color w:val="000000"/>
                <w:sz w:val="20"/>
              </w:rPr>
              <w:t>Саратовка бөл.</w:t>
            </w:r>
            <w:r>
              <w:br/>
            </w:r>
            <w:r>
              <w:rPr>
                <w:rFonts w:ascii="Times New Roman"/>
                <w:b w:val="false"/>
                <w:i w:val="false"/>
                <w:color w:val="000000"/>
                <w:sz w:val="20"/>
              </w:rPr>
              <w:t>
</w:t>
            </w:r>
            <w:r>
              <w:rPr>
                <w:rFonts w:ascii="Times New Roman"/>
                <w:b w:val="false"/>
                <w:i w:val="false"/>
                <w:color w:val="000000"/>
                <w:sz w:val="20"/>
              </w:rPr>
              <w:t>Тасауыл бөл.</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35599</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100430, Березняк а. Центральная к-сі, 4</w:t>
            </w:r>
            <w:r>
              <w:rPr>
                <w:rFonts w:ascii="Times New Roman"/>
                <w:b w:val="false"/>
                <w:i w:val="false"/>
                <w:color w:val="000000"/>
                <w:sz w:val="20"/>
              </w:rPr>
              <w:t>bereznyaki_akimat@mail.ru</w:t>
            </w: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27710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100405, Ботақара а., Горький к-сі, 10</w:t>
            </w:r>
            <w:r>
              <w:br/>
            </w:r>
            <w:r>
              <w:rPr>
                <w:rFonts w:ascii="Times New Roman"/>
                <w:b w:val="false"/>
                <w:i w:val="false"/>
                <w:color w:val="000000"/>
                <w:sz w:val="20"/>
              </w:rPr>
              <w:t>
</w:t>
            </w:r>
            <w:r>
              <w:rPr>
                <w:rFonts w:ascii="Times New Roman"/>
                <w:b w:val="false"/>
                <w:i w:val="false"/>
                <w:color w:val="000000"/>
                <w:sz w:val="20"/>
              </w:rPr>
              <w:t>guaabotakara@mail.ru</w:t>
            </w: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Бұқар Жырау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w:t>
            </w:r>
            <w:r>
              <w:br/>
            </w:r>
            <w:r>
              <w:rPr>
                <w:rFonts w:ascii="Times New Roman"/>
                <w:b w:val="false"/>
                <w:i w:val="false"/>
                <w:color w:val="000000"/>
                <w:sz w:val="20"/>
              </w:rPr>
              <w:t>
</w:t>
            </w:r>
            <w:r>
              <w:rPr>
                <w:rFonts w:ascii="Times New Roman"/>
                <w:b w:val="false"/>
                <w:i w:val="false"/>
                <w:color w:val="000000"/>
                <w:sz w:val="20"/>
              </w:rPr>
              <w:t>Семізбұға а.</w:t>
            </w:r>
            <w:r>
              <w:br/>
            </w:r>
            <w:r>
              <w:rPr>
                <w:rFonts w:ascii="Times New Roman"/>
                <w:b w:val="false"/>
                <w:i w:val="false"/>
                <w:color w:val="000000"/>
                <w:sz w:val="20"/>
              </w:rPr>
              <w:t>
</w:t>
            </w:r>
            <w:r>
              <w:rPr>
                <w:rFonts w:ascii="Times New Roman"/>
                <w:b w:val="false"/>
                <w:i w:val="false"/>
                <w:color w:val="000000"/>
                <w:sz w:val="20"/>
              </w:rPr>
              <w:t>Шалқар 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52104</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100406, Бұқар-Жырау а., Центральная к-сі, 9</w:t>
            </w: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Гагарин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Гагаринское а.</w:t>
            </w:r>
            <w:r>
              <w:br/>
            </w:r>
            <w:r>
              <w:rPr>
                <w:rFonts w:ascii="Times New Roman"/>
                <w:b w:val="false"/>
                <w:i w:val="false"/>
                <w:color w:val="000000"/>
                <w:sz w:val="20"/>
              </w:rPr>
              <w:t>
</w:t>
            </w:r>
            <w:r>
              <w:rPr>
                <w:rFonts w:ascii="Times New Roman"/>
                <w:b w:val="false"/>
                <w:i w:val="false"/>
                <w:color w:val="000000"/>
                <w:sz w:val="20"/>
              </w:rPr>
              <w:t>Садовое бөл.</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50222</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100431, Гагарин а., Октябрьская к-сі, 9</w:t>
            </w:r>
          </w:p>
        </w:tc>
      </w:tr>
      <w:tr>
        <w:trPr>
          <w:trHeight w:val="10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Керней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а.</w:t>
            </w:r>
            <w:r>
              <w:br/>
            </w:r>
            <w:r>
              <w:rPr>
                <w:rFonts w:ascii="Times New Roman"/>
                <w:b w:val="false"/>
                <w:i w:val="false"/>
                <w:color w:val="000000"/>
                <w:sz w:val="20"/>
              </w:rPr>
              <w:t>
</w:t>
            </w:r>
            <w:r>
              <w:rPr>
                <w:rFonts w:ascii="Times New Roman"/>
                <w:b w:val="false"/>
                <w:i w:val="false"/>
                <w:color w:val="000000"/>
                <w:sz w:val="20"/>
              </w:rPr>
              <w:t>Ақжар а.</w:t>
            </w:r>
            <w:r>
              <w:br/>
            </w:r>
            <w:r>
              <w:rPr>
                <w:rFonts w:ascii="Times New Roman"/>
                <w:b w:val="false"/>
                <w:i w:val="false"/>
                <w:color w:val="000000"/>
                <w:sz w:val="20"/>
              </w:rPr>
              <w:t>
</w:t>
            </w:r>
            <w:r>
              <w:rPr>
                <w:rFonts w:ascii="Times New Roman"/>
                <w:b w:val="false"/>
                <w:i w:val="false"/>
                <w:color w:val="000000"/>
                <w:sz w:val="20"/>
              </w:rPr>
              <w:t>Алғабас 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51703</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100412, Корнеевка а., Целинная к-сі, 11</w:t>
            </w:r>
            <w:r>
              <w:br/>
            </w:r>
            <w:r>
              <w:rPr>
                <w:rFonts w:ascii="Times New Roman"/>
                <w:b w:val="false"/>
                <w:i w:val="false"/>
                <w:color w:val="000000"/>
                <w:sz w:val="20"/>
              </w:rPr>
              <w:t>
</w:t>
            </w:r>
            <w:r>
              <w:rPr>
                <w:rFonts w:ascii="Times New Roman"/>
                <w:b w:val="false"/>
                <w:i w:val="false"/>
                <w:color w:val="000000"/>
                <w:sz w:val="20"/>
              </w:rPr>
              <w:t>korneevka_akimat@mail.ru</w:t>
            </w: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Дубов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Дубовка а.</w:t>
            </w:r>
            <w:r>
              <w:br/>
            </w:r>
            <w:r>
              <w:rPr>
                <w:rFonts w:ascii="Times New Roman"/>
                <w:b w:val="false"/>
                <w:i w:val="false"/>
                <w:color w:val="000000"/>
                <w:sz w:val="20"/>
              </w:rPr>
              <w:t>
</w:t>
            </w:r>
            <w:r>
              <w:rPr>
                <w:rFonts w:ascii="Times New Roman"/>
                <w:b w:val="false"/>
                <w:i w:val="false"/>
                <w:color w:val="000000"/>
                <w:sz w:val="20"/>
              </w:rPr>
              <w:t>Алабас а.</w:t>
            </w:r>
            <w:r>
              <w:br/>
            </w:r>
            <w:r>
              <w:rPr>
                <w:rFonts w:ascii="Times New Roman"/>
                <w:b w:val="false"/>
                <w:i w:val="false"/>
                <w:color w:val="000000"/>
                <w:sz w:val="20"/>
              </w:rPr>
              <w:t>
</w:t>
            </w:r>
            <w:r>
              <w:rPr>
                <w:rFonts w:ascii="Times New Roman"/>
                <w:b w:val="false"/>
                <w:i w:val="false"/>
                <w:color w:val="000000"/>
                <w:sz w:val="20"/>
              </w:rPr>
              <w:t>Новостройка 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36178</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101204, Дубовка а., Юбилейная к-сі, 37</w:t>
            </w: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Молодецк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Молодецк 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51171</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100427, Молодецк а., Аманкелді к-сі</w:t>
            </w: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Көкпекті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w:t>
            </w:r>
            <w:r>
              <w:br/>
            </w:r>
            <w:r>
              <w:rPr>
                <w:rFonts w:ascii="Times New Roman"/>
                <w:b w:val="false"/>
                <w:i w:val="false"/>
                <w:color w:val="000000"/>
                <w:sz w:val="20"/>
              </w:rPr>
              <w:t>
</w:t>
            </w:r>
            <w:r>
              <w:rPr>
                <w:rFonts w:ascii="Times New Roman"/>
                <w:b w:val="false"/>
                <w:i w:val="false"/>
                <w:color w:val="000000"/>
                <w:sz w:val="20"/>
              </w:rPr>
              <w:t>Байқадам а.</w:t>
            </w:r>
            <w:r>
              <w:br/>
            </w:r>
            <w:r>
              <w:rPr>
                <w:rFonts w:ascii="Times New Roman"/>
                <w:b w:val="false"/>
                <w:i w:val="false"/>
                <w:color w:val="000000"/>
                <w:sz w:val="20"/>
              </w:rPr>
              <w:t>
</w:t>
            </w:r>
            <w:r>
              <w:rPr>
                <w:rFonts w:ascii="Times New Roman"/>
                <w:b w:val="false"/>
                <w:i w:val="false"/>
                <w:color w:val="000000"/>
                <w:sz w:val="20"/>
              </w:rPr>
              <w:t>Сарытөбе 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52500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100401, Көкпекті а., Торговая к-сі, 1</w:t>
            </w: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Тоғызқұдық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Тоғызқұдық а.</w:t>
            </w:r>
            <w:r>
              <w:br/>
            </w:r>
            <w:r>
              <w:rPr>
                <w:rFonts w:ascii="Times New Roman"/>
                <w:b w:val="false"/>
                <w:i w:val="false"/>
                <w:color w:val="000000"/>
                <w:sz w:val="20"/>
              </w:rPr>
              <w:t>
</w:t>
            </w:r>
            <w:r>
              <w:rPr>
                <w:rFonts w:ascii="Times New Roman"/>
                <w:b w:val="false"/>
                <w:i w:val="false"/>
                <w:color w:val="000000"/>
                <w:sz w:val="20"/>
              </w:rPr>
              <w:t>Тасшоқы 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52715</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100419, Тоғызқұдық а., Механическая к-сі, 7</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Қаражар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а.</w:t>
            </w:r>
            <w:r>
              <w:br/>
            </w:r>
            <w:r>
              <w:rPr>
                <w:rFonts w:ascii="Times New Roman"/>
                <w:b w:val="false"/>
                <w:i w:val="false"/>
                <w:color w:val="000000"/>
                <w:sz w:val="20"/>
              </w:rPr>
              <w:t>
</w:t>
            </w:r>
            <w:r>
              <w:rPr>
                <w:rFonts w:ascii="Times New Roman"/>
                <w:b w:val="false"/>
                <w:i w:val="false"/>
                <w:color w:val="000000"/>
                <w:sz w:val="20"/>
              </w:rPr>
              <w:t>Асыл а.</w:t>
            </w:r>
            <w:r>
              <w:br/>
            </w:r>
            <w:r>
              <w:rPr>
                <w:rFonts w:ascii="Times New Roman"/>
                <w:b w:val="false"/>
                <w:i w:val="false"/>
                <w:color w:val="000000"/>
                <w:sz w:val="20"/>
              </w:rPr>
              <w:t>
</w:t>
            </w:r>
            <w:r>
              <w:rPr>
                <w:rFonts w:ascii="Times New Roman"/>
                <w:b w:val="false"/>
                <w:i w:val="false"/>
                <w:color w:val="000000"/>
                <w:sz w:val="20"/>
              </w:rPr>
              <w:t>Волховское а.</w:t>
            </w:r>
            <w:r>
              <w:br/>
            </w:r>
            <w:r>
              <w:rPr>
                <w:rFonts w:ascii="Times New Roman"/>
                <w:b w:val="false"/>
                <w:i w:val="false"/>
                <w:color w:val="000000"/>
                <w:sz w:val="20"/>
              </w:rPr>
              <w:t>
</w:t>
            </w:r>
            <w:r>
              <w:rPr>
                <w:rFonts w:ascii="Times New Roman"/>
                <w:b w:val="false"/>
                <w:i w:val="false"/>
                <w:color w:val="000000"/>
                <w:sz w:val="20"/>
              </w:rPr>
              <w:t>Геологическое 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33787</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100426, Қаражар а., Зеленая к-сі, 1</w:t>
            </w: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Қарақұдық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53952</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100410, Қарақұдық а., Набережная к-сі, 43/а</w:t>
            </w:r>
            <w:r>
              <w:br/>
            </w:r>
            <w:r>
              <w:rPr>
                <w:rFonts w:ascii="Times New Roman"/>
                <w:b w:val="false"/>
                <w:i w:val="false"/>
                <w:color w:val="000000"/>
                <w:sz w:val="20"/>
              </w:rPr>
              <w:t>
</w:t>
            </w:r>
            <w:r>
              <w:rPr>
                <w:rFonts w:ascii="Times New Roman"/>
                <w:b w:val="false"/>
                <w:i w:val="false"/>
                <w:color w:val="000000"/>
                <w:sz w:val="20"/>
              </w:rPr>
              <w:t>karakuduk_gu@mail.ru</w:t>
            </w: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Самарқан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Самарқанд а.</w:t>
            </w:r>
            <w:r>
              <w:br/>
            </w:r>
            <w:r>
              <w:rPr>
                <w:rFonts w:ascii="Times New Roman"/>
                <w:b w:val="false"/>
                <w:i w:val="false"/>
                <w:color w:val="000000"/>
                <w:sz w:val="20"/>
              </w:rPr>
              <w:t>
</w:t>
            </w:r>
            <w:r>
              <w:rPr>
                <w:rFonts w:ascii="Times New Roman"/>
                <w:b w:val="false"/>
                <w:i w:val="false"/>
                <w:color w:val="000000"/>
                <w:sz w:val="20"/>
              </w:rPr>
              <w:t>Тегізжол а.</w:t>
            </w:r>
            <w:r>
              <w:br/>
            </w:r>
            <w:r>
              <w:rPr>
                <w:rFonts w:ascii="Times New Roman"/>
                <w:b w:val="false"/>
                <w:i w:val="false"/>
                <w:color w:val="000000"/>
                <w:sz w:val="20"/>
              </w:rPr>
              <w:t>
</w:t>
            </w:r>
            <w:r>
              <w:rPr>
                <w:rFonts w:ascii="Times New Roman"/>
                <w:b w:val="false"/>
                <w:i w:val="false"/>
                <w:color w:val="000000"/>
                <w:sz w:val="20"/>
              </w:rPr>
              <w:t>Чкалов 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33469</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100434, Самарқан а., Ленинская к-сі, 30</w:t>
            </w:r>
            <w:r>
              <w:rPr>
                <w:rFonts w:ascii="Times New Roman"/>
                <w:b w:val="false"/>
                <w:i w:val="false"/>
                <w:color w:val="000000"/>
                <w:sz w:val="20"/>
              </w:rPr>
              <w:t>samarkand_akimat@mail.ru</w:t>
            </w: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Новоузенко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Новоузенка а.</w:t>
            </w:r>
            <w:r>
              <w:br/>
            </w:r>
            <w:r>
              <w:rPr>
                <w:rFonts w:ascii="Times New Roman"/>
                <w:b w:val="false"/>
                <w:i w:val="false"/>
                <w:color w:val="000000"/>
                <w:sz w:val="20"/>
              </w:rPr>
              <w:t>
</w:t>
            </w:r>
            <w:r>
              <w:rPr>
                <w:rFonts w:ascii="Times New Roman"/>
                <w:b w:val="false"/>
                <w:i w:val="false"/>
                <w:color w:val="000000"/>
                <w:sz w:val="20"/>
              </w:rPr>
              <w:t>Сиван а.</w:t>
            </w:r>
            <w:r>
              <w:br/>
            </w:r>
            <w:r>
              <w:rPr>
                <w:rFonts w:ascii="Times New Roman"/>
                <w:b w:val="false"/>
                <w:i w:val="false"/>
                <w:color w:val="000000"/>
                <w:sz w:val="20"/>
              </w:rPr>
              <w:t>
</w:t>
            </w:r>
            <w:r>
              <w:rPr>
                <w:rFonts w:ascii="Times New Roman"/>
                <w:b w:val="false"/>
                <w:i w:val="false"/>
                <w:color w:val="000000"/>
                <w:sz w:val="20"/>
              </w:rPr>
              <w:t>Тегізжол ст.</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39281</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100424, Новоузенка а., Тбилисская к-сі, 28</w:t>
            </w:r>
            <w:r>
              <w:br/>
            </w:r>
            <w:r>
              <w:rPr>
                <w:rFonts w:ascii="Times New Roman"/>
                <w:b w:val="false"/>
                <w:i w:val="false"/>
                <w:color w:val="000000"/>
                <w:sz w:val="20"/>
              </w:rPr>
              <w:t>
</w:t>
            </w:r>
            <w:r>
              <w:rPr>
                <w:rFonts w:ascii="Times New Roman"/>
                <w:b w:val="false"/>
                <w:i w:val="false"/>
                <w:color w:val="000000"/>
                <w:sz w:val="20"/>
              </w:rPr>
              <w:t>novouzenka_so@mail.ru</w:t>
            </w: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Петров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 а.</w:t>
            </w:r>
            <w:r>
              <w:br/>
            </w:r>
            <w:r>
              <w:rPr>
                <w:rFonts w:ascii="Times New Roman"/>
                <w:b w:val="false"/>
                <w:i w:val="false"/>
                <w:color w:val="000000"/>
                <w:sz w:val="20"/>
              </w:rPr>
              <w:t>
</w:t>
            </w:r>
            <w:r>
              <w:rPr>
                <w:rFonts w:ascii="Times New Roman"/>
                <w:b w:val="false"/>
                <w:i w:val="false"/>
                <w:color w:val="000000"/>
                <w:sz w:val="20"/>
              </w:rPr>
              <w:t>Жаңақала бөл.</w:t>
            </w:r>
            <w:r>
              <w:br/>
            </w:r>
            <w:r>
              <w:rPr>
                <w:rFonts w:ascii="Times New Roman"/>
                <w:b w:val="false"/>
                <w:i w:val="false"/>
                <w:color w:val="000000"/>
                <w:sz w:val="20"/>
              </w:rPr>
              <w:t>
</w:t>
            </w:r>
            <w:r>
              <w:rPr>
                <w:rFonts w:ascii="Times New Roman"/>
                <w:b w:val="false"/>
                <w:i w:val="false"/>
                <w:color w:val="000000"/>
                <w:sz w:val="20"/>
              </w:rPr>
              <w:t>Жастілек бөл.</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20500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100415, Петровка а., Школьная к-сі</w:t>
            </w: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Баймырза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Астахов ст.</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50100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100432, Баймырза а., Фабричная к-сі, 3</w:t>
            </w:r>
            <w:r>
              <w:br/>
            </w:r>
            <w:r>
              <w:rPr>
                <w:rFonts w:ascii="Times New Roman"/>
                <w:b w:val="false"/>
                <w:i w:val="false"/>
                <w:color w:val="000000"/>
                <w:sz w:val="20"/>
              </w:rPr>
              <w:t>
</w:t>
            </w:r>
            <w:r>
              <w:rPr>
                <w:rFonts w:ascii="Times New Roman"/>
                <w:b w:val="false"/>
                <w:i w:val="false"/>
                <w:color w:val="000000"/>
                <w:sz w:val="20"/>
              </w:rPr>
              <w:t>akimat_leila@mail.ru</w:t>
            </w: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Шешенқара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Үштау ст.</w:t>
            </w:r>
            <w:r>
              <w:br/>
            </w:r>
            <w:r>
              <w:rPr>
                <w:rFonts w:ascii="Times New Roman"/>
                <w:b w:val="false"/>
                <w:i w:val="false"/>
                <w:color w:val="000000"/>
                <w:sz w:val="20"/>
              </w:rPr>
              <w:t>
</w:t>
            </w:r>
            <w:r>
              <w:rPr>
                <w:rFonts w:ascii="Times New Roman"/>
                <w:b w:val="false"/>
                <w:i w:val="false"/>
                <w:color w:val="000000"/>
                <w:sz w:val="20"/>
              </w:rPr>
              <w:t>Ашысу 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28648</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100432, Шешенқара а.</w:t>
            </w: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Ақбел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Ақбел а.</w:t>
            </w:r>
            <w:r>
              <w:br/>
            </w:r>
            <w:r>
              <w:rPr>
                <w:rFonts w:ascii="Times New Roman"/>
                <w:b w:val="false"/>
                <w:i w:val="false"/>
                <w:color w:val="000000"/>
                <w:sz w:val="20"/>
              </w:rPr>
              <w:t>
</w:t>
            </w:r>
            <w:r>
              <w:rPr>
                <w:rFonts w:ascii="Times New Roman"/>
                <w:b w:val="false"/>
                <w:i w:val="false"/>
                <w:color w:val="000000"/>
                <w:sz w:val="20"/>
              </w:rPr>
              <w:t>Алабас а.</w:t>
            </w:r>
            <w:r>
              <w:br/>
            </w:r>
            <w:r>
              <w:rPr>
                <w:rFonts w:ascii="Times New Roman"/>
                <w:b w:val="false"/>
                <w:i w:val="false"/>
                <w:color w:val="000000"/>
                <w:sz w:val="20"/>
              </w:rPr>
              <w:t>
</w:t>
            </w:r>
            <w:r>
              <w:rPr>
                <w:rFonts w:ascii="Times New Roman"/>
                <w:b w:val="false"/>
                <w:i w:val="false"/>
                <w:color w:val="000000"/>
                <w:sz w:val="20"/>
              </w:rPr>
              <w:t>Құрама 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52823</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100401, Ақбел а., Юбилейная к-сі, 9</w:t>
            </w:r>
            <w:r>
              <w:br/>
            </w:r>
            <w:r>
              <w:rPr>
                <w:rFonts w:ascii="Times New Roman"/>
                <w:b w:val="false"/>
                <w:i w:val="false"/>
                <w:color w:val="000000"/>
                <w:sz w:val="20"/>
              </w:rPr>
              <w:t>
</w:t>
            </w:r>
            <w:r>
              <w:rPr>
                <w:rFonts w:ascii="Times New Roman"/>
                <w:b w:val="false"/>
                <w:i w:val="false"/>
                <w:color w:val="000000"/>
                <w:sz w:val="20"/>
              </w:rPr>
              <w:t>akbel@mail.ru</w:t>
            </w: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Ростов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Ростов а.</w:t>
            </w:r>
            <w:r>
              <w:br/>
            </w:r>
            <w:r>
              <w:rPr>
                <w:rFonts w:ascii="Times New Roman"/>
                <w:b w:val="false"/>
                <w:i w:val="false"/>
                <w:color w:val="000000"/>
                <w:sz w:val="20"/>
              </w:rPr>
              <w:t>
</w:t>
            </w:r>
            <w:r>
              <w:rPr>
                <w:rFonts w:ascii="Times New Roman"/>
                <w:b w:val="false"/>
                <w:i w:val="false"/>
                <w:color w:val="000000"/>
                <w:sz w:val="20"/>
              </w:rPr>
              <w:t>Красная Нива а.</w:t>
            </w:r>
            <w:r>
              <w:br/>
            </w:r>
            <w:r>
              <w:rPr>
                <w:rFonts w:ascii="Times New Roman"/>
                <w:b w:val="false"/>
                <w:i w:val="false"/>
                <w:color w:val="000000"/>
                <w:sz w:val="20"/>
              </w:rPr>
              <w:t>
</w:t>
            </w:r>
            <w:r>
              <w:rPr>
                <w:rFonts w:ascii="Times New Roman"/>
                <w:b w:val="false"/>
                <w:i w:val="false"/>
                <w:color w:val="000000"/>
                <w:sz w:val="20"/>
              </w:rPr>
              <w:t>Қызылжар 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37350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100433, Ростов а., Советская к-сі, 12/а</w:t>
            </w: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Центральный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Центральное а.</w:t>
            </w:r>
            <w:r>
              <w:br/>
            </w:r>
            <w:r>
              <w:rPr>
                <w:rFonts w:ascii="Times New Roman"/>
                <w:b w:val="false"/>
                <w:i w:val="false"/>
                <w:color w:val="000000"/>
                <w:sz w:val="20"/>
              </w:rPr>
              <w:t>
</w:t>
            </w:r>
            <w:r>
              <w:rPr>
                <w:rFonts w:ascii="Times New Roman"/>
                <w:b w:val="false"/>
                <w:i w:val="false"/>
                <w:color w:val="000000"/>
                <w:sz w:val="20"/>
              </w:rPr>
              <w:t>Андрейниковка 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50261</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100435, Центральное а., Советская к-сі, 10</w:t>
            </w:r>
            <w:r>
              <w:br/>
            </w:r>
            <w:r>
              <w:rPr>
                <w:rFonts w:ascii="Times New Roman"/>
                <w:b w:val="false"/>
                <w:i w:val="false"/>
                <w:color w:val="000000"/>
                <w:sz w:val="20"/>
              </w:rPr>
              <w:t>
</w:t>
            </w:r>
            <w:r>
              <w:rPr>
                <w:rFonts w:ascii="Times New Roman"/>
                <w:b w:val="false"/>
                <w:i w:val="false"/>
                <w:color w:val="000000"/>
                <w:sz w:val="20"/>
              </w:rPr>
              <w:t>tsipa1109@mail.ru</w:t>
            </w: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Суықсу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Суықсу 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(72132) 31211</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100418, Суықсу а., Школьная к-сі</w:t>
            </w: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Тұзды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 а.</w:t>
            </w:r>
            <w:r>
              <w:br/>
            </w:r>
            <w:r>
              <w:rPr>
                <w:rFonts w:ascii="Times New Roman"/>
                <w:b w:val="false"/>
                <w:i w:val="false"/>
                <w:color w:val="000000"/>
                <w:sz w:val="20"/>
              </w:rPr>
              <w:t>
</w:t>
            </w:r>
            <w:r>
              <w:rPr>
                <w:rFonts w:ascii="Times New Roman"/>
                <w:b w:val="false"/>
                <w:i w:val="false"/>
                <w:color w:val="000000"/>
                <w:sz w:val="20"/>
              </w:rPr>
              <w:t>Ескі Тұзды а.</w:t>
            </w:r>
            <w:r>
              <w:br/>
            </w:r>
            <w:r>
              <w:rPr>
                <w:rFonts w:ascii="Times New Roman"/>
                <w:b w:val="false"/>
                <w:i w:val="false"/>
                <w:color w:val="000000"/>
                <w:sz w:val="20"/>
              </w:rPr>
              <w:t>
</w:t>
            </w:r>
            <w:r>
              <w:rPr>
                <w:rFonts w:ascii="Times New Roman"/>
                <w:b w:val="false"/>
                <w:i w:val="false"/>
                <w:color w:val="000000"/>
                <w:sz w:val="20"/>
              </w:rPr>
              <w:t>Бірінші Май 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34787</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100414, Тұзды а., Гагарин к-сі</w:t>
            </w: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Үштөбе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а.</w:t>
            </w:r>
            <w:r>
              <w:br/>
            </w:r>
            <w:r>
              <w:rPr>
                <w:rFonts w:ascii="Times New Roman"/>
                <w:b w:val="false"/>
                <w:i w:val="false"/>
                <w:color w:val="000000"/>
                <w:sz w:val="20"/>
              </w:rPr>
              <w:t>
</w:t>
            </w:r>
            <w:r>
              <w:rPr>
                <w:rFonts w:ascii="Times New Roman"/>
                <w:b w:val="false"/>
                <w:i w:val="false"/>
                <w:color w:val="000000"/>
                <w:sz w:val="20"/>
              </w:rPr>
              <w:t>Заречное а.</w:t>
            </w:r>
            <w:r>
              <w:br/>
            </w:r>
            <w:r>
              <w:rPr>
                <w:rFonts w:ascii="Times New Roman"/>
                <w:b w:val="false"/>
                <w:i w:val="false"/>
                <w:color w:val="000000"/>
                <w:sz w:val="20"/>
              </w:rPr>
              <w:t>
</w:t>
            </w:r>
            <w:r>
              <w:rPr>
                <w:rFonts w:ascii="Times New Roman"/>
                <w:b w:val="false"/>
                <w:i w:val="false"/>
                <w:color w:val="000000"/>
                <w:sz w:val="20"/>
              </w:rPr>
              <w:t>Құрылыс а.</w:t>
            </w:r>
            <w:r>
              <w:br/>
            </w:r>
            <w:r>
              <w:rPr>
                <w:rFonts w:ascii="Times New Roman"/>
                <w:b w:val="false"/>
                <w:i w:val="false"/>
                <w:color w:val="000000"/>
                <w:sz w:val="20"/>
              </w:rPr>
              <w:t>
</w:t>
            </w:r>
            <w:r>
              <w:rPr>
                <w:rFonts w:ascii="Times New Roman"/>
                <w:b w:val="false"/>
                <w:i w:val="false"/>
                <w:color w:val="000000"/>
                <w:sz w:val="20"/>
              </w:rPr>
              <w:t>Сокурское 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53444</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100422, Үштөбе а., Ленинградс кая к-сі, 30</w:t>
            </w: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Белағаш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w:t>
            </w:r>
            <w:r>
              <w:br/>
            </w:r>
            <w:r>
              <w:rPr>
                <w:rFonts w:ascii="Times New Roman"/>
                <w:b w:val="false"/>
                <w:i w:val="false"/>
                <w:color w:val="000000"/>
                <w:sz w:val="20"/>
              </w:rPr>
              <w:t>
</w:t>
            </w:r>
            <w:r>
              <w:rPr>
                <w:rFonts w:ascii="Times New Roman"/>
                <w:b w:val="false"/>
                <w:i w:val="false"/>
                <w:color w:val="000000"/>
                <w:sz w:val="20"/>
              </w:rPr>
              <w:t>Аюлы бөл.</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21121 25273</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100404, Белағаш а., Школьная к-сі, 9</w:t>
            </w:r>
          </w:p>
        </w:tc>
      </w:tr>
    </w:tbl>
    <w:p>
      <w:pPr>
        <w:spacing w:after="0"/>
        <w:ind w:left="0"/>
        <w:jc w:val="both"/>
      </w:pPr>
      <w:r>
        <w:rPr>
          <w:rFonts w:ascii="Times New Roman"/>
          <w:b w:val="false"/>
          <w:i w:val="false"/>
          <w:color w:val="000000"/>
          <w:sz w:val="28"/>
        </w:rPr>
        <w:t>      Ескерту: к. - кенті</w:t>
      </w:r>
      <w:r>
        <w:br/>
      </w:r>
      <w:r>
        <w:rPr>
          <w:rFonts w:ascii="Times New Roman"/>
          <w:b w:val="false"/>
          <w:i w:val="false"/>
          <w:color w:val="000000"/>
          <w:sz w:val="28"/>
        </w:rPr>
        <w:t>
               а. - ауыл</w:t>
      </w:r>
      <w:r>
        <w:br/>
      </w:r>
      <w:r>
        <w:rPr>
          <w:rFonts w:ascii="Times New Roman"/>
          <w:b w:val="false"/>
          <w:i w:val="false"/>
          <w:color w:val="000000"/>
          <w:sz w:val="28"/>
        </w:rPr>
        <w:t>
               бөл. - бөлімшесі</w:t>
      </w:r>
      <w:r>
        <w:br/>
      </w:r>
      <w:r>
        <w:rPr>
          <w:rFonts w:ascii="Times New Roman"/>
          <w:b w:val="false"/>
          <w:i w:val="false"/>
          <w:color w:val="000000"/>
          <w:sz w:val="28"/>
        </w:rPr>
        <w:t>
               ст. - станциясы</w:t>
      </w:r>
      <w:r>
        <w:br/>
      </w:r>
      <w:r>
        <w:rPr>
          <w:rFonts w:ascii="Times New Roman"/>
          <w:b w:val="false"/>
          <w:i w:val="false"/>
          <w:color w:val="000000"/>
          <w:sz w:val="28"/>
        </w:rPr>
        <w:t>
               к-сі - көшесі</w:t>
      </w:r>
    </w:p>
    <w:bookmarkStart w:name="z35" w:id="15"/>
    <w:p>
      <w:pPr>
        <w:spacing w:after="0"/>
        <w:ind w:left="0"/>
        <w:jc w:val="both"/>
      </w:pPr>
      <w:r>
        <w:rPr>
          <w:rFonts w:ascii="Times New Roman"/>
          <w:b w:val="false"/>
          <w:i w:val="false"/>
          <w:color w:val="000000"/>
          <w:sz w:val="28"/>
        </w:rPr>
        <w:t>
"Шалғайдағы ауылдық елдi мекендерде</w:t>
      </w:r>
      <w:r>
        <w:br/>
      </w:r>
      <w:r>
        <w:rPr>
          <w:rFonts w:ascii="Times New Roman"/>
          <w:b w:val="false"/>
          <w:i w:val="false"/>
          <w:color w:val="000000"/>
          <w:sz w:val="28"/>
        </w:rPr>
        <w:t>
тұратын балаларды жалпы бiлiм беру</w:t>
      </w:r>
      <w:r>
        <w:br/>
      </w:r>
      <w:r>
        <w:rPr>
          <w:rFonts w:ascii="Times New Roman"/>
          <w:b w:val="false"/>
          <w:i w:val="false"/>
          <w:color w:val="000000"/>
          <w:sz w:val="28"/>
        </w:rPr>
        <w:t>
ұйымдарына және үйлерiне керi тегiн</w:t>
      </w:r>
      <w:r>
        <w:br/>
      </w:r>
      <w:r>
        <w:rPr>
          <w:rFonts w:ascii="Times New Roman"/>
          <w:b w:val="false"/>
          <w:i w:val="false"/>
          <w:color w:val="000000"/>
          <w:sz w:val="28"/>
        </w:rPr>
        <w:t>
тасымалдауды ұсыну үшiн құжаттар қабылдау"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2-қосымша</w:t>
      </w:r>
    </w:p>
    <w:bookmarkEnd w:id="15"/>
    <w:bookmarkStart w:name="z36" w:id="16"/>
    <w:p>
      <w:pPr>
        <w:spacing w:after="0"/>
        <w:ind w:left="0"/>
        <w:jc w:val="left"/>
      </w:pPr>
      <w:r>
        <w:rPr>
          <w:rFonts w:ascii="Times New Roman"/>
          <w:b/>
          <w:i w:val="false"/>
          <w:color w:val="000000"/>
        </w:rPr>
        <w:t xml:space="preserve"> 
Әрбір әкімшілік іс-әрекетінің орындалу мерзімін көрсете</w:t>
      </w:r>
      <w:r>
        <w:br/>
      </w:r>
      <w:r>
        <w:rPr>
          <w:rFonts w:ascii="Times New Roman"/>
          <w:b/>
          <w:i w:val="false"/>
          <w:color w:val="000000"/>
        </w:rPr>
        <w:t>
отырып, әр ҚФБ-тің әкімшілік іс-әрекеттер реттілігі және</w:t>
      </w:r>
      <w:r>
        <w:br/>
      </w:r>
      <w:r>
        <w:rPr>
          <w:rFonts w:ascii="Times New Roman"/>
          <w:b/>
          <w:i w:val="false"/>
          <w:color w:val="000000"/>
        </w:rPr>
        <w:t>
өзара әрекеттесуінің мәтінді кестелік сипаттамасы</w:t>
      </w:r>
    </w:p>
    <w:bookmarkEnd w:id="16"/>
    <w:bookmarkStart w:name="z37" w:id="17"/>
    <w:p>
      <w:pPr>
        <w:spacing w:after="0"/>
        <w:ind w:left="0"/>
        <w:jc w:val="both"/>
      </w:pPr>
      <w:r>
        <w:rPr>
          <w:rFonts w:ascii="Times New Roman"/>
          <w:b w:val="false"/>
          <w:i w:val="false"/>
          <w:color w:val="000000"/>
          <w:sz w:val="28"/>
        </w:rPr>
        <w:t>
      1 кесте. ҚФБ іс-әрекеттер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4"/>
        <w:gridCol w:w="2729"/>
        <w:gridCol w:w="2813"/>
        <w:gridCol w:w="2771"/>
        <w:gridCol w:w="27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(барысы, жұмыстар ағыны) N</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(үдерістің, операция, рәсімінің) атауы және олардың сипаттамасы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анықтаманы немесе бас тарту туралы дәлелді жауапты дайындау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немесе бас тарту туралы дәлелді жауапты тіркеу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ұйымдастыру-өкімшілік шешiм)</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басшылығына ұсыну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жіберу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тіркеуге жолдау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мемлекеттік қызметті алушыға беру</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r>
    </w:tbl>
    <w:bookmarkStart w:name="z38" w:id="18"/>
    <w:p>
      <w:pPr>
        <w:spacing w:after="0"/>
        <w:ind w:left="0"/>
        <w:jc w:val="both"/>
      </w:pPr>
      <w:r>
        <w:rPr>
          <w:rFonts w:ascii="Times New Roman"/>
          <w:b w:val="false"/>
          <w:i w:val="false"/>
          <w:color w:val="000000"/>
          <w:sz w:val="28"/>
        </w:rPr>
        <w:t>
      2 кесте. Пайдалану нұсқалары. Негізгі үдеріс – бiлiм алушылар мен тәрбиеленушiлердi жалпы бiлiм беру ұйымдарына және үйге кері тегін тасымалдау қамтамасыз етілген жағдайда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4"/>
        <w:gridCol w:w="3453"/>
        <w:gridCol w:w="3475"/>
        <w:gridCol w:w="3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кеңсесінің қызметкері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анықтаманы дайындау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Анықтаманы тіркеу</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Уәкілетті органның басшылығына ұсыну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Жауапты орындаушыға беру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Тіркеуге жолдау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қызмет көрсету нәтижесін мемлекеттік қызметті алушыға беру</w:t>
            </w:r>
          </w:p>
        </w:tc>
      </w:tr>
    </w:tbl>
    <w:bookmarkStart w:name="z39" w:id="19"/>
    <w:p>
      <w:pPr>
        <w:spacing w:after="0"/>
        <w:ind w:left="0"/>
        <w:jc w:val="both"/>
      </w:pPr>
      <w:r>
        <w:rPr>
          <w:rFonts w:ascii="Times New Roman"/>
          <w:b w:val="false"/>
          <w:i w:val="false"/>
          <w:color w:val="000000"/>
          <w:sz w:val="28"/>
        </w:rPr>
        <w:t>
      3-кесте. Пайдалану нұсқалары. Баламалы үдеріс – бiлiм алушылар мен тәрбиеленушiлердi жалпы бiлiм беру ұйымдарына және үйге кері тегiн тасымалдау қамтамасыз етілуден бас тартылған жағдайда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5"/>
        <w:gridCol w:w="3433"/>
        <w:gridCol w:w="3476"/>
        <w:gridCol w:w="34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бас тарту туралы дәлелді жауапты дайындау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Бас тарту туралы дәлелді жауапты тіркеу</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Уәкілетті органның басшылығына ұсыну</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Жауапты орындаушыға жіберу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Тіркеуге жолдау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қызмет көрсету нәтижесін мемлекеттік қызметті алушыға беру</w:t>
            </w:r>
          </w:p>
        </w:tc>
      </w:tr>
    </w:tbl>
    <w:bookmarkStart w:name="z40" w:id="20"/>
    <w:p>
      <w:pPr>
        <w:spacing w:after="0"/>
        <w:ind w:left="0"/>
        <w:jc w:val="both"/>
      </w:pPr>
      <w:r>
        <w:rPr>
          <w:rFonts w:ascii="Times New Roman"/>
          <w:b w:val="false"/>
          <w:i w:val="false"/>
          <w:color w:val="000000"/>
          <w:sz w:val="28"/>
        </w:rPr>
        <w:t>
"Шалғайдағы ауылдық елдi мекендерде</w:t>
      </w:r>
      <w:r>
        <w:br/>
      </w:r>
      <w:r>
        <w:rPr>
          <w:rFonts w:ascii="Times New Roman"/>
          <w:b w:val="false"/>
          <w:i w:val="false"/>
          <w:color w:val="000000"/>
          <w:sz w:val="28"/>
        </w:rPr>
        <w:t>
тұратын балаларды жалпы бiлiм беру</w:t>
      </w:r>
      <w:r>
        <w:br/>
      </w:r>
      <w:r>
        <w:rPr>
          <w:rFonts w:ascii="Times New Roman"/>
          <w:b w:val="false"/>
          <w:i w:val="false"/>
          <w:color w:val="000000"/>
          <w:sz w:val="28"/>
        </w:rPr>
        <w:t>
ұйымдарына және үйлерiне керi тегiн</w:t>
      </w:r>
      <w:r>
        <w:br/>
      </w:r>
      <w:r>
        <w:rPr>
          <w:rFonts w:ascii="Times New Roman"/>
          <w:b w:val="false"/>
          <w:i w:val="false"/>
          <w:color w:val="000000"/>
          <w:sz w:val="28"/>
        </w:rPr>
        <w:t>
тасымалдауды ұсыну үшiн құжаттар қабылдау"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3-қосымша</w:t>
      </w:r>
    </w:p>
    <w:bookmarkEnd w:id="20"/>
    <w:bookmarkStart w:name="z41" w:id="21"/>
    <w:p>
      <w:pPr>
        <w:spacing w:after="0"/>
        <w:ind w:left="0"/>
        <w:jc w:val="left"/>
      </w:pPr>
      <w:r>
        <w:rPr>
          <w:rFonts w:ascii="Times New Roman"/>
          <w:b/>
          <w:i w:val="false"/>
          <w:color w:val="000000"/>
        </w:rPr>
        <w:t xml:space="preserve"> 
Мемлекеттік қызмет көрсету үдерісіндегі әкімшілік</w:t>
      </w:r>
      <w:r>
        <w:br/>
      </w:r>
      <w:r>
        <w:rPr>
          <w:rFonts w:ascii="Times New Roman"/>
          <w:b/>
          <w:i w:val="false"/>
          <w:color w:val="000000"/>
        </w:rPr>
        <w:t>
іс-әрекеттердің логикалық реттілігі мен ҚФБ арасындағы</w:t>
      </w:r>
      <w:r>
        <w:br/>
      </w:r>
      <w:r>
        <w:rPr>
          <w:rFonts w:ascii="Times New Roman"/>
          <w:b/>
          <w:i w:val="false"/>
          <w:color w:val="000000"/>
        </w:rPr>
        <w:t>
өзара байланысты көрсететін сызбалар</w:t>
      </w:r>
    </w:p>
    <w:bookmarkEnd w:id="21"/>
    <w:p>
      <w:pPr>
        <w:spacing w:after="0"/>
        <w:ind w:left="0"/>
        <w:jc w:val="both"/>
      </w:pPr>
      <w:r>
        <w:drawing>
          <wp:inline distT="0" distB="0" distL="0" distR="0">
            <wp:extent cx="82804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80400" cy="4673600"/>
                    </a:xfrm>
                    <a:prstGeom prst="rect">
                      <a:avLst/>
                    </a:prstGeom>
                  </pic:spPr>
                </pic:pic>
              </a:graphicData>
            </a:graphic>
          </wp:inline>
        </w:drawing>
      </w:r>
    </w:p>
    <w:bookmarkStart w:name="z42" w:id="22"/>
    <w:p>
      <w:pPr>
        <w:spacing w:after="0"/>
        <w:ind w:left="0"/>
        <w:jc w:val="both"/>
      </w:pPr>
      <w:r>
        <w:rPr>
          <w:rFonts w:ascii="Times New Roman"/>
          <w:b w:val="false"/>
          <w:i w:val="false"/>
          <w:color w:val="000000"/>
          <w:sz w:val="28"/>
        </w:rPr>
        <w:t>
Бұқар жырау ауданы әкімдігінің</w:t>
      </w:r>
      <w:r>
        <w:br/>
      </w:r>
      <w:r>
        <w:rPr>
          <w:rFonts w:ascii="Times New Roman"/>
          <w:b w:val="false"/>
          <w:i w:val="false"/>
          <w:color w:val="000000"/>
          <w:sz w:val="28"/>
        </w:rPr>
        <w:t>
2013 жылғы 28 қаңтардағы</w:t>
      </w:r>
      <w:r>
        <w:br/>
      </w:r>
      <w:r>
        <w:rPr>
          <w:rFonts w:ascii="Times New Roman"/>
          <w:b w:val="false"/>
          <w:i w:val="false"/>
          <w:color w:val="000000"/>
          <w:sz w:val="28"/>
        </w:rPr>
        <w:t>
N 02/12 қаулысымен</w:t>
      </w:r>
      <w:r>
        <w:br/>
      </w:r>
      <w:r>
        <w:rPr>
          <w:rFonts w:ascii="Times New Roman"/>
          <w:b w:val="false"/>
          <w:i w:val="false"/>
          <w:color w:val="000000"/>
          <w:sz w:val="28"/>
        </w:rPr>
        <w:t>
бекітілген</w:t>
      </w:r>
    </w:p>
    <w:bookmarkEnd w:id="22"/>
    <w:bookmarkStart w:name="z43" w:id="23"/>
    <w:p>
      <w:pPr>
        <w:spacing w:after="0"/>
        <w:ind w:left="0"/>
        <w:jc w:val="left"/>
      </w:pPr>
      <w:r>
        <w:rPr>
          <w:rFonts w:ascii="Times New Roman"/>
          <w:b/>
          <w:i w:val="false"/>
          <w:color w:val="000000"/>
        </w:rPr>
        <w:t xml:space="preserve"> 
"Жетiмдердi, ата-анасының қамқорлығынсыз қалған балаларды</w:t>
      </w:r>
      <w:r>
        <w:br/>
      </w:r>
      <w:r>
        <w:rPr>
          <w:rFonts w:ascii="Times New Roman"/>
          <w:b/>
          <w:i w:val="false"/>
          <w:color w:val="000000"/>
        </w:rPr>
        <w:t>
әлеуметтiк қамсыздандыруға арналған құжаттарды ресiмдеу"</w:t>
      </w:r>
      <w:r>
        <w:br/>
      </w:r>
      <w:r>
        <w:rPr>
          <w:rFonts w:ascii="Times New Roman"/>
          <w:b/>
          <w:i w:val="false"/>
          <w:color w:val="000000"/>
        </w:rPr>
        <w:t>
мемлекеттiк қызмет регламентi</w:t>
      </w:r>
    </w:p>
    <w:bookmarkEnd w:id="23"/>
    <w:bookmarkStart w:name="z44" w:id="24"/>
    <w:p>
      <w:pPr>
        <w:spacing w:after="0"/>
        <w:ind w:left="0"/>
        <w:jc w:val="left"/>
      </w:pPr>
      <w:r>
        <w:rPr>
          <w:rFonts w:ascii="Times New Roman"/>
          <w:b/>
          <w:i w:val="false"/>
          <w:color w:val="000000"/>
        </w:rPr>
        <w:t xml:space="preserve"> 
1. Негiзгi ұғымдар</w:t>
      </w:r>
    </w:p>
    <w:bookmarkEnd w:id="24"/>
    <w:bookmarkStart w:name="z45" w:id="25"/>
    <w:p>
      <w:pPr>
        <w:spacing w:after="0"/>
        <w:ind w:left="0"/>
        <w:jc w:val="both"/>
      </w:pPr>
      <w:r>
        <w:rPr>
          <w:rFonts w:ascii="Times New Roman"/>
          <w:b w:val="false"/>
          <w:i w:val="false"/>
          <w:color w:val="000000"/>
          <w:sz w:val="28"/>
        </w:rPr>
        <w:t>
      1. Осы "Жетiмдердi, ата-анасының қамқорлығынсыз қалған балаларды әлеуметтiк қамсыздандыруға арналған құжаттарды ресiмдеу" (бұдан әрi - Регламент) мемлекеттiк қызмет регламентiнде келесiдей негiзгi ұғымдар пайдаланылады.</w:t>
      </w:r>
      <w:r>
        <w:br/>
      </w:r>
      <w:r>
        <w:rPr>
          <w:rFonts w:ascii="Times New Roman"/>
          <w:b w:val="false"/>
          <w:i w:val="false"/>
          <w:color w:val="000000"/>
          <w:sz w:val="28"/>
        </w:rPr>
        <w:t>
      1) құрылымдық-функционалдық бiрлiктер (ҚФБ) - уәкiлеттi органдардың жауапты тұлғалары, мемлекеттiк органдардың құрылымдық бөлiмшелерi, мемлекеттiк органдар, ақпараттық жүйелер немесе олардың қосалқы жүйелерi;</w:t>
      </w:r>
      <w:r>
        <w:br/>
      </w:r>
      <w:r>
        <w:rPr>
          <w:rFonts w:ascii="Times New Roman"/>
          <w:b w:val="false"/>
          <w:i w:val="false"/>
          <w:color w:val="000000"/>
          <w:sz w:val="28"/>
        </w:rPr>
        <w:t xml:space="preserve">
      2) мемлекеттiк қызметтi алушы – жеке тұлға; </w:t>
      </w:r>
      <w:r>
        <w:br/>
      </w:r>
      <w:r>
        <w:rPr>
          <w:rFonts w:ascii="Times New Roman"/>
          <w:b w:val="false"/>
          <w:i w:val="false"/>
          <w:color w:val="000000"/>
          <w:sz w:val="28"/>
        </w:rPr>
        <w:t>
      3) уәкiлеттi орган – "Бұқар жырау ауданының бiлiм беру, дене шынықтыру және спорт бөлiмi" мемлекеттiк мекемесi.</w:t>
      </w:r>
    </w:p>
    <w:bookmarkEnd w:id="25"/>
    <w:bookmarkStart w:name="z46" w:id="26"/>
    <w:p>
      <w:pPr>
        <w:spacing w:after="0"/>
        <w:ind w:left="0"/>
        <w:jc w:val="left"/>
      </w:pPr>
      <w:r>
        <w:rPr>
          <w:rFonts w:ascii="Times New Roman"/>
          <w:b/>
          <w:i w:val="false"/>
          <w:color w:val="000000"/>
        </w:rPr>
        <w:t xml:space="preserve"> 
2. Жалпы ережелер</w:t>
      </w:r>
    </w:p>
    <w:bookmarkEnd w:id="26"/>
    <w:bookmarkStart w:name="z47" w:id="27"/>
    <w:p>
      <w:pPr>
        <w:spacing w:after="0"/>
        <w:ind w:left="0"/>
        <w:jc w:val="both"/>
      </w:pPr>
      <w:r>
        <w:rPr>
          <w:rFonts w:ascii="Times New Roman"/>
          <w:b w:val="false"/>
          <w:i w:val="false"/>
          <w:color w:val="000000"/>
          <w:sz w:val="28"/>
        </w:rPr>
        <w:t>
      2. Мемлекеттiк қызмет "Бұқар жырау ауданының бiлiм беру, дене шынықтыру және спорт бөлiмi" мемлекеттiк мекемесiмен (бұдан әрi – уәкiлеттi орган) (байланыс мәлiметтерi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 көрсетiледi.</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"Неке (ерлi-зайыптылық) және отбасы туралы" Қазақстан Республикасының 2011 жылғы 26 желтоқсандағы Кодексiнiң </w:t>
      </w:r>
      <w:r>
        <w:rPr>
          <w:rFonts w:ascii="Times New Roman"/>
          <w:b w:val="false"/>
          <w:i w:val="false"/>
          <w:color w:val="000000"/>
          <w:sz w:val="28"/>
        </w:rPr>
        <w:t>124</w:t>
      </w:r>
      <w:r>
        <w:rPr>
          <w:rFonts w:ascii="Times New Roman"/>
          <w:b w:val="false"/>
          <w:i w:val="false"/>
          <w:color w:val="000000"/>
          <w:sz w:val="28"/>
        </w:rPr>
        <w:t>-</w:t>
      </w:r>
      <w:r>
        <w:rPr>
          <w:rFonts w:ascii="Times New Roman"/>
          <w:b w:val="false"/>
          <w:i w:val="false"/>
          <w:color w:val="000000"/>
          <w:sz w:val="28"/>
        </w:rPr>
        <w:t>125-баптарының</w:t>
      </w:r>
      <w:r>
        <w:rPr>
          <w:rFonts w:ascii="Times New Roman"/>
          <w:b w:val="false"/>
          <w:i w:val="false"/>
          <w:color w:val="000000"/>
          <w:sz w:val="28"/>
        </w:rPr>
        <w:t>, "Қазақстан Республикасы Бiлiм және ғылым министрлiгi, жергiлiктi атқарушы органдар көрсететiн бiлiм және ғылым саласындағы мемлекеттiк қызмет стандарттарын бекiту туралы" Қазақстан Республикасы Үкiметiнiң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негiзiнде жүзеге асырылады (әрі қарай – стандарт).</w:t>
      </w:r>
      <w:r>
        <w:br/>
      </w:r>
      <w:r>
        <w:rPr>
          <w:rFonts w:ascii="Times New Roman"/>
          <w:b w:val="false"/>
          <w:i w:val="false"/>
          <w:color w:val="000000"/>
          <w:sz w:val="28"/>
        </w:rPr>
        <w:t>
</w:t>
      </w:r>
      <w:r>
        <w:rPr>
          <w:rFonts w:ascii="Times New Roman"/>
          <w:b w:val="false"/>
          <w:i w:val="false"/>
          <w:color w:val="000000"/>
          <w:sz w:val="28"/>
        </w:rPr>
        <w:t>
      5. Мемлекеттiк қызмет көрсетудiң нәтижесi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ата-анасының қамқорлығынсыз қалған кәмелетке толмаған балаларға қорғаншылық (қамқоршылық) белгiлеу туралы анықтама (бұдан әрi – анықтама) беру не қызмет көрсетуден бас тартудың дәлелдi жауабын ұсыну болып табылады.</w:t>
      </w:r>
    </w:p>
    <w:bookmarkEnd w:id="27"/>
    <w:bookmarkStart w:name="z51" w:id="28"/>
    <w:p>
      <w:pPr>
        <w:spacing w:after="0"/>
        <w:ind w:left="0"/>
        <w:jc w:val="left"/>
      </w:pPr>
      <w:r>
        <w:rPr>
          <w:rFonts w:ascii="Times New Roman"/>
          <w:b/>
          <w:i w:val="false"/>
          <w:color w:val="000000"/>
        </w:rPr>
        <w:t xml:space="preserve"> 
3. Мемлекеттiк қызметтi көрсету тәртiбiне қойылатын талаптар</w:t>
      </w:r>
    </w:p>
    <w:bookmarkEnd w:id="28"/>
    <w:bookmarkStart w:name="z52" w:id="29"/>
    <w:p>
      <w:pPr>
        <w:spacing w:after="0"/>
        <w:ind w:left="0"/>
        <w:jc w:val="both"/>
      </w:pPr>
      <w:r>
        <w:rPr>
          <w:rFonts w:ascii="Times New Roman"/>
          <w:b w:val="false"/>
          <w:i w:val="false"/>
          <w:color w:val="000000"/>
          <w:sz w:val="28"/>
        </w:rPr>
        <w:t>
      6. Мемлекеттiк қызмет көрсетудiң мерзiмдерi:</w:t>
      </w:r>
      <w:r>
        <w:br/>
      </w:r>
      <w:r>
        <w:rPr>
          <w:rFonts w:ascii="Times New Roman"/>
          <w:b w:val="false"/>
          <w:i w:val="false"/>
          <w:color w:val="000000"/>
          <w:sz w:val="28"/>
        </w:rPr>
        <w:t>
      1) мемлекеттiк қызметтi алушы осы Регламенттiң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10-тармақтарында</w:t>
      </w:r>
      <w:r>
        <w:rPr>
          <w:rFonts w:ascii="Times New Roman"/>
          <w:b w:val="false"/>
          <w:i w:val="false"/>
          <w:color w:val="000000"/>
          <w:sz w:val="28"/>
        </w:rPr>
        <w:t xml:space="preserve"> айқындалған қажеттi құжаттарды тапсырған сәттен бастап күнтiзбелiк отыз күндi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8"/>
        </w:rPr>
        <w:t>
      3) өтiнiш берген күнi сол жерде мемлекеттiк қызметтi алушыға көрсетiлетiн қызмет көрсету уақытының барынша ұзақтығы 20 минуттан аспайды.</w:t>
      </w:r>
      <w:r>
        <w:br/>
      </w:r>
      <w:r>
        <w:rPr>
          <w:rFonts w:ascii="Times New Roman"/>
          <w:b w:val="false"/>
          <w:i w:val="false"/>
          <w:color w:val="000000"/>
          <w:sz w:val="28"/>
        </w:rPr>
        <w:t>
</w:t>
      </w:r>
      <w:r>
        <w:rPr>
          <w:rFonts w:ascii="Times New Roman"/>
          <w:b w:val="false"/>
          <w:i w:val="false"/>
          <w:color w:val="000000"/>
          <w:sz w:val="28"/>
        </w:rPr>
        <w:t>
      7.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8. Мемлекеттiк қызмет уәкiлеттi органға жүгiнген кезде:</w:t>
      </w:r>
      <w:r>
        <w:br/>
      </w:r>
      <w:r>
        <w:rPr>
          <w:rFonts w:ascii="Times New Roman"/>
          <w:b w:val="false"/>
          <w:i w:val="false"/>
          <w:color w:val="000000"/>
          <w:sz w:val="28"/>
        </w:rPr>
        <w:t>
      1) демалыс және мереке күндерiн қоспағанда, белгiленген жұмыс кестесiне сәйкес, сағат 13.00-ден 14.00-ге дейiн түскi үзiлiспен сағат 09.00-ден 18.00-ге дейiн көрсетiледi;</w:t>
      </w:r>
      <w:r>
        <w:br/>
      </w:r>
      <w:r>
        <w:rPr>
          <w:rFonts w:ascii="Times New Roman"/>
          <w:b w:val="false"/>
          <w:i w:val="false"/>
          <w:color w:val="000000"/>
          <w:sz w:val="28"/>
        </w:rPr>
        <w:t>
      2) қабылдау алдын ала жазылусыз және жеделдетiп қызмет көрсетусiз кезек күту тәртiбiмен жүзеге асырылады.</w:t>
      </w:r>
    </w:p>
    <w:bookmarkEnd w:id="29"/>
    <w:bookmarkStart w:name="z55" w:id="30"/>
    <w:p>
      <w:pPr>
        <w:spacing w:after="0"/>
        <w:ind w:left="0"/>
        <w:jc w:val="left"/>
      </w:pPr>
      <w:r>
        <w:rPr>
          <w:rFonts w:ascii="Times New Roman"/>
          <w:b/>
          <w:i w:val="false"/>
          <w:color w:val="000000"/>
        </w:rPr>
        <w:t xml:space="preserve"> 
4. Мемлекеттiк қызмет көрсету үдерiсiндегi iс-әрекет</w:t>
      </w:r>
      <w:r>
        <w:br/>
      </w:r>
      <w:r>
        <w:rPr>
          <w:rFonts w:ascii="Times New Roman"/>
          <w:b/>
          <w:i w:val="false"/>
          <w:color w:val="000000"/>
        </w:rPr>
        <w:t>
(өзара әрекет) тәртiбiн сипаттау</w:t>
      </w:r>
    </w:p>
    <w:bookmarkEnd w:id="30"/>
    <w:bookmarkStart w:name="z56" w:id="31"/>
    <w:p>
      <w:pPr>
        <w:spacing w:after="0"/>
        <w:ind w:left="0"/>
        <w:jc w:val="both"/>
      </w:pPr>
      <w:r>
        <w:rPr>
          <w:rFonts w:ascii="Times New Roman"/>
          <w:b w:val="false"/>
          <w:i w:val="false"/>
          <w:color w:val="000000"/>
          <w:sz w:val="28"/>
        </w:rPr>
        <w:t>
      9. Мемлекеттiк қызметтi алу үшiн мемлекеттiк қызметтi алушы уәкiлеттi органға мынадай құжаттарды тапсыруы қажет:</w:t>
      </w:r>
      <w:r>
        <w:br/>
      </w:r>
      <w:r>
        <w:rPr>
          <w:rFonts w:ascii="Times New Roman"/>
          <w:b w:val="false"/>
          <w:i w:val="false"/>
          <w:color w:val="000000"/>
          <w:sz w:val="28"/>
        </w:rPr>
        <w:t>
      1) жеке тұлғаның уәкiлеттi орган бастығының атына өзiнiң қорғаншы (қамқоршы) болуға ниетi туралы өтiнiшi еркiн нысанда ресiмделедi;</w:t>
      </w:r>
      <w:r>
        <w:br/>
      </w:r>
      <w:r>
        <w:rPr>
          <w:rFonts w:ascii="Times New Roman"/>
          <w:b w:val="false"/>
          <w:i w:val="false"/>
          <w:color w:val="000000"/>
          <w:sz w:val="28"/>
        </w:rPr>
        <w:t>
      2) егер қорғаншы (қамқоршы) болуға ниет бiлдiрген адам некеде тұрған болса, жұбайының (зайыбының) нотариалды расталған келiсiмi;</w:t>
      </w:r>
      <w:r>
        <w:br/>
      </w:r>
      <w:r>
        <w:rPr>
          <w:rFonts w:ascii="Times New Roman"/>
          <w:b w:val="false"/>
          <w:i w:val="false"/>
          <w:color w:val="000000"/>
          <w:sz w:val="28"/>
        </w:rPr>
        <w:t>
      3) егер қорғаншы (қамқоршы), тәрбиешi болуға ниет бiлдiрген адам некеде тұрған болса, мемлекеттiк қызметтi алушының және жұбайының (зайыбының) жеке куәлiгiнiң түпнұсқасы мен көшiрмесi;</w:t>
      </w:r>
      <w:r>
        <w:br/>
      </w:r>
      <w:r>
        <w:rPr>
          <w:rFonts w:ascii="Times New Roman"/>
          <w:b w:val="false"/>
          <w:i w:val="false"/>
          <w:color w:val="000000"/>
          <w:sz w:val="28"/>
        </w:rPr>
        <w:t>
      4)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қорғаншы (қамқоршы) болуға ниет бiлдiрген адамның және некеде тұрған жағдайда, жұбайының (зайыбының) денсаулық жағдайы туралы медициналық қорытынды;</w:t>
      </w:r>
      <w:r>
        <w:br/>
      </w:r>
      <w:r>
        <w:rPr>
          <w:rFonts w:ascii="Times New Roman"/>
          <w:b w:val="false"/>
          <w:i w:val="false"/>
          <w:color w:val="000000"/>
          <w:sz w:val="28"/>
        </w:rPr>
        <w:t>
      5) егер мемлекеттiк қызметтi алушы некеде тұрмаған болса, нотариалды расталған анықтама;</w:t>
      </w:r>
      <w:r>
        <w:br/>
      </w:r>
      <w:r>
        <w:rPr>
          <w:rFonts w:ascii="Times New Roman"/>
          <w:b w:val="false"/>
          <w:i w:val="false"/>
          <w:color w:val="000000"/>
          <w:sz w:val="28"/>
        </w:rPr>
        <w:t>
      6) мемлекеттiк қызметтi алушының өмiрбаяны еркiн нысанда ресiмделедi;</w:t>
      </w:r>
      <w:r>
        <w:br/>
      </w:r>
      <w:r>
        <w:rPr>
          <w:rFonts w:ascii="Times New Roman"/>
          <w:b w:val="false"/>
          <w:i w:val="false"/>
          <w:color w:val="000000"/>
          <w:sz w:val="28"/>
        </w:rPr>
        <w:t>
      7) мемлекеттiк қызметтi алушыға жұмыс орнынан берiлген мiнездеме;</w:t>
      </w:r>
      <w:r>
        <w:br/>
      </w:r>
      <w:r>
        <w:rPr>
          <w:rFonts w:ascii="Times New Roman"/>
          <w:b w:val="false"/>
          <w:i w:val="false"/>
          <w:color w:val="000000"/>
          <w:sz w:val="28"/>
        </w:rPr>
        <w:t>
      8) жұмыс орнынан анықтама;</w:t>
      </w:r>
      <w:r>
        <w:br/>
      </w:r>
      <w:r>
        <w:rPr>
          <w:rFonts w:ascii="Times New Roman"/>
          <w:b w:val="false"/>
          <w:i w:val="false"/>
          <w:color w:val="000000"/>
          <w:sz w:val="28"/>
        </w:rPr>
        <w:t>
      9) жалақысы туралы анықтама;</w:t>
      </w:r>
      <w:r>
        <w:br/>
      </w:r>
      <w:r>
        <w:rPr>
          <w:rFonts w:ascii="Times New Roman"/>
          <w:b w:val="false"/>
          <w:i w:val="false"/>
          <w:color w:val="000000"/>
          <w:sz w:val="28"/>
        </w:rPr>
        <w:t>
      10) тұрғылықты жерiнен анықтама;</w:t>
      </w:r>
      <w:r>
        <w:br/>
      </w:r>
      <w:r>
        <w:rPr>
          <w:rFonts w:ascii="Times New Roman"/>
          <w:b w:val="false"/>
          <w:i w:val="false"/>
          <w:color w:val="000000"/>
          <w:sz w:val="28"/>
        </w:rPr>
        <w:t>
      11) некеде тұратыны туралы куәлiк (некеде тұрған болса);</w:t>
      </w:r>
      <w:r>
        <w:br/>
      </w:r>
      <w:r>
        <w:rPr>
          <w:rFonts w:ascii="Times New Roman"/>
          <w:b w:val="false"/>
          <w:i w:val="false"/>
          <w:color w:val="000000"/>
          <w:sz w:val="28"/>
        </w:rPr>
        <w:t>
      12) мемлекеттiк қызметтi алушының және оның жұбайының (зайыбының) сотталмағаны туралы анықтама.</w:t>
      </w:r>
      <w:r>
        <w:br/>
      </w:r>
      <w:r>
        <w:rPr>
          <w:rFonts w:ascii="Times New Roman"/>
          <w:b w:val="false"/>
          <w:i w:val="false"/>
          <w:color w:val="000000"/>
          <w:sz w:val="28"/>
        </w:rPr>
        <w:t>
      Аталған құжаттарды тапсырғаннан кейiн баланы тәрбиелеуге үмiткер адамның тұрғын үй-тұрмыстық жағдайын тексерiп-қарау жүргiзiледi, оның қорытындысы бойынша акт дайындалады.</w:t>
      </w:r>
      <w:r>
        <w:br/>
      </w:r>
      <w:r>
        <w:rPr>
          <w:rFonts w:ascii="Times New Roman"/>
          <w:b w:val="false"/>
          <w:i w:val="false"/>
          <w:color w:val="000000"/>
          <w:sz w:val="28"/>
        </w:rPr>
        <w:t>
</w:t>
      </w:r>
      <w:r>
        <w:rPr>
          <w:rFonts w:ascii="Times New Roman"/>
          <w:b w:val="false"/>
          <w:i w:val="false"/>
          <w:color w:val="000000"/>
          <w:sz w:val="28"/>
        </w:rPr>
        <w:t>
      10. Қорғаншылыққа (қамқоршылыққа) берiлетiн әр бала үшiн қорғаншылық (қамқоршылық) ресiмдеуге ниет бiлдiрген адам мынадай құжаттарды ұсынады:</w:t>
      </w:r>
      <w:r>
        <w:br/>
      </w:r>
      <w:r>
        <w:rPr>
          <w:rFonts w:ascii="Times New Roman"/>
          <w:b w:val="false"/>
          <w:i w:val="false"/>
          <w:color w:val="000000"/>
          <w:sz w:val="28"/>
        </w:rPr>
        <w:t>
      1) мектеп әкiмшiлiгi растаған баланың келiсiмi (егер бала 10 жастан асса);</w:t>
      </w:r>
      <w:r>
        <w:br/>
      </w:r>
      <w:r>
        <w:rPr>
          <w:rFonts w:ascii="Times New Roman"/>
          <w:b w:val="false"/>
          <w:i w:val="false"/>
          <w:color w:val="000000"/>
          <w:sz w:val="28"/>
        </w:rPr>
        <w:t>
      2) баланың туу туралы куәлiгi;</w:t>
      </w:r>
      <w:r>
        <w:br/>
      </w:r>
      <w:r>
        <w:rPr>
          <w:rFonts w:ascii="Times New Roman"/>
          <w:b w:val="false"/>
          <w:i w:val="false"/>
          <w:color w:val="000000"/>
          <w:sz w:val="28"/>
        </w:rPr>
        <w:t>
      3) баланың денсаулық жағдайы туралы медициналық анықтама және баланың даму тарихынан үзiндi;</w:t>
      </w:r>
      <w:r>
        <w:br/>
      </w:r>
      <w:r>
        <w:rPr>
          <w:rFonts w:ascii="Times New Roman"/>
          <w:b w:val="false"/>
          <w:i w:val="false"/>
          <w:color w:val="000000"/>
          <w:sz w:val="28"/>
        </w:rPr>
        <w:t>
      4) ата-анасы туралы құжаттар (қайтыс болуы туралы куәлiктiң көшiрмесi, сот үкiмi немесе шешiмi, ата-анасының ауруы немесе iздестiрiлуi туралы анықтама, бала некеде тумаған жағдайда N 4 нысандағы анықтама);</w:t>
      </w:r>
      <w:r>
        <w:br/>
      </w:r>
      <w:r>
        <w:rPr>
          <w:rFonts w:ascii="Times New Roman"/>
          <w:b w:val="false"/>
          <w:i w:val="false"/>
          <w:color w:val="000000"/>
          <w:sz w:val="28"/>
        </w:rPr>
        <w:t>
      5) баланың бiлiм алу орнынан анықтама;</w:t>
      </w:r>
      <w:r>
        <w:br/>
      </w:r>
      <w:r>
        <w:rPr>
          <w:rFonts w:ascii="Times New Roman"/>
          <w:b w:val="false"/>
          <w:i w:val="false"/>
          <w:color w:val="000000"/>
          <w:sz w:val="28"/>
        </w:rPr>
        <w:t>
      6) зейнетақы алатын балаларға зейнетақы кiтапшасы, алименттердi өндiрiп алу туралы сот шешiмiнiң көшiрмесi;</w:t>
      </w:r>
      <w:r>
        <w:br/>
      </w:r>
      <w:r>
        <w:rPr>
          <w:rFonts w:ascii="Times New Roman"/>
          <w:b w:val="false"/>
          <w:i w:val="false"/>
          <w:color w:val="000000"/>
          <w:sz w:val="28"/>
        </w:rPr>
        <w:t>
      7) аға-iнiлерi мен апа-қарындастары және олардың орналасқан жерлерi туралы анықтама;</w:t>
      </w:r>
      <w:r>
        <w:br/>
      </w:r>
      <w:r>
        <w:rPr>
          <w:rFonts w:ascii="Times New Roman"/>
          <w:b w:val="false"/>
          <w:i w:val="false"/>
          <w:color w:val="000000"/>
          <w:sz w:val="28"/>
        </w:rPr>
        <w:t>
      8) тұрғын үйiнiң бар немесе жоқ екендiгi туралы құжаттар.</w:t>
      </w:r>
      <w:r>
        <w:br/>
      </w:r>
      <w:r>
        <w:rPr>
          <w:rFonts w:ascii="Times New Roman"/>
          <w:b w:val="false"/>
          <w:i w:val="false"/>
          <w:color w:val="000000"/>
          <w:sz w:val="28"/>
        </w:rPr>
        <w:t>
      Салыстырып тексеру үшiн құжаттардың түпнұсқалары көшiрмелерiмен қоса берiледi, кейiн құжаттардың түпнұсқалары мемлекеттiк қызметтi алушыға қайтарылады.</w:t>
      </w:r>
      <w:r>
        <w:br/>
      </w:r>
      <w:r>
        <w:rPr>
          <w:rFonts w:ascii="Times New Roman"/>
          <w:b w:val="false"/>
          <w:i w:val="false"/>
          <w:color w:val="000000"/>
          <w:sz w:val="28"/>
        </w:rPr>
        <w:t>
</w:t>
      </w:r>
      <w:r>
        <w:rPr>
          <w:rFonts w:ascii="Times New Roman"/>
          <w:b w:val="false"/>
          <w:i w:val="false"/>
          <w:color w:val="000000"/>
          <w:sz w:val="28"/>
        </w:rPr>
        <w:t>
      11. Барлық қажеттi құжаттарды тапсырған кезде мемлекеттiк қызметтi алушыға барлық құжаттарды алғаны туралы қолхат берiледi, онда мемлекеттiк қызметтi алатын күнi көрсетiледi.</w:t>
      </w:r>
      <w:r>
        <w:br/>
      </w:r>
      <w:r>
        <w:rPr>
          <w:rFonts w:ascii="Times New Roman"/>
          <w:b w:val="false"/>
          <w:i w:val="false"/>
          <w:color w:val="000000"/>
          <w:sz w:val="28"/>
        </w:rPr>
        <w:t>
</w:t>
      </w:r>
      <w:r>
        <w:rPr>
          <w:rFonts w:ascii="Times New Roman"/>
          <w:b w:val="false"/>
          <w:i w:val="false"/>
          <w:color w:val="000000"/>
          <w:sz w:val="28"/>
        </w:rPr>
        <w:t>
      12. Анықтама мемлекеттiк қызметтi алушының жеке қатысуымен берiледi.</w:t>
      </w:r>
      <w:r>
        <w:br/>
      </w:r>
      <w:r>
        <w:rPr>
          <w:rFonts w:ascii="Times New Roman"/>
          <w:b w:val="false"/>
          <w:i w:val="false"/>
          <w:color w:val="000000"/>
          <w:sz w:val="28"/>
        </w:rPr>
        <w:t>
      Егер мемлекеттiк қызметтi алушы құжаттарды алуға мерзiмiнде бармаған жағдайларда уәкiлеттi орган дайын анықтамалар мен қаралған құжаттардың екi ай сақталуын жүзеге асырады.</w:t>
      </w:r>
      <w:r>
        <w:br/>
      </w:r>
      <w:r>
        <w:rPr>
          <w:rFonts w:ascii="Times New Roman"/>
          <w:b w:val="false"/>
          <w:i w:val="false"/>
          <w:color w:val="000000"/>
          <w:sz w:val="28"/>
        </w:rPr>
        <w:t>
</w:t>
      </w:r>
      <w:r>
        <w:rPr>
          <w:rFonts w:ascii="Times New Roman"/>
          <w:b w:val="false"/>
          <w:i w:val="false"/>
          <w:color w:val="000000"/>
          <w:sz w:val="28"/>
        </w:rPr>
        <w:t xml:space="preserve">
      13. Уәкiлеттi орган: </w:t>
      </w:r>
      <w:r>
        <w:br/>
      </w:r>
      <w:r>
        <w:rPr>
          <w:rFonts w:ascii="Times New Roman"/>
          <w:b w:val="false"/>
          <w:i w:val="false"/>
          <w:color w:val="000000"/>
          <w:sz w:val="28"/>
        </w:rPr>
        <w:t>
      1) мемлекеттiк қызметтi алушы осы Регламенттiң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10-тармағында</w:t>
      </w:r>
      <w:r>
        <w:rPr>
          <w:rFonts w:ascii="Times New Roman"/>
          <w:b w:val="false"/>
          <w:i w:val="false"/>
          <w:color w:val="000000"/>
          <w:sz w:val="28"/>
        </w:rPr>
        <w:t xml:space="preserve"> көрсетiлген құжаттар топтамасын толық ұсынбаған;</w:t>
      </w:r>
      <w:r>
        <w:br/>
      </w:r>
      <w:r>
        <w:rPr>
          <w:rFonts w:ascii="Times New Roman"/>
          <w:b w:val="false"/>
          <w:i w:val="false"/>
          <w:color w:val="000000"/>
          <w:sz w:val="28"/>
        </w:rPr>
        <w:t>
      2) қызмет көрсету үшiн шешiм қабылдау үшiн қажеттi құжаттарда жалған немесе бұрмаланған мәлiметтер анықталған жағдайда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14. Мемлекеттiк қызметтi көрсету үдерiсiнде келесiдей құрылымдық-функционалдық бiрлiктер (бұдан әрi - ҚФБ) қатысады:</w:t>
      </w:r>
      <w:r>
        <w:br/>
      </w:r>
      <w:r>
        <w:rPr>
          <w:rFonts w:ascii="Times New Roman"/>
          <w:b w:val="false"/>
          <w:i w:val="false"/>
          <w:color w:val="000000"/>
          <w:sz w:val="28"/>
        </w:rPr>
        <w:t>
      1) Бұқар жырау ауданының әкiмi;</w:t>
      </w:r>
      <w:r>
        <w:br/>
      </w:r>
      <w:r>
        <w:rPr>
          <w:rFonts w:ascii="Times New Roman"/>
          <w:b w:val="false"/>
          <w:i w:val="false"/>
          <w:color w:val="000000"/>
          <w:sz w:val="28"/>
        </w:rPr>
        <w:t>
      2) уәкiлеттi органның басшылығы;</w:t>
      </w:r>
      <w:r>
        <w:br/>
      </w:r>
      <w:r>
        <w:rPr>
          <w:rFonts w:ascii="Times New Roman"/>
          <w:b w:val="false"/>
          <w:i w:val="false"/>
          <w:color w:val="000000"/>
          <w:sz w:val="28"/>
        </w:rPr>
        <w:t>
      3) уәкiлеттi органның маманы.</w:t>
      </w:r>
      <w:r>
        <w:br/>
      </w:r>
      <w:r>
        <w:rPr>
          <w:rFonts w:ascii="Times New Roman"/>
          <w:b w:val="false"/>
          <w:i w:val="false"/>
          <w:color w:val="000000"/>
          <w:sz w:val="28"/>
        </w:rPr>
        <w:t>
</w:t>
      </w:r>
      <w:r>
        <w:rPr>
          <w:rFonts w:ascii="Times New Roman"/>
          <w:b w:val="false"/>
          <w:i w:val="false"/>
          <w:color w:val="000000"/>
          <w:sz w:val="28"/>
        </w:rPr>
        <w:t>
      15. Әрбiр ҚФБ әкiмшiлiк әрекеттiң орындау мерзiмi көрсетiлiп әрбiр әкiмшiлiк әрекеттерiнiң реттiлiгi мен өзара әрекетiн мәтiндiк кестелiк сипаттау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келтірiлген.</w:t>
      </w:r>
      <w:r>
        <w:br/>
      </w:r>
      <w:r>
        <w:rPr>
          <w:rFonts w:ascii="Times New Roman"/>
          <w:b w:val="false"/>
          <w:i w:val="false"/>
          <w:color w:val="000000"/>
          <w:sz w:val="28"/>
        </w:rPr>
        <w:t>
</w:t>
      </w:r>
      <w:r>
        <w:rPr>
          <w:rFonts w:ascii="Times New Roman"/>
          <w:b w:val="false"/>
          <w:i w:val="false"/>
          <w:color w:val="000000"/>
          <w:sz w:val="28"/>
        </w:rPr>
        <w:t>
      16. Мемлекеттiк қызметтi көрсету үдерiсiнде ҚФБ және әкiмшiлiк әрекеттерiнiң логикалық реттiлiгi арасындағы өзара байланысын көрсететiн сызба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келтірiлген.</w:t>
      </w:r>
    </w:p>
    <w:bookmarkEnd w:id="31"/>
    <w:bookmarkStart w:name="z64" w:id="32"/>
    <w:p>
      <w:pPr>
        <w:spacing w:after="0"/>
        <w:ind w:left="0"/>
        <w:jc w:val="left"/>
      </w:pPr>
      <w:r>
        <w:rPr>
          <w:rFonts w:ascii="Times New Roman"/>
          <w:b/>
          <w:i w:val="false"/>
          <w:color w:val="000000"/>
        </w:rPr>
        <w:t xml:space="preserve"> 
5. Мемлекеттiк қызметтi көрсететiн лауазымды</w:t>
      </w:r>
      <w:r>
        <w:br/>
      </w:r>
      <w:r>
        <w:rPr>
          <w:rFonts w:ascii="Times New Roman"/>
          <w:b/>
          <w:i w:val="false"/>
          <w:color w:val="000000"/>
        </w:rPr>
        <w:t>
тұлғалардың жауапкершiлiгi</w:t>
      </w:r>
    </w:p>
    <w:bookmarkEnd w:id="32"/>
    <w:bookmarkStart w:name="z65" w:id="33"/>
    <w:p>
      <w:pPr>
        <w:spacing w:after="0"/>
        <w:ind w:left="0"/>
        <w:jc w:val="both"/>
      </w:pPr>
      <w:r>
        <w:rPr>
          <w:rFonts w:ascii="Times New Roman"/>
          <w:b w:val="false"/>
          <w:i w:val="false"/>
          <w:color w:val="000000"/>
          <w:sz w:val="28"/>
        </w:rPr>
        <w:t>
      17. Мемлекеттiк қызметтi көрсетуге уәкiлеттi органның басшысы (бұдан әрi – лауазымды тұлға) жауапты тұлға болып табылады.</w:t>
      </w:r>
      <w:r>
        <w:br/>
      </w:r>
      <w:r>
        <w:rPr>
          <w:rFonts w:ascii="Times New Roman"/>
          <w:b w:val="false"/>
          <w:i w:val="false"/>
          <w:color w:val="000000"/>
          <w:sz w:val="28"/>
        </w:rPr>
        <w:t>
      Лауазымды тұлға мемлекеттiк қызметтiң белгiленген мерзiмде Қазақстан Республикасы заңнамасына сәйкес көрсетiлу сапасына және оны iске асыруға жауапты болады.</w:t>
      </w:r>
    </w:p>
    <w:bookmarkEnd w:id="33"/>
    <w:bookmarkStart w:name="z66" w:id="34"/>
    <w:p>
      <w:pPr>
        <w:spacing w:after="0"/>
        <w:ind w:left="0"/>
        <w:jc w:val="both"/>
      </w:pPr>
      <w:r>
        <w:rPr>
          <w:rFonts w:ascii="Times New Roman"/>
          <w:b w:val="false"/>
          <w:i w:val="false"/>
          <w:color w:val="000000"/>
          <w:sz w:val="28"/>
        </w:rPr>
        <w:t>
"Жетiмдердi, ата-анасының қамқорлығынсыз</w:t>
      </w:r>
      <w:r>
        <w:br/>
      </w:r>
      <w:r>
        <w:rPr>
          <w:rFonts w:ascii="Times New Roman"/>
          <w:b w:val="false"/>
          <w:i w:val="false"/>
          <w:color w:val="000000"/>
          <w:sz w:val="28"/>
        </w:rPr>
        <w:t>
қалған балаларды әлеуметтiк қамсыздандыруға</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34"/>
    <w:bookmarkStart w:name="z67" w:id="35"/>
    <w:p>
      <w:pPr>
        <w:spacing w:after="0"/>
        <w:ind w:left="0"/>
        <w:jc w:val="left"/>
      </w:pPr>
      <w:r>
        <w:rPr>
          <w:rFonts w:ascii="Times New Roman"/>
          <w:b/>
          <w:i w:val="false"/>
          <w:color w:val="000000"/>
        </w:rPr>
        <w:t xml:space="preserve"> 
"Жетімдерді, ата-анасының қамқорлығынсыз қалған</w:t>
      </w:r>
      <w:r>
        <w:br/>
      </w:r>
      <w:r>
        <w:rPr>
          <w:rFonts w:ascii="Times New Roman"/>
          <w:b/>
          <w:i w:val="false"/>
          <w:color w:val="000000"/>
        </w:rPr>
        <w:t>
балаларды әлеуметтік қамсыздандыруға арналған құжаттарды</w:t>
      </w:r>
      <w:r>
        <w:br/>
      </w:r>
      <w:r>
        <w:rPr>
          <w:rFonts w:ascii="Times New Roman"/>
          <w:b/>
          <w:i w:val="false"/>
          <w:color w:val="000000"/>
        </w:rPr>
        <w:t>
ресімдеу" мемлекеттік қызметін көрсету бойынша уәкілетті</w:t>
      </w:r>
      <w:r>
        <w:br/>
      </w:r>
      <w:r>
        <w:rPr>
          <w:rFonts w:ascii="Times New Roman"/>
          <w:b/>
          <w:i w:val="false"/>
          <w:color w:val="000000"/>
        </w:rPr>
        <w:t>
органның байланыс мәліметтері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4"/>
        <w:gridCol w:w="6471"/>
        <w:gridCol w:w="1655"/>
      </w:tblGrid>
      <w:tr>
        <w:trPr>
          <w:trHeight w:val="30" w:hRule="atLeast"/>
        </w:trPr>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мекенжайы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ауданының білім беру, дене шынықтыру және спорт бөлімі" мемлекеттік мекемесі</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Қарағанды облысы, Бұқар жырау ауданы, Ботақара кенті, Қазыбек би көшесі, 60 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2-11-43, 213-11</w:t>
            </w:r>
          </w:p>
        </w:tc>
      </w:tr>
    </w:tbl>
    <w:bookmarkStart w:name="z68" w:id="36"/>
    <w:p>
      <w:pPr>
        <w:spacing w:after="0"/>
        <w:ind w:left="0"/>
        <w:jc w:val="both"/>
      </w:pPr>
      <w:r>
        <w:rPr>
          <w:rFonts w:ascii="Times New Roman"/>
          <w:b w:val="false"/>
          <w:i w:val="false"/>
          <w:color w:val="000000"/>
          <w:sz w:val="28"/>
        </w:rPr>
        <w:t>
"Жетiмдердi, ата-анасының қамқорлығынсыз</w:t>
      </w:r>
      <w:r>
        <w:br/>
      </w:r>
      <w:r>
        <w:rPr>
          <w:rFonts w:ascii="Times New Roman"/>
          <w:b w:val="false"/>
          <w:i w:val="false"/>
          <w:color w:val="000000"/>
          <w:sz w:val="28"/>
        </w:rPr>
        <w:t>
қалған балаларды әлеуметтiк қамсыздандыруға</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36"/>
    <w:bookmarkStart w:name="z69" w:id="37"/>
    <w:p>
      <w:pPr>
        <w:spacing w:after="0"/>
        <w:ind w:left="0"/>
        <w:jc w:val="left"/>
      </w:pPr>
      <w:r>
        <w:rPr>
          <w:rFonts w:ascii="Times New Roman"/>
          <w:b/>
          <w:i w:val="false"/>
          <w:color w:val="000000"/>
        </w:rPr>
        <w:t xml:space="preserve"> 
Әрбір әкімшілік іс-әрекетінің орындалу мерзімін көрсете</w:t>
      </w:r>
      <w:r>
        <w:br/>
      </w:r>
      <w:r>
        <w:rPr>
          <w:rFonts w:ascii="Times New Roman"/>
          <w:b/>
          <w:i w:val="false"/>
          <w:color w:val="000000"/>
        </w:rPr>
        <w:t>
отырып әр ҚФБ-тің әкімшілік іс-әрекеттер реттілігінің және</w:t>
      </w:r>
      <w:r>
        <w:br/>
      </w:r>
      <w:r>
        <w:rPr>
          <w:rFonts w:ascii="Times New Roman"/>
          <w:b/>
          <w:i w:val="false"/>
          <w:color w:val="000000"/>
        </w:rPr>
        <w:t>
өзара іс-әрекетінің мәтіндік кестелік сипаттамасы</w:t>
      </w:r>
    </w:p>
    <w:bookmarkEnd w:id="37"/>
    <w:bookmarkStart w:name="z70" w:id="38"/>
    <w:p>
      <w:pPr>
        <w:spacing w:after="0"/>
        <w:ind w:left="0"/>
        <w:jc w:val="both"/>
      </w:pPr>
      <w:r>
        <w:rPr>
          <w:rFonts w:ascii="Times New Roman"/>
          <w:b w:val="false"/>
          <w:i w:val="false"/>
          <w:color w:val="000000"/>
          <w:sz w:val="28"/>
        </w:rPr>
        <w:t>
      1-кесте. ҚФБ әрекеттерін сипаттау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2157"/>
        <w:gridCol w:w="2158"/>
        <w:gridCol w:w="2197"/>
        <w:gridCol w:w="2196"/>
        <w:gridCol w:w="217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(жұмыстың барысы, ағыны)</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(жұмыстың барысы, ағыны)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ауданының әкімі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рәсімнің, операцияның) атауы және олардың сипаттамасы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анықтаманы не дәлелді бас тартуды әзірлеу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қол қою</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басшылығына қарар қою үшін құжаттарды беру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орындау үшін маманға құжаттарды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немесе анықтаманы басшылыққа қол қоюға тапсыру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уәкілетті органға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мемлекеттік қызмет алушыға беру</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қаланың әкіміне қол қоюға енгізу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күнтізбелік күн</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күнтізбелік күн </w:t>
            </w:r>
          </w:p>
        </w:tc>
      </w:tr>
    </w:tbl>
    <w:bookmarkStart w:name="z71" w:id="39"/>
    <w:p>
      <w:pPr>
        <w:spacing w:after="0"/>
        <w:ind w:left="0"/>
        <w:jc w:val="both"/>
      </w:pPr>
      <w:r>
        <w:rPr>
          <w:rFonts w:ascii="Times New Roman"/>
          <w:b w:val="false"/>
          <w:i w:val="false"/>
          <w:color w:val="000000"/>
          <w:sz w:val="28"/>
        </w:rPr>
        <w:t>
      2-кесте. Қолдану нұсқалары. Негізгі үдеріс</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2"/>
        <w:gridCol w:w="2771"/>
        <w:gridCol w:w="2771"/>
        <w:gridCol w:w="2792"/>
        <w:gridCol w:w="2814"/>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әрекеттері (жұмыстың барысы, ағыны)</w:t>
            </w:r>
          </w:p>
        </w:tc>
      </w:tr>
      <w:tr>
        <w:trPr>
          <w:trHeight w:val="975"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маманы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ауданының әкімі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825"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қарастыру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Құжаттарды қарастыру және анықтаманы не дәлелді бас тартуды әзірлеу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Анықтамаға қол қою</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Анықтаманы мемлекеттік қызмет алушыға беру</w:t>
            </w:r>
          </w:p>
        </w:tc>
      </w:tr>
      <w:tr>
        <w:trPr>
          <w:trHeight w:val="435"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Уәкілетті органның басшылығына ұсыну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Қарар қою, орындау үшін маманға құжаттарды беру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Дәлелді бас тартуды немесе анықтаманы басшылыққа қол қоюға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Анықтаманы уәкілетті органға тапсыру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Анықтаманы аудан әкіміне қол қоюға енгізу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40"/>
    <w:p>
      <w:pPr>
        <w:spacing w:after="0"/>
        <w:ind w:left="0"/>
        <w:jc w:val="both"/>
      </w:pPr>
      <w:r>
        <w:rPr>
          <w:rFonts w:ascii="Times New Roman"/>
          <w:b w:val="false"/>
          <w:i w:val="false"/>
          <w:color w:val="000000"/>
          <w:sz w:val="28"/>
        </w:rPr>
        <w:t>
"Жетiмдердi, ата-анасының қамқорлығынсыз</w:t>
      </w:r>
      <w:r>
        <w:br/>
      </w:r>
      <w:r>
        <w:rPr>
          <w:rFonts w:ascii="Times New Roman"/>
          <w:b w:val="false"/>
          <w:i w:val="false"/>
          <w:color w:val="000000"/>
          <w:sz w:val="28"/>
        </w:rPr>
        <w:t>
қалған балаларды әлеуметтiк қамсыздандыруға</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3-қосымша</w:t>
      </w:r>
    </w:p>
    <w:bookmarkEnd w:id="40"/>
    <w:bookmarkStart w:name="z73" w:id="41"/>
    <w:p>
      <w:pPr>
        <w:spacing w:after="0"/>
        <w:ind w:left="0"/>
        <w:jc w:val="left"/>
      </w:pPr>
      <w:r>
        <w:rPr>
          <w:rFonts w:ascii="Times New Roman"/>
          <w:b/>
          <w:i w:val="false"/>
          <w:color w:val="000000"/>
        </w:rPr>
        <w:t xml:space="preserve"> 
Мемлекеттік қызмет көрсету үдерісінде ҚФБ және</w:t>
      </w:r>
      <w:r>
        <w:br/>
      </w:r>
      <w:r>
        <w:rPr>
          <w:rFonts w:ascii="Times New Roman"/>
          <w:b/>
          <w:i w:val="false"/>
          <w:color w:val="000000"/>
        </w:rPr>
        <w:t>
әкімшілік әрекеттердің логикалық реттілігі арасындағы</w:t>
      </w:r>
      <w:r>
        <w:br/>
      </w:r>
      <w:r>
        <w:rPr>
          <w:rFonts w:ascii="Times New Roman"/>
          <w:b/>
          <w:i w:val="false"/>
          <w:color w:val="000000"/>
        </w:rPr>
        <w:t>
өзара байланысты көрсететін кесте</w:t>
      </w:r>
    </w:p>
    <w:bookmarkEnd w:id="41"/>
    <w:p>
      <w:pPr>
        <w:spacing w:after="0"/>
        <w:ind w:left="0"/>
        <w:jc w:val="both"/>
      </w:pPr>
      <w:r>
        <w:drawing>
          <wp:inline distT="0" distB="0" distL="0" distR="0">
            <wp:extent cx="70612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61200" cy="5448300"/>
                    </a:xfrm>
                    <a:prstGeom prst="rect">
                      <a:avLst/>
                    </a:prstGeom>
                  </pic:spPr>
                </pic:pic>
              </a:graphicData>
            </a:graphic>
          </wp:inline>
        </w:drawing>
      </w:r>
    </w:p>
    <w:bookmarkStart w:name="z74" w:id="42"/>
    <w:p>
      <w:pPr>
        <w:spacing w:after="0"/>
        <w:ind w:left="0"/>
        <w:jc w:val="both"/>
      </w:pPr>
      <w:r>
        <w:rPr>
          <w:rFonts w:ascii="Times New Roman"/>
          <w:b w:val="false"/>
          <w:i w:val="false"/>
          <w:color w:val="000000"/>
          <w:sz w:val="28"/>
        </w:rPr>
        <w:t>
Бұқар жырау ауданы әкімдігінің</w:t>
      </w:r>
      <w:r>
        <w:br/>
      </w:r>
      <w:r>
        <w:rPr>
          <w:rFonts w:ascii="Times New Roman"/>
          <w:b w:val="false"/>
          <w:i w:val="false"/>
          <w:color w:val="000000"/>
          <w:sz w:val="28"/>
        </w:rPr>
        <w:t>
2013 жылғы 28 қаңтардағы</w:t>
      </w:r>
      <w:r>
        <w:br/>
      </w:r>
      <w:r>
        <w:rPr>
          <w:rFonts w:ascii="Times New Roman"/>
          <w:b w:val="false"/>
          <w:i w:val="false"/>
          <w:color w:val="000000"/>
          <w:sz w:val="28"/>
        </w:rPr>
        <w:t>
N 02/12 қаулысымен</w:t>
      </w:r>
      <w:r>
        <w:br/>
      </w:r>
      <w:r>
        <w:rPr>
          <w:rFonts w:ascii="Times New Roman"/>
          <w:b w:val="false"/>
          <w:i w:val="false"/>
          <w:color w:val="000000"/>
          <w:sz w:val="28"/>
        </w:rPr>
        <w:t>
бекітілген</w:t>
      </w:r>
    </w:p>
    <w:bookmarkEnd w:id="42"/>
    <w:bookmarkStart w:name="z75" w:id="43"/>
    <w:p>
      <w:pPr>
        <w:spacing w:after="0"/>
        <w:ind w:left="0"/>
        <w:jc w:val="left"/>
      </w:pPr>
      <w:r>
        <w:rPr>
          <w:rFonts w:ascii="Times New Roman"/>
          <w:b/>
          <w:i w:val="false"/>
          <w:color w:val="000000"/>
        </w:rPr>
        <w:t xml:space="preserve"> 
"Бастауыш, негізгі орта, жалпы орта білім берудің</w:t>
      </w:r>
      <w:r>
        <w:br/>
      </w:r>
      <w:r>
        <w:rPr>
          <w:rFonts w:ascii="Times New Roman"/>
          <w:b/>
          <w:i w:val="false"/>
          <w:color w:val="000000"/>
        </w:rPr>
        <w:t>
жалпы білім беретін бағдарламалары бойынша оқыту үшін</w:t>
      </w:r>
      <w:r>
        <w:br/>
      </w:r>
      <w:r>
        <w:rPr>
          <w:rFonts w:ascii="Times New Roman"/>
          <w:b/>
          <w:i w:val="false"/>
          <w:color w:val="000000"/>
        </w:rPr>
        <w:t>
ведомстволық бағыныстылығына қарамастан білім беру</w:t>
      </w:r>
      <w:r>
        <w:br/>
      </w:r>
      <w:r>
        <w:rPr>
          <w:rFonts w:ascii="Times New Roman"/>
          <w:b/>
          <w:i w:val="false"/>
          <w:color w:val="000000"/>
        </w:rPr>
        <w:t>
ұйымдарына құжаттарды қабылдау және оқуға қабылдау"</w:t>
      </w:r>
      <w:r>
        <w:br/>
      </w:r>
      <w:r>
        <w:rPr>
          <w:rFonts w:ascii="Times New Roman"/>
          <w:b/>
          <w:i w:val="false"/>
          <w:color w:val="000000"/>
        </w:rPr>
        <w:t>
мемлекеттік қызмет регламенті</w:t>
      </w:r>
    </w:p>
    <w:bookmarkEnd w:id="43"/>
    <w:bookmarkStart w:name="z76" w:id="44"/>
    <w:p>
      <w:pPr>
        <w:spacing w:after="0"/>
        <w:ind w:left="0"/>
        <w:jc w:val="left"/>
      </w:pPr>
      <w:r>
        <w:rPr>
          <w:rFonts w:ascii="Times New Roman"/>
          <w:b/>
          <w:i w:val="false"/>
          <w:color w:val="000000"/>
        </w:rPr>
        <w:t xml:space="preserve"> 
1. Негізгі ұғымдар</w:t>
      </w:r>
    </w:p>
    <w:bookmarkEnd w:id="44"/>
    <w:bookmarkStart w:name="z77" w:id="45"/>
    <w:p>
      <w:pPr>
        <w:spacing w:after="0"/>
        <w:ind w:left="0"/>
        <w:jc w:val="both"/>
      </w:pPr>
      <w:r>
        <w:rPr>
          <w:rFonts w:ascii="Times New Roman"/>
          <w:b w:val="false"/>
          <w:i w:val="false"/>
          <w:color w:val="000000"/>
          <w:sz w:val="28"/>
        </w:rPr>
        <w:t>
      1. Осы регламентте келесідей негізгі ұғымдар пайдаланылады:</w:t>
      </w:r>
      <w:r>
        <w:br/>
      </w:r>
      <w:r>
        <w:rPr>
          <w:rFonts w:ascii="Times New Roman"/>
          <w:b w:val="false"/>
          <w:i w:val="false"/>
          <w:color w:val="000000"/>
          <w:sz w:val="28"/>
        </w:rPr>
        <w:t>
      1) білім беру ұйымы – меншік нысанына және ведомстволық бағыныстылығына қарамастан бастауыш, негізгі орта, жалпы орта білім берудің жалпы білім беретін оқу бағдарламаларын іске асыратын Қазақстан Республикасының орта білім беретін ұйымы;</w:t>
      </w:r>
      <w:r>
        <w:br/>
      </w:r>
      <w:r>
        <w:rPr>
          <w:rFonts w:ascii="Times New Roman"/>
          <w:b w:val="false"/>
          <w:i w:val="false"/>
          <w:color w:val="000000"/>
          <w:sz w:val="28"/>
        </w:rPr>
        <w:t>
      2) ҚФБ – құрылымдық-функционалдық бірліктер: уәкілетті органдардағы жауапты тұлғалар, мемлекеттік органдардың құрылымдық бөлімшелері, мемлекеттік органдар, ақпараттық жүйелер мен олардың бағынысты жүйелері;</w:t>
      </w:r>
      <w:r>
        <w:br/>
      </w:r>
      <w:r>
        <w:rPr>
          <w:rFonts w:ascii="Times New Roman"/>
          <w:b w:val="false"/>
          <w:i w:val="false"/>
          <w:color w:val="000000"/>
          <w:sz w:val="28"/>
        </w:rPr>
        <w:t>
      3) мемлекеттік қызметті алушы – Қазақстан Республикасының 7-18 жастағы азаматы;</w:t>
      </w:r>
      <w:r>
        <w:br/>
      </w:r>
      <w:r>
        <w:rPr>
          <w:rFonts w:ascii="Times New Roman"/>
          <w:b w:val="false"/>
          <w:i w:val="false"/>
          <w:color w:val="000000"/>
          <w:sz w:val="28"/>
        </w:rPr>
        <w:t>
      4) уәкілетті орган – "Бұқар жырау ауданының білім беру, дене шынықтыру және спорт бөлімі" мемлекеттік мекемесі.</w:t>
      </w:r>
    </w:p>
    <w:bookmarkEnd w:id="45"/>
    <w:bookmarkStart w:name="z78" w:id="46"/>
    <w:p>
      <w:pPr>
        <w:spacing w:after="0"/>
        <w:ind w:left="0"/>
        <w:jc w:val="left"/>
      </w:pPr>
      <w:r>
        <w:rPr>
          <w:rFonts w:ascii="Times New Roman"/>
          <w:b/>
          <w:i w:val="false"/>
          <w:color w:val="000000"/>
        </w:rPr>
        <w:t xml:space="preserve"> 
2. Жалпы ережелер</w:t>
      </w:r>
    </w:p>
    <w:bookmarkEnd w:id="46"/>
    <w:bookmarkStart w:name="z79" w:id="47"/>
    <w:p>
      <w:pPr>
        <w:spacing w:after="0"/>
        <w:ind w:left="0"/>
        <w:jc w:val="both"/>
      </w:pPr>
      <w:r>
        <w:rPr>
          <w:rFonts w:ascii="Times New Roman"/>
          <w:b w:val="false"/>
          <w:i w:val="false"/>
          <w:color w:val="000000"/>
          <w:sz w:val="28"/>
        </w:rPr>
        <w:t>
      2. Осы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регламенті (бұдан әрі - Регламент) Қазақстан Республикасының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рәсімін айқындайды.</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орта білім беру ұйымдарымен көрсетіледі (байланыс деректері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6. Мемлекеттік қызметті алушыға берілетін мемлекеттік қызметтің аяқталу нысаны білім беру ұйымдарының жалпы орта білім беретін ұйымдарға оқуға қабылдау туралы жалпы бұйрығы немесе қызмет көрсетуден бас тарту туралы дәлелді жауап болып табылады.</w:t>
      </w:r>
    </w:p>
    <w:bookmarkEnd w:id="47"/>
    <w:bookmarkStart w:name="z84" w:id="48"/>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48"/>
    <w:bookmarkStart w:name="z85" w:id="49"/>
    <w:p>
      <w:pPr>
        <w:spacing w:after="0"/>
        <w:ind w:left="0"/>
        <w:jc w:val="both"/>
      </w:pPr>
      <w:r>
        <w:rPr>
          <w:rFonts w:ascii="Times New Roman"/>
          <w:b w:val="false"/>
          <w:i w:val="false"/>
          <w:color w:val="000000"/>
          <w:sz w:val="28"/>
        </w:rPr>
        <w:t>
      7. Мемлекеттік қызмет көрсетудің мерзімі мемлекеттік қызметті алушылар қажетті құжаттарды тапсырған уақыттан бастап 1 жұмыс күнін құрайды:</w:t>
      </w:r>
      <w:r>
        <w:br/>
      </w:r>
      <w:r>
        <w:rPr>
          <w:rFonts w:ascii="Times New Roman"/>
          <w:b w:val="false"/>
          <w:i w:val="false"/>
          <w:color w:val="000000"/>
          <w:sz w:val="28"/>
        </w:rPr>
        <w:t>
      1) өтініш берілген күні (тіркеу кезінде) сол жерде көрсетілетін мемлекеттік қызметті алуға дейінгі күту уақыты – 30 минут;</w:t>
      </w:r>
      <w:r>
        <w:br/>
      </w:r>
      <w:r>
        <w:rPr>
          <w:rFonts w:ascii="Times New Roman"/>
          <w:b w:val="false"/>
          <w:i w:val="false"/>
          <w:color w:val="000000"/>
          <w:sz w:val="28"/>
        </w:rPr>
        <w:t>
      2) өтініш берілген күні сол жерде көрсетілетін мемлекеттік қызметті алушыға қызмет көрсету уақыты – 30 минуттан аспауы керек.</w:t>
      </w:r>
      <w:r>
        <w:br/>
      </w:r>
      <w:r>
        <w:rPr>
          <w:rFonts w:ascii="Times New Roman"/>
          <w:b w:val="false"/>
          <w:i w:val="false"/>
          <w:color w:val="000000"/>
          <w:sz w:val="28"/>
        </w:rPr>
        <w:t>
      Көрсетілетін мемлекеттік қызметтің соңғы нәтижесін (білім беру ұйымдарына оқуға қабылдау туралы бұйрық) алу мерзімі – 3 айдан аспауы керек, себебі оқуға қабылдау туралы бұйрық барлық білім алушылар үшін ортақ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барлық санаттағы азаматтар үшін мемлекеттік білім беру ұйымдарында тегін болып табылады.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демалыс және мереке күндерін қоспағанда, күн сайын 9.00-ден 13.00-ге дейін жүзеге асырылады.</w:t>
      </w:r>
      <w:r>
        <w:br/>
      </w:r>
      <w:r>
        <w:rPr>
          <w:rFonts w:ascii="Times New Roman"/>
          <w:b w:val="false"/>
          <w:i w:val="false"/>
          <w:color w:val="000000"/>
          <w:sz w:val="28"/>
        </w:rPr>
        <w:t>
      Алдын ала жазылу және жеделдетіп ресімдеу қарастырылмаған.</w:t>
      </w:r>
      <w:r>
        <w:br/>
      </w:r>
      <w:r>
        <w:rPr>
          <w:rFonts w:ascii="Times New Roman"/>
          <w:b w:val="false"/>
          <w:i w:val="false"/>
          <w:color w:val="000000"/>
          <w:sz w:val="28"/>
        </w:rPr>
        <w:t>
</w:t>
      </w:r>
      <w:r>
        <w:rPr>
          <w:rFonts w:ascii="Times New Roman"/>
          <w:b w:val="false"/>
          <w:i w:val="false"/>
          <w:color w:val="000000"/>
          <w:sz w:val="28"/>
        </w:rPr>
        <w:t>
      10. Мемлекеттік қызмет өтініш берушінің тұрғылықты жері бойынша және аталған білім беру ұйымының қызмет көрсету аумағын (шағын аудан) есепке ала отырып, білім беру ұйымдарында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алушыдан мемлекеттік қызметті алуға өтініш алған сәттен бастап мемлекеттік қызметтің нәтижесін берген сәтке дейінгі мемлекеттік қызметті көрсету кезеңдері:</w:t>
      </w:r>
      <w:r>
        <w:br/>
      </w:r>
      <w:r>
        <w:rPr>
          <w:rFonts w:ascii="Times New Roman"/>
          <w:b w:val="false"/>
          <w:i w:val="false"/>
          <w:color w:val="000000"/>
          <w:sz w:val="28"/>
        </w:rPr>
        <w:t>
      1) мемлекеттік қызметті алушы білім беру ұйымына жүгінеді және өтініш береді, білім беру ұйымының кеңсесіне жауапты тұлғаға құжаттар пакетін ұсынады;</w:t>
      </w:r>
      <w:r>
        <w:br/>
      </w:r>
      <w:r>
        <w:rPr>
          <w:rFonts w:ascii="Times New Roman"/>
          <w:b w:val="false"/>
          <w:i w:val="false"/>
          <w:color w:val="000000"/>
          <w:sz w:val="28"/>
        </w:rPr>
        <w:t>
      2) жауапты тұлға қажетті құжаттарды қабылдағаны туралы қолхат береді;</w:t>
      </w:r>
      <w:r>
        <w:br/>
      </w:r>
      <w:r>
        <w:rPr>
          <w:rFonts w:ascii="Times New Roman"/>
          <w:b w:val="false"/>
          <w:i w:val="false"/>
          <w:color w:val="000000"/>
          <w:sz w:val="28"/>
        </w:rPr>
        <w:t>
      3) жауапты тұлға құжаттарды білім беру ұйымы басшысының қарауына ұсынады;</w:t>
      </w:r>
      <w:r>
        <w:br/>
      </w:r>
      <w:r>
        <w:rPr>
          <w:rFonts w:ascii="Times New Roman"/>
          <w:b w:val="false"/>
          <w:i w:val="false"/>
          <w:color w:val="000000"/>
          <w:sz w:val="28"/>
        </w:rPr>
        <w:t>
      4) білім беру ұйымының басшысы мемлекеттік қызметті алушыны білім беру ұйымының Жарғысымен және білім беру ұйымының білім беру үдерісін реттейтін басқа да құжаттармен таныстырады;</w:t>
      </w:r>
      <w:r>
        <w:br/>
      </w:r>
      <w:r>
        <w:rPr>
          <w:rFonts w:ascii="Times New Roman"/>
          <w:b w:val="false"/>
          <w:i w:val="false"/>
          <w:color w:val="000000"/>
          <w:sz w:val="28"/>
        </w:rPr>
        <w:t>
      5) білім беру ұйымының басшысы білім беру ұйымына қабылдау туралы жалпы бұйрықты немесе қызмет көрсетуден бас тарту туралы дәлелді жауапты әзірлейді және жауапты тұлғаға береді;</w:t>
      </w:r>
      <w:r>
        <w:br/>
      </w:r>
      <w:r>
        <w:rPr>
          <w:rFonts w:ascii="Times New Roman"/>
          <w:b w:val="false"/>
          <w:i w:val="false"/>
          <w:color w:val="000000"/>
          <w:sz w:val="28"/>
        </w:rPr>
        <w:t>
      6) жауапты тұлға мемлекеттік қызметті алушыға бұйрық немесе мемлекеттік қызметті көрсетуден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құжаттарды қабылдауды іске асыратын тұлғалардың ең аз саны бір қызметкерді құрайды.</w:t>
      </w:r>
    </w:p>
    <w:bookmarkEnd w:id="49"/>
    <w:bookmarkStart w:name="z91" w:id="50"/>
    <w:p>
      <w:pPr>
        <w:spacing w:after="0"/>
        <w:ind w:left="0"/>
        <w:jc w:val="left"/>
      </w:pPr>
      <w:r>
        <w:rPr>
          <w:rFonts w:ascii="Times New Roman"/>
          <w:b/>
          <w:i w:val="false"/>
          <w:color w:val="000000"/>
        </w:rPr>
        <w:t xml:space="preserve"> 
4. Мемлекеттік қызметті көрсету үдерісіндегі іс-әрекеттер тәртібінің (өзара іс-қимылдар) сипаттамасы</w:t>
      </w:r>
    </w:p>
    <w:bookmarkEnd w:id="50"/>
    <w:bookmarkStart w:name="z92" w:id="51"/>
    <w:p>
      <w:pPr>
        <w:spacing w:after="0"/>
        <w:ind w:left="0"/>
        <w:jc w:val="both"/>
      </w:pPr>
      <w:r>
        <w:rPr>
          <w:rFonts w:ascii="Times New Roman"/>
          <w:b w:val="false"/>
          <w:i w:val="false"/>
          <w:color w:val="000000"/>
          <w:sz w:val="28"/>
        </w:rPr>
        <w:t>
      13. Мемлекеттік қызметті алу үшін мемлекеттік қызметті алушы білім беру ұйымына өтініш білдірген жағдайда мынадай құжаттарды ұсынады:</w:t>
      </w:r>
      <w:r>
        <w:br/>
      </w:r>
      <w:r>
        <w:rPr>
          <w:rFonts w:ascii="Times New Roman"/>
          <w:b w:val="false"/>
          <w:i w:val="false"/>
          <w:color w:val="000000"/>
          <w:sz w:val="28"/>
        </w:rPr>
        <w:t>
      1) баланың заңды өкілдерінен өтініш (еркін нысанда);</w:t>
      </w:r>
      <w:r>
        <w:br/>
      </w:r>
      <w:r>
        <w:rPr>
          <w:rFonts w:ascii="Times New Roman"/>
          <w:b w:val="false"/>
          <w:i w:val="false"/>
          <w:color w:val="000000"/>
          <w:sz w:val="28"/>
        </w:rPr>
        <w:t>
      2) туу туралы куәліктің көшірмесі;</w:t>
      </w:r>
      <w:r>
        <w:br/>
      </w:r>
      <w:r>
        <w:rPr>
          <w:rFonts w:ascii="Times New Roman"/>
          <w:b w:val="false"/>
          <w:i w:val="false"/>
          <w:color w:val="000000"/>
          <w:sz w:val="28"/>
        </w:rPr>
        <w:t>
      3) денсаулығы туралы анықтама (денсаулық паспорты);</w:t>
      </w:r>
      <w:r>
        <w:br/>
      </w:r>
      <w:r>
        <w:rPr>
          <w:rFonts w:ascii="Times New Roman"/>
          <w:b w:val="false"/>
          <w:i w:val="false"/>
          <w:color w:val="000000"/>
          <w:sz w:val="28"/>
        </w:rPr>
        <w:t>
      4) тұратын жерінен анықтама немесе тұратын жерін растайтын басқа құжат;</w:t>
      </w:r>
      <w:r>
        <w:br/>
      </w:r>
      <w:r>
        <w:rPr>
          <w:rFonts w:ascii="Times New Roman"/>
          <w:b w:val="false"/>
          <w:i w:val="false"/>
          <w:color w:val="000000"/>
          <w:sz w:val="28"/>
        </w:rPr>
        <w:t>
      5) 3х4 көлеміндегі 2 дана фотосурет.</w:t>
      </w:r>
      <w:r>
        <w:br/>
      </w:r>
      <w:r>
        <w:rPr>
          <w:rFonts w:ascii="Times New Roman"/>
          <w:b w:val="false"/>
          <w:i w:val="false"/>
          <w:color w:val="000000"/>
          <w:sz w:val="28"/>
        </w:rPr>
        <w:t>
</w:t>
      </w:r>
      <w:r>
        <w:rPr>
          <w:rFonts w:ascii="Times New Roman"/>
          <w:b w:val="false"/>
          <w:i w:val="false"/>
          <w:color w:val="000000"/>
          <w:sz w:val="28"/>
        </w:rPr>
        <w:t>
      14. Мемлекеттік қызмет туралы ақпаратты Қарағанды облысы, Бұқар жырау ауданы, Ботақара кенті, Қазыбек би көшесі 60 А мекенжайы бойынша орналасқан уәкілетті органда алуға болады.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алушының құжаттары білім беру ұйымының кеңсесіне жауапты тұлғаға тапсырылады.</w:t>
      </w:r>
      <w:r>
        <w:br/>
      </w:r>
      <w:r>
        <w:rPr>
          <w:rFonts w:ascii="Times New Roman"/>
          <w:b w:val="false"/>
          <w:i w:val="false"/>
          <w:color w:val="000000"/>
          <w:sz w:val="28"/>
        </w:rPr>
        <w:t>
</w:t>
      </w:r>
      <w:r>
        <w:rPr>
          <w:rFonts w:ascii="Times New Roman"/>
          <w:b w:val="false"/>
          <w:i w:val="false"/>
          <w:color w:val="000000"/>
          <w:sz w:val="28"/>
        </w:rPr>
        <w:t>
      16. Мемлекеттік қызметті алу үшін құжаттарды тапсыру кезінде мемлекеттік қызметті алушыға қажет құжаттардың қабылданғаны туралы қолхат беріледі, онда:</w:t>
      </w:r>
      <w:r>
        <w:br/>
      </w:r>
      <w:r>
        <w:rPr>
          <w:rFonts w:ascii="Times New Roman"/>
          <w:b w:val="false"/>
          <w:i w:val="false"/>
          <w:color w:val="000000"/>
          <w:sz w:val="28"/>
        </w:rPr>
        <w:t xml:space="preserve">
      1) өтінішті қабылдау нөмірі және уақыты; </w:t>
      </w:r>
      <w:r>
        <w:br/>
      </w:r>
      <w:r>
        <w:rPr>
          <w:rFonts w:ascii="Times New Roman"/>
          <w:b w:val="false"/>
          <w:i w:val="false"/>
          <w:color w:val="000000"/>
          <w:sz w:val="28"/>
        </w:rPr>
        <w:t>
      2) қоса ұсынылған құжаттардың саны мен атауы;</w:t>
      </w:r>
      <w:r>
        <w:br/>
      </w:r>
      <w:r>
        <w:rPr>
          <w:rFonts w:ascii="Times New Roman"/>
          <w:b w:val="false"/>
          <w:i w:val="false"/>
          <w:color w:val="000000"/>
          <w:sz w:val="28"/>
        </w:rPr>
        <w:t>
      3) құжаттарды қабылдаушы жауапты тұлғаның тегі, аты, әкесінің аты.</w:t>
      </w:r>
      <w:r>
        <w:br/>
      </w:r>
      <w:r>
        <w:rPr>
          <w:rFonts w:ascii="Times New Roman"/>
          <w:b w:val="false"/>
          <w:i w:val="false"/>
          <w:color w:val="000000"/>
          <w:sz w:val="28"/>
        </w:rPr>
        <w:t>
</w:t>
      </w:r>
      <w:r>
        <w:rPr>
          <w:rFonts w:ascii="Times New Roman"/>
          <w:b w:val="false"/>
          <w:i w:val="false"/>
          <w:color w:val="000000"/>
          <w:sz w:val="28"/>
        </w:rPr>
        <w:t>
      17. Қызмет көрсету нәтижесін жеткізу тәсілі білім беру ұйымдарына мемлекеттік қызметті алушының жеке қатысуы арқылы іске асады.</w:t>
      </w:r>
      <w:r>
        <w:br/>
      </w:r>
      <w:r>
        <w:rPr>
          <w:rFonts w:ascii="Times New Roman"/>
          <w:b w:val="false"/>
          <w:i w:val="false"/>
          <w:color w:val="000000"/>
          <w:sz w:val="28"/>
        </w:rPr>
        <w:t>
</w:t>
      </w:r>
      <w:r>
        <w:rPr>
          <w:rFonts w:ascii="Times New Roman"/>
          <w:b w:val="false"/>
          <w:i w:val="false"/>
          <w:color w:val="000000"/>
          <w:sz w:val="28"/>
        </w:rPr>
        <w:t>
      18. Мемлекеттік қызметті алушыға мемлекеттік қызмет көрсетуден бас тартуға мыналар негіз болуы мүмкін:</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қарастырылған құжаттар пакетінің толық берілмеуі;</w:t>
      </w:r>
      <w:r>
        <w:br/>
      </w:r>
      <w:r>
        <w:rPr>
          <w:rFonts w:ascii="Times New Roman"/>
          <w:b w:val="false"/>
          <w:i w:val="false"/>
          <w:color w:val="000000"/>
          <w:sz w:val="28"/>
        </w:rPr>
        <w:t>
      2) құжаттарда дәйексіз немесе бұрмаланған фактілердің (мәліметтердің) анықталуы;</w:t>
      </w:r>
      <w:r>
        <w:br/>
      </w:r>
      <w:r>
        <w:rPr>
          <w:rFonts w:ascii="Times New Roman"/>
          <w:b w:val="false"/>
          <w:i w:val="false"/>
          <w:color w:val="000000"/>
          <w:sz w:val="28"/>
        </w:rPr>
        <w:t>
      3) аталған білім беру ұйымында сұратылған білім беру деңгейінің жоқтығы немесе сәйкес келмеуі;</w:t>
      </w:r>
      <w:r>
        <w:br/>
      </w:r>
      <w:r>
        <w:rPr>
          <w:rFonts w:ascii="Times New Roman"/>
          <w:b w:val="false"/>
          <w:i w:val="false"/>
          <w:color w:val="000000"/>
          <w:sz w:val="28"/>
        </w:rPr>
        <w:t>
      4) мемлекеттік қызметті алушының оқу көрсеткішінің таңдалған білім беру ұйымының мәртебесіне сәйкес келмеуі;</w:t>
      </w:r>
      <w:r>
        <w:br/>
      </w:r>
      <w:r>
        <w:rPr>
          <w:rFonts w:ascii="Times New Roman"/>
          <w:b w:val="false"/>
          <w:i w:val="false"/>
          <w:color w:val="000000"/>
          <w:sz w:val="28"/>
        </w:rPr>
        <w:t>
      5) аталған білім беру ұйымының қызмет көрсету аумағына тұрғылықты жерінің сәйкес келмеуі.</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үдерісіне келесідей құрылымдық-функционалдық бірліктер қатысады (бұдан әрі – ҚФБ):</w:t>
      </w:r>
      <w:r>
        <w:br/>
      </w:r>
      <w:r>
        <w:rPr>
          <w:rFonts w:ascii="Times New Roman"/>
          <w:b w:val="false"/>
          <w:i w:val="false"/>
          <w:color w:val="000000"/>
          <w:sz w:val="28"/>
        </w:rPr>
        <w:t>
      1) білім беру ұйымының басшысы;</w:t>
      </w:r>
      <w:r>
        <w:br/>
      </w:r>
      <w:r>
        <w:rPr>
          <w:rFonts w:ascii="Times New Roman"/>
          <w:b w:val="false"/>
          <w:i w:val="false"/>
          <w:color w:val="000000"/>
          <w:sz w:val="28"/>
        </w:rPr>
        <w:t>
      2) білім беру ұйымының жауапты тұлғасы.</w:t>
      </w:r>
      <w:r>
        <w:br/>
      </w:r>
      <w:r>
        <w:rPr>
          <w:rFonts w:ascii="Times New Roman"/>
          <w:b w:val="false"/>
          <w:i w:val="false"/>
          <w:color w:val="000000"/>
          <w:sz w:val="28"/>
        </w:rPr>
        <w:t>
</w:t>
      </w:r>
      <w:r>
        <w:rPr>
          <w:rFonts w:ascii="Times New Roman"/>
          <w:b w:val="false"/>
          <w:i w:val="false"/>
          <w:color w:val="000000"/>
          <w:sz w:val="28"/>
        </w:rPr>
        <w:t>
      20. Әрбір әкімшілік іс-әрекеттің (рәсімнің) орындау мерзімін көрсетумен әр ҚФБ әкімшілік іс-әрекеттерінің (рәсімдерінің) дәйектілігі мен өзара іс-қимылдарының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 үдерісіндегі әкімшілік іс-әрекеттер мен ҚФБ логикалық реттілігі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51"/>
    <w:bookmarkStart w:name="z101" w:id="52"/>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52"/>
    <w:bookmarkStart w:name="z102" w:id="53"/>
    <w:p>
      <w:pPr>
        <w:spacing w:after="0"/>
        <w:ind w:left="0"/>
        <w:jc w:val="both"/>
      </w:pPr>
      <w:r>
        <w:rPr>
          <w:rFonts w:ascii="Times New Roman"/>
          <w:b w:val="false"/>
          <w:i w:val="false"/>
          <w:color w:val="000000"/>
          <w:sz w:val="28"/>
        </w:rPr>
        <w:t>
      22. Мемлекеттік қызмет көрсету үшін білім беру ұйымының басшысы жауапты тұлға болып табылады (бұдан әрі – лауазымды тұлға).</w:t>
      </w:r>
      <w:r>
        <w:br/>
      </w:r>
      <w:r>
        <w:rPr>
          <w:rFonts w:ascii="Times New Roman"/>
          <w:b w:val="false"/>
          <w:i w:val="false"/>
          <w:color w:val="000000"/>
          <w:sz w:val="28"/>
        </w:rPr>
        <w:t>
</w:t>
      </w:r>
      <w:r>
        <w:rPr>
          <w:rFonts w:ascii="Times New Roman"/>
          <w:b w:val="false"/>
          <w:i w:val="false"/>
          <w:color w:val="000000"/>
          <w:sz w:val="28"/>
        </w:rPr>
        <w:t>
      23. Лауазымды тұлға мемлекеттік қызметті Қазақстан Республикасының заңнамасына сәйкес белгіленген мерзімде көрсетуді іске асыру мен сапасына жауапты болады.</w:t>
      </w:r>
    </w:p>
    <w:bookmarkEnd w:id="53"/>
    <w:bookmarkStart w:name="z104" w:id="54"/>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берудің жалпы білім беретін</w:t>
      </w:r>
      <w:r>
        <w:br/>
      </w:r>
      <w:r>
        <w:rPr>
          <w:rFonts w:ascii="Times New Roman"/>
          <w:b w:val="false"/>
          <w:i w:val="false"/>
          <w:color w:val="000000"/>
          <w:sz w:val="28"/>
        </w:rPr>
        <w:t>
бағдарламалары бойынша оқыту үшін</w:t>
      </w:r>
      <w:r>
        <w:br/>
      </w:r>
      <w:r>
        <w:rPr>
          <w:rFonts w:ascii="Times New Roman"/>
          <w:b w:val="false"/>
          <w:i w:val="false"/>
          <w:color w:val="000000"/>
          <w:sz w:val="28"/>
        </w:rPr>
        <w:t>
ведомстволық бағыныстылығына қарамастан</w:t>
      </w:r>
      <w:r>
        <w:br/>
      </w:r>
      <w:r>
        <w:rPr>
          <w:rFonts w:ascii="Times New Roman"/>
          <w:b w:val="false"/>
          <w:i w:val="false"/>
          <w:color w:val="000000"/>
          <w:sz w:val="28"/>
        </w:rPr>
        <w:t>
білім беру ұйымдарына құжаттарды</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54"/>
    <w:bookmarkStart w:name="z105" w:id="55"/>
    <w:p>
      <w:pPr>
        <w:spacing w:after="0"/>
        <w:ind w:left="0"/>
        <w:jc w:val="left"/>
      </w:pPr>
      <w:r>
        <w:rPr>
          <w:rFonts w:ascii="Times New Roman"/>
          <w:b/>
          <w:i w:val="false"/>
          <w:color w:val="000000"/>
        </w:rPr>
        <w:t xml:space="preserve"> 
"Бастауыш, негізгі орта, жалпы орта білім берудің жалпы</w:t>
      </w:r>
      <w:r>
        <w:br/>
      </w:r>
      <w:r>
        <w:rPr>
          <w:rFonts w:ascii="Times New Roman"/>
          <w:b/>
          <w:i w:val="false"/>
          <w:color w:val="000000"/>
        </w:rPr>
        <w:t>
білім беретін бағдарламалары бойынша оқыту үшін ведомстволық</w:t>
      </w:r>
      <w:r>
        <w:br/>
      </w:r>
      <w:r>
        <w:rPr>
          <w:rFonts w:ascii="Times New Roman"/>
          <w:b/>
          <w:i w:val="false"/>
          <w:color w:val="000000"/>
        </w:rPr>
        <w:t>
бағыныстылығына қарамастан білім беру ұйымдарына құжаттарды</w:t>
      </w:r>
      <w:r>
        <w:br/>
      </w:r>
      <w:r>
        <w:rPr>
          <w:rFonts w:ascii="Times New Roman"/>
          <w:b/>
          <w:i w:val="false"/>
          <w:color w:val="000000"/>
        </w:rPr>
        <w:t>
қабылдау және оқуға қабылдау" мемлекеттік қызметін көрсету</w:t>
      </w:r>
      <w:r>
        <w:br/>
      </w:r>
      <w:r>
        <w:rPr>
          <w:rFonts w:ascii="Times New Roman"/>
          <w:b/>
          <w:i w:val="false"/>
          <w:color w:val="000000"/>
        </w:rPr>
        <w:t>
бойынша білім беру ұйымдарының байланыс деректері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2"/>
        <w:gridCol w:w="4212"/>
        <w:gridCol w:w="1956"/>
      </w:tblGrid>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мемлекеттік қызмет көрсету бойынша қызметтерді жүзеге асыратын білім беру ұйымының атауы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 мекенжайы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75"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"Елтай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Доскей ауылы, Асылбеков көшесі, 1А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24634</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"Ақтөбе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Ақтөбе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30267</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"Жаңаталап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Молодецкое селосы, Школьная көшесі, 21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51174</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"Березняк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Қызылқайың селосы, Центральная көшесі, 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35501</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"Дубовка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Дубовка селосы, Школьная көшесі, 21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36170</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"Жалпы білім беретін Новоузенка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Новоузенка селосы, Шукушева көшесі, 30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39317</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"Краснонива негізгі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Красная нива селосы, Школьная көшесі, 1 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51294</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"Центральный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Центральное селосы, Школьный қиылысы, 10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50263</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"Гагарин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Гагаринское селосы, Октябрьская көшесі, 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34297</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"Бұқар жырау аралас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Бұқар жырау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52105</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"Амангелді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Қарақұдық селосы, Центральная көшесі, 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53954</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"Калинин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Баймырза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50095</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"Токаревка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Ғабиден Мұстафин кенті, Мир көшесі, 13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31252, 31077, 31598</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"Белағаш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Белағаш селосы, Школьная көшесі, 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55602</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"Ростовка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Ростовка селосы, Корниенко көшесі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37124</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"Көкпекті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Көкпекті селосы, Шоссейная көшесі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23221</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"Ботақара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Ботақара селосы, Горького көшесі, 21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27745</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"Юрий Гагарин атындағы жалпы білім беретін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Ботақара кенті, Энергетиков көшесі, 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21739</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"Жалпы білім беру N 1 қазақ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Ботақара кенті, Бұқар жырау көшесі, 56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21134</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"Киров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Қызылжар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51470</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"Байқадам негізгі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Байқадам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52439</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"Нұра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Ғабиден Мұстафин кенті, Нұра станциясы, Пионерский көшесі, 20 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40152</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"Үштөбе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Үштөбе селосы, Октябрьский көшесі, 34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29209</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"Керней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Корнеевка селосы, Целинный көшесі, 37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51741</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"Кузнецкий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Тоғызқұдық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52681</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"Шешенқара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Шешенқара селосы, Пионерский көшесі, 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28726</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"Мәнжі батыр атындағы Қаражар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Қаражар селосы, Центральный көшесі, 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36170</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"Петровка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Петровка селосы, Школьная көшесі, 10 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22722</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"Волховка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Волховское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51055</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"Суықсу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Суықсу селосы, Ленина көшесі, 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(72159) 61204</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"Үлгі негізгі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Үлгі селосы 40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52060</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"Қушоқы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Қушоқы кенті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32336</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"Алғабас негізгі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Алғабас селосы, Школьная көшесі 21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52386</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"Тасшокы негізгі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Тасшокы селосы 21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52454</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"Ақөре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Ақөре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51767</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"Ленин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Самарқанд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39317</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"Сартау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Ақжар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52064</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"Заречный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Заречное селосы, Центральное көшесі, 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53439</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"С.Т. Ельгезеков атындағы негізгі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Новостройка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53438</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"Тұзды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Тұзды селосы, Школьная көшесі, 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44364</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"Қаныш Сатпаев атындағы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Ақбел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52856</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"Сарытөбе негізгі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Сарытөбе селосы, Школьная көшесі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52504</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"Шалқар негізгі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Шалқар селосы, Нижняя көшесі 23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52294</w:t>
            </w:r>
          </w:p>
        </w:tc>
      </w:tr>
      <w:tr>
        <w:trPr>
          <w:trHeight w:val="105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"Андрейниковка негізгі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Урожайное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50533</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"Семізбұғы негізгі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Семізбұғы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52122</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"Қ. Боранбаев атындағы негізгі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Жанақала селосы 10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53144</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"Ақжар негізгі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Құрылыс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53440</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"Үміткер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Үміткер селосы, Центральная көшесі, 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52141</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"Ынтымақ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Ынтымақ селосы, 14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51331</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"Аюлы бастауыш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Аюлы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55602</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"Алабас бастауыш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Алабас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52856</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"Құрама бастауыш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Құрама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52856</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"Тасауыл бастауыш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Тасауыл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35501</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"Саратовка бастауыш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Саратовка бөлімшесі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39317</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"Первый май бастауыш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Первое мая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44364</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"Тегізжол бастауыш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Тегізжол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39317</w:t>
            </w:r>
          </w:p>
        </w:tc>
      </w:tr>
    </w:tbl>
    <w:bookmarkStart w:name="z106" w:id="56"/>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берудің жалпы білім беретін</w:t>
      </w:r>
      <w:r>
        <w:br/>
      </w:r>
      <w:r>
        <w:rPr>
          <w:rFonts w:ascii="Times New Roman"/>
          <w:b w:val="false"/>
          <w:i w:val="false"/>
          <w:color w:val="000000"/>
          <w:sz w:val="28"/>
        </w:rPr>
        <w:t>
бағдарламалары бойынша оқыту үшін</w:t>
      </w:r>
      <w:r>
        <w:br/>
      </w:r>
      <w:r>
        <w:rPr>
          <w:rFonts w:ascii="Times New Roman"/>
          <w:b w:val="false"/>
          <w:i w:val="false"/>
          <w:color w:val="000000"/>
          <w:sz w:val="28"/>
        </w:rPr>
        <w:t>
ведомстволық бағыныстылығына қарамастан</w:t>
      </w:r>
      <w:r>
        <w:br/>
      </w:r>
      <w:r>
        <w:rPr>
          <w:rFonts w:ascii="Times New Roman"/>
          <w:b w:val="false"/>
          <w:i w:val="false"/>
          <w:color w:val="000000"/>
          <w:sz w:val="28"/>
        </w:rPr>
        <w:t>
білім беру ұйымдарына құжаттарды</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56"/>
    <w:bookmarkStart w:name="z107" w:id="57"/>
    <w:p>
      <w:pPr>
        <w:spacing w:after="0"/>
        <w:ind w:left="0"/>
        <w:jc w:val="left"/>
      </w:pPr>
      <w:r>
        <w:rPr>
          <w:rFonts w:ascii="Times New Roman"/>
          <w:b/>
          <w:i w:val="false"/>
          <w:color w:val="000000"/>
        </w:rPr>
        <w:t xml:space="preserve"> 
Әрбір әкімшілік іс-әрекеттің (рәсімнің) орындау</w:t>
      </w:r>
      <w:r>
        <w:br/>
      </w:r>
      <w:r>
        <w:rPr>
          <w:rFonts w:ascii="Times New Roman"/>
          <w:b/>
          <w:i w:val="false"/>
          <w:color w:val="000000"/>
        </w:rPr>
        <w:t>
мерзімін көрсетумен әр ҚФБ әкімшілік іс-әрекеттерінің</w:t>
      </w:r>
      <w:r>
        <w:br/>
      </w:r>
      <w:r>
        <w:rPr>
          <w:rFonts w:ascii="Times New Roman"/>
          <w:b/>
          <w:i w:val="false"/>
          <w:color w:val="000000"/>
        </w:rPr>
        <w:t>
(рәсімдерінің) реттілігі мен өзара іс-қимылдарының</w:t>
      </w:r>
      <w:r>
        <w:br/>
      </w:r>
      <w:r>
        <w:rPr>
          <w:rFonts w:ascii="Times New Roman"/>
          <w:b/>
          <w:i w:val="false"/>
          <w:color w:val="000000"/>
        </w:rPr>
        <w:t>
мәтіндік кестелік сипаттамасы</w:t>
      </w:r>
    </w:p>
    <w:bookmarkEnd w:id="57"/>
    <w:bookmarkStart w:name="z108" w:id="58"/>
    <w:p>
      <w:pPr>
        <w:spacing w:after="0"/>
        <w:ind w:left="0"/>
        <w:jc w:val="both"/>
      </w:pPr>
      <w:r>
        <w:rPr>
          <w:rFonts w:ascii="Times New Roman"/>
          <w:b w:val="false"/>
          <w:i w:val="false"/>
          <w:color w:val="000000"/>
          <w:sz w:val="28"/>
        </w:rPr>
        <w:t>
      1-кесте. ҚФБ іс-әрекеттерінің сипаттамасы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3465"/>
        <w:gridCol w:w="3527"/>
        <w:gridCol w:w="34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іс-әрекеттері (жұмыс ағыны, барысы)</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барысы, ағыны)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ресімнің, операцияның) атауы және олардың сипаттамасы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өтінішті тіркеу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мемлекеттік қызметті алушыны білім беру ұйымының Жарғысымен және білім беру үдерісін реттейтін басқа да құжаттармен таныстыру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не мемлекеттік қызмет көрсетуден бас тарту туралы дәлелді жауапты тіркеу</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қажетті құжаттарды қабылдау туралы қолхат беру</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бұйрықты не қызмет көрсетуден бас тарту туралы дәлелді жауапты шығару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бұйрық не мемлекеттік қызметті көрсетуден бас тарту туралы дәлелді жауапты беру</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нәтижені алу мерзімі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жалпы бұйрық беру</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аспайды</w:t>
            </w:r>
          </w:p>
        </w:tc>
      </w:tr>
    </w:tbl>
    <w:bookmarkStart w:name="z109" w:id="59"/>
    <w:p>
      <w:pPr>
        <w:spacing w:after="0"/>
        <w:ind w:left="0"/>
        <w:jc w:val="both"/>
      </w:pPr>
      <w:r>
        <w:rPr>
          <w:rFonts w:ascii="Times New Roman"/>
          <w:b w:val="false"/>
          <w:i w:val="false"/>
          <w:color w:val="000000"/>
          <w:sz w:val="28"/>
        </w:rPr>
        <w:t>
      2-кесте. Пайдалану нұсқалары. Негізгі үдеріс</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3"/>
        <w:gridCol w:w="4785"/>
        <w:gridCol w:w="4972"/>
      </w:tblGrid>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w:t>
            </w:r>
            <w:r>
              <w:rPr>
                <w:rFonts w:ascii="Times New Roman"/>
                <w:b w:val="false"/>
                <w:i w:val="false"/>
                <w:color w:val="000000"/>
                <w:sz w:val="20"/>
              </w:rPr>
              <w:t>Білім беру ұйымының жауапты тұлғасы</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w:t>
            </w:r>
            <w:r>
              <w:rPr>
                <w:rFonts w:ascii="Times New Roman"/>
                <w:b w:val="false"/>
                <w:i w:val="false"/>
                <w:color w:val="000000"/>
                <w:sz w:val="20"/>
              </w:rPr>
              <w:t>Білім беру ұйымының басшысы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w:t>
            </w:r>
            <w:r>
              <w:rPr>
                <w:rFonts w:ascii="Times New Roman"/>
                <w:b w:val="false"/>
                <w:i w:val="false"/>
                <w:color w:val="000000"/>
                <w:sz w:val="20"/>
              </w:rPr>
              <w:t>Білім беру ұйымының жауапты тұлғасы</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өтінішті тіркеу, қажетті құжаттарды қабылдау туралы қолхат беру</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Құжаттарды қарау</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Жалпы бұйрықты немесе мемлекеттік қызметті көрсетуден бас тарту туралы дәлелді жауапты тіркеу</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Жалпы бұйрықты не мемлекеттік қызметті көрсетуден бас тарту туралы дәлелді жауапты шығару</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Жалпы бұйрықты немесе мемлекеттік қызметті көрсетуден бас тарту туралы дәлелді жауапты беру</w:t>
            </w:r>
          </w:p>
        </w:tc>
      </w:tr>
    </w:tbl>
    <w:bookmarkStart w:name="z110" w:id="60"/>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берудің жалпы білім беретін</w:t>
      </w:r>
      <w:r>
        <w:br/>
      </w:r>
      <w:r>
        <w:rPr>
          <w:rFonts w:ascii="Times New Roman"/>
          <w:b w:val="false"/>
          <w:i w:val="false"/>
          <w:color w:val="000000"/>
          <w:sz w:val="28"/>
        </w:rPr>
        <w:t>
бағдарламалары бойынша оқыту үшін</w:t>
      </w:r>
      <w:r>
        <w:br/>
      </w:r>
      <w:r>
        <w:rPr>
          <w:rFonts w:ascii="Times New Roman"/>
          <w:b w:val="false"/>
          <w:i w:val="false"/>
          <w:color w:val="000000"/>
          <w:sz w:val="28"/>
        </w:rPr>
        <w:t>
ведомстволық бағыныстылығына қарамастан</w:t>
      </w:r>
      <w:r>
        <w:br/>
      </w:r>
      <w:r>
        <w:rPr>
          <w:rFonts w:ascii="Times New Roman"/>
          <w:b w:val="false"/>
          <w:i w:val="false"/>
          <w:color w:val="000000"/>
          <w:sz w:val="28"/>
        </w:rPr>
        <w:t>
білім беру ұйымдарына құжаттарды</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60"/>
    <w:bookmarkStart w:name="z111" w:id="61"/>
    <w:p>
      <w:pPr>
        <w:spacing w:after="0"/>
        <w:ind w:left="0"/>
        <w:jc w:val="left"/>
      </w:pPr>
      <w:r>
        <w:rPr>
          <w:rFonts w:ascii="Times New Roman"/>
          <w:b/>
          <w:i w:val="false"/>
          <w:color w:val="000000"/>
        </w:rPr>
        <w:t xml:space="preserve"> 
Мемлекеттік қызметті көрсету үдерісіндегі</w:t>
      </w:r>
      <w:r>
        <w:br/>
      </w:r>
      <w:r>
        <w:rPr>
          <w:rFonts w:ascii="Times New Roman"/>
          <w:b/>
          <w:i w:val="false"/>
          <w:color w:val="000000"/>
        </w:rPr>
        <w:t>
әкімшілік іс-әрекеттер мен ҚФБ логикалық реттілігі</w:t>
      </w:r>
      <w:r>
        <w:br/>
      </w:r>
      <w:r>
        <w:rPr>
          <w:rFonts w:ascii="Times New Roman"/>
          <w:b/>
          <w:i w:val="false"/>
          <w:color w:val="000000"/>
        </w:rPr>
        <w:t>
арасындағы өзара байланысты көрсететін схема</w:t>
      </w:r>
    </w:p>
    <w:bookmarkEnd w:id="61"/>
    <w:p>
      <w:pPr>
        <w:spacing w:after="0"/>
        <w:ind w:left="0"/>
        <w:jc w:val="both"/>
      </w:pPr>
      <w:r>
        <w:drawing>
          <wp:inline distT="0" distB="0" distL="0" distR="0">
            <wp:extent cx="69088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08800" cy="4876800"/>
                    </a:xfrm>
                    <a:prstGeom prst="rect">
                      <a:avLst/>
                    </a:prstGeom>
                  </pic:spPr>
                </pic:pic>
              </a:graphicData>
            </a:graphic>
          </wp:inline>
        </w:drawing>
      </w:r>
    </w:p>
    <w:bookmarkStart w:name="z112" w:id="62"/>
    <w:p>
      <w:pPr>
        <w:spacing w:after="0"/>
        <w:ind w:left="0"/>
        <w:jc w:val="both"/>
      </w:pPr>
      <w:r>
        <w:rPr>
          <w:rFonts w:ascii="Times New Roman"/>
          <w:b w:val="false"/>
          <w:i w:val="false"/>
          <w:color w:val="000000"/>
          <w:sz w:val="28"/>
        </w:rPr>
        <w:t>
Бұқар жырау ауданы әкімдігінің</w:t>
      </w:r>
      <w:r>
        <w:br/>
      </w:r>
      <w:r>
        <w:rPr>
          <w:rFonts w:ascii="Times New Roman"/>
          <w:b w:val="false"/>
          <w:i w:val="false"/>
          <w:color w:val="000000"/>
          <w:sz w:val="28"/>
        </w:rPr>
        <w:t>
2013 жылғы 28 қаңтардағы</w:t>
      </w:r>
      <w:r>
        <w:br/>
      </w:r>
      <w:r>
        <w:rPr>
          <w:rFonts w:ascii="Times New Roman"/>
          <w:b w:val="false"/>
          <w:i w:val="false"/>
          <w:color w:val="000000"/>
          <w:sz w:val="28"/>
        </w:rPr>
        <w:t>
N 02/12 қаулысымен</w:t>
      </w:r>
      <w:r>
        <w:br/>
      </w:r>
      <w:r>
        <w:rPr>
          <w:rFonts w:ascii="Times New Roman"/>
          <w:b w:val="false"/>
          <w:i w:val="false"/>
          <w:color w:val="000000"/>
          <w:sz w:val="28"/>
        </w:rPr>
        <w:t>
бекітілген</w:t>
      </w:r>
    </w:p>
    <w:bookmarkEnd w:id="62"/>
    <w:bookmarkStart w:name="z113" w:id="63"/>
    <w:p>
      <w:pPr>
        <w:spacing w:after="0"/>
        <w:ind w:left="0"/>
        <w:jc w:val="left"/>
      </w:pPr>
      <w:r>
        <w:rPr>
          <w:rFonts w:ascii="Times New Roman"/>
          <w:b/>
          <w:i w:val="false"/>
          <w:color w:val="000000"/>
        </w:rPr>
        <w:t xml:space="preserve"> 
"Бастауыш, негізгі орта, жалпы орта білім беру ұйымдарына</w:t>
      </w:r>
      <w:r>
        <w:br/>
      </w:r>
      <w:r>
        <w:rPr>
          <w:rFonts w:ascii="Times New Roman"/>
          <w:b/>
          <w:i w:val="false"/>
          <w:color w:val="000000"/>
        </w:rPr>
        <w:t>
денсаулығына байланысты ұзақ уақыт бойы бара алмайтын балаларды</w:t>
      </w:r>
      <w:r>
        <w:br/>
      </w:r>
      <w:r>
        <w:rPr>
          <w:rFonts w:ascii="Times New Roman"/>
          <w:b/>
          <w:i w:val="false"/>
          <w:color w:val="000000"/>
        </w:rPr>
        <w:t>
үйде жеке тегін оқытуды ұйымдастыру үшін құжаттарды қабылдау"</w:t>
      </w:r>
      <w:r>
        <w:br/>
      </w:r>
      <w:r>
        <w:rPr>
          <w:rFonts w:ascii="Times New Roman"/>
          <w:b/>
          <w:i w:val="false"/>
          <w:color w:val="000000"/>
        </w:rPr>
        <w:t>
мемлекеттік қызмет регламенті</w:t>
      </w:r>
    </w:p>
    <w:bookmarkEnd w:id="63"/>
    <w:bookmarkStart w:name="z114" w:id="64"/>
    <w:p>
      <w:pPr>
        <w:spacing w:after="0"/>
        <w:ind w:left="0"/>
        <w:jc w:val="left"/>
      </w:pPr>
      <w:r>
        <w:rPr>
          <w:rFonts w:ascii="Times New Roman"/>
          <w:b/>
          <w:i w:val="false"/>
          <w:color w:val="000000"/>
        </w:rPr>
        <w:t xml:space="preserve"> 
1. Негізгі ұғымдар</w:t>
      </w:r>
    </w:p>
    <w:bookmarkEnd w:id="64"/>
    <w:bookmarkStart w:name="z115" w:id="65"/>
    <w:p>
      <w:pPr>
        <w:spacing w:after="0"/>
        <w:ind w:left="0"/>
        <w:jc w:val="both"/>
      </w:pPr>
      <w:r>
        <w:rPr>
          <w:rFonts w:ascii="Times New Roman"/>
          <w:b w:val="false"/>
          <w:i w:val="false"/>
          <w:color w:val="000000"/>
          <w:sz w:val="28"/>
        </w:rPr>
        <w:t>
      1. Осы регламентте келесі негізгі ұғымдар пайдаланылады:</w:t>
      </w:r>
      <w:r>
        <w:br/>
      </w:r>
      <w:r>
        <w:rPr>
          <w:rFonts w:ascii="Times New Roman"/>
          <w:b w:val="false"/>
          <w:i w:val="false"/>
          <w:color w:val="000000"/>
          <w:sz w:val="28"/>
        </w:rPr>
        <w:t>
      1) ҚФБ – құрылымдық–функционалдық бірліктер: уәкілетті органдардағы жауапты тұлғалар,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мемлекеттік қызметті алушы – денсаулық жағдайына байланысты уақытша немесе үнемі білім беру ұйымдарына беру мүмкіндігі жоқ жеке тұлға;</w:t>
      </w:r>
      <w:r>
        <w:br/>
      </w:r>
      <w:r>
        <w:rPr>
          <w:rFonts w:ascii="Times New Roman"/>
          <w:b w:val="false"/>
          <w:i w:val="false"/>
          <w:color w:val="000000"/>
          <w:sz w:val="28"/>
        </w:rPr>
        <w:t>
      3) уәкілетті орган – "Бұқар жырау ауданының білім беру, дене шынықтыру және спорт бөлімі" мемлекеттік мекемесі.</w:t>
      </w:r>
    </w:p>
    <w:bookmarkEnd w:id="65"/>
    <w:bookmarkStart w:name="z116" w:id="66"/>
    <w:p>
      <w:pPr>
        <w:spacing w:after="0"/>
        <w:ind w:left="0"/>
        <w:jc w:val="left"/>
      </w:pPr>
      <w:r>
        <w:rPr>
          <w:rFonts w:ascii="Times New Roman"/>
          <w:b/>
          <w:i w:val="false"/>
          <w:color w:val="000000"/>
        </w:rPr>
        <w:t xml:space="preserve"> 
2. Жалпы ережелер</w:t>
      </w:r>
    </w:p>
    <w:bookmarkEnd w:id="66"/>
    <w:bookmarkStart w:name="z117" w:id="67"/>
    <w:p>
      <w:pPr>
        <w:spacing w:after="0"/>
        <w:ind w:left="0"/>
        <w:jc w:val="both"/>
      </w:pPr>
      <w:r>
        <w:rPr>
          <w:rFonts w:ascii="Times New Roman"/>
          <w:b w:val="false"/>
          <w:i w:val="false"/>
          <w:color w:val="000000"/>
          <w:sz w:val="28"/>
        </w:rPr>
        <w:t>
      2. Мемлекеттік қызмет орта білім беретін ұйымдармен көрсетіледі (бұдан әрі – білім беру ұйымы), (байланыс мәліметтері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реттеледі.</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білім беру ұйымының бұйрығы немесе қызмет көрсетуден бас тарту туралы дәлелді жауап болып табылады.</w:t>
      </w:r>
    </w:p>
    <w:bookmarkEnd w:id="67"/>
    <w:bookmarkStart w:name="z121" w:id="68"/>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8"/>
    <w:bookmarkStart w:name="z122" w:id="69"/>
    <w:p>
      <w:pPr>
        <w:spacing w:after="0"/>
        <w:ind w:left="0"/>
        <w:jc w:val="both"/>
      </w:pPr>
      <w:r>
        <w:rPr>
          <w:rFonts w:ascii="Times New Roman"/>
          <w:b w:val="false"/>
          <w:i w:val="false"/>
          <w:color w:val="000000"/>
          <w:sz w:val="28"/>
        </w:rPr>
        <w:t>
      6. Мемлекеттік қызметті көрсету мерзімдері:</w:t>
      </w:r>
      <w:r>
        <w:br/>
      </w:r>
      <w:r>
        <w:rPr>
          <w:rFonts w:ascii="Times New Roman"/>
          <w:b w:val="false"/>
          <w:i w:val="false"/>
          <w:color w:val="000000"/>
          <w:sz w:val="28"/>
        </w:rPr>
        <w:t>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 3 жұмыс күні.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демалыс және мереке күндерін қоспағанда, сағат 13.00-ден 14.30-ға дейінгі түскі үзіліспен күн сайын сағат 8.00-ден 17.00-ге дейін жүзеге асырылады.</w:t>
      </w:r>
      <w:r>
        <w:br/>
      </w:r>
      <w:r>
        <w:rPr>
          <w:rFonts w:ascii="Times New Roman"/>
          <w:b w:val="false"/>
          <w:i w:val="false"/>
          <w:color w:val="000000"/>
          <w:sz w:val="28"/>
        </w:rPr>
        <w:t>
      Алдын ала жазылу және жедел рәсімдеу қарастырылмаған.</w:t>
      </w:r>
      <w:r>
        <w:br/>
      </w:r>
      <w:r>
        <w:rPr>
          <w:rFonts w:ascii="Times New Roman"/>
          <w:b w:val="false"/>
          <w:i w:val="false"/>
          <w:color w:val="000000"/>
          <w:sz w:val="28"/>
        </w:rPr>
        <w:t>
</w:t>
      </w:r>
      <w:r>
        <w:rPr>
          <w:rFonts w:ascii="Times New Roman"/>
          <w:b w:val="false"/>
          <w:i w:val="false"/>
          <w:color w:val="000000"/>
          <w:sz w:val="28"/>
        </w:rPr>
        <w:t>
      9. Мемлекеттік қызметті алушыдан мемлекеттік қызметті алу үшін өтініш алған сәттен бастап мемлекеттік қызметтің нәтижесін берген сәтке дейінгі мемлекеттік қызметті көрсету кезеңдері:</w:t>
      </w:r>
      <w:r>
        <w:br/>
      </w:r>
      <w:r>
        <w:rPr>
          <w:rFonts w:ascii="Times New Roman"/>
          <w:b w:val="false"/>
          <w:i w:val="false"/>
          <w:color w:val="000000"/>
          <w:sz w:val="28"/>
        </w:rPr>
        <w:t>
      1) мемлекеттік қызметті алушы білім беру ұйымына жүгінеді және өтініш береді, білім беру ұйымының басшысына құжаттар пакетін ұсынады;</w:t>
      </w:r>
      <w:r>
        <w:br/>
      </w:r>
      <w:r>
        <w:rPr>
          <w:rFonts w:ascii="Times New Roman"/>
          <w:b w:val="false"/>
          <w:i w:val="false"/>
          <w:color w:val="000000"/>
          <w:sz w:val="28"/>
        </w:rPr>
        <w:t>
      2) білім беру ұйымының басшысы құжаттарды тіркейді, мемлекеттік қызметті алушының қызметті алған күні көрсетілген тізімдемені береді;</w:t>
      </w:r>
      <w:r>
        <w:br/>
      </w:r>
      <w:r>
        <w:rPr>
          <w:rFonts w:ascii="Times New Roman"/>
          <w:b w:val="false"/>
          <w:i w:val="false"/>
          <w:color w:val="000000"/>
          <w:sz w:val="28"/>
        </w:rPr>
        <w:t>
      3) білім беру ұйымының басшысы келіп түскен құжаттарды тексереді, мемлекеттік қызмет көрсетудің нәтижесін ресімдейді, бұйрық не бас тарту туралы дәлелді жауап дайындайды және мемлекеттік қызметті алушыға береді.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 қабылдауды іске асыратын тұлғалардың ең аз саны бір қызметкерді құрайды.</w:t>
      </w:r>
    </w:p>
    <w:bookmarkEnd w:id="69"/>
    <w:bookmarkStart w:name="z127" w:id="70"/>
    <w:p>
      <w:pPr>
        <w:spacing w:after="0"/>
        <w:ind w:left="0"/>
        <w:jc w:val="left"/>
      </w:pPr>
      <w:r>
        <w:rPr>
          <w:rFonts w:ascii="Times New Roman"/>
          <w:b/>
          <w:i w:val="false"/>
          <w:color w:val="000000"/>
        </w:rPr>
        <w:t xml:space="preserve"> 
4. Мемлекеттік қызметті көрсету үдерісіндегі іс-әрекеттер</w:t>
      </w:r>
      <w:r>
        <w:br/>
      </w:r>
      <w:r>
        <w:rPr>
          <w:rFonts w:ascii="Times New Roman"/>
          <w:b/>
          <w:i w:val="false"/>
          <w:color w:val="000000"/>
        </w:rPr>
        <w:t>
тәртібінің (өзара іс-қимылдардың) сипаттамасы</w:t>
      </w:r>
    </w:p>
    <w:bookmarkEnd w:id="70"/>
    <w:bookmarkStart w:name="z128" w:id="71"/>
    <w:p>
      <w:pPr>
        <w:spacing w:after="0"/>
        <w:ind w:left="0"/>
        <w:jc w:val="both"/>
      </w:pPr>
      <w:r>
        <w:rPr>
          <w:rFonts w:ascii="Times New Roman"/>
          <w:b w:val="false"/>
          <w:i w:val="false"/>
          <w:color w:val="000000"/>
          <w:sz w:val="28"/>
        </w:rPr>
        <w:t>
      11. Мемлекеттік қызметті алу үшін мемлекеттік қызметті алушы мынадай құжаттарды ұсынуы қажет:</w:t>
      </w:r>
      <w:r>
        <w:br/>
      </w:r>
      <w:r>
        <w:rPr>
          <w:rFonts w:ascii="Times New Roman"/>
          <w:b w:val="false"/>
          <w:i w:val="false"/>
          <w:color w:val="000000"/>
          <w:sz w:val="28"/>
        </w:rPr>
        <w:t>
      1) медициналық көрсеткіштер бойынша мүгедек баланы үйде оқыту қажеттілігі туралы қорытынды: жергілікті Қазақстан Республикасы Денсаулық сақтау министрлігінің алғашқы медициналық-санитарлық көмек көрсету ұйымдарындағы Дәрігерлік-консультациялық комиссия береді;</w:t>
      </w:r>
      <w:r>
        <w:br/>
      </w:r>
      <w:r>
        <w:rPr>
          <w:rFonts w:ascii="Times New Roman"/>
          <w:b w:val="false"/>
          <w:i w:val="false"/>
          <w:color w:val="000000"/>
          <w:sz w:val="28"/>
        </w:rPr>
        <w:t>
      2) мүгедек баланы үйде оқыту үшін білім беру бағдарламасы түрінің қорытындысы мен ұсынысы: тұрғылықты мекенжайы бойынша психологиялық-медициналық-педагогикалық консультациялық кеңес береді;</w:t>
      </w:r>
      <w:r>
        <w:br/>
      </w:r>
      <w:r>
        <w:rPr>
          <w:rFonts w:ascii="Times New Roman"/>
          <w:b w:val="false"/>
          <w:i w:val="false"/>
          <w:color w:val="000000"/>
          <w:sz w:val="28"/>
        </w:rPr>
        <w:t>
      3) білім беру ұйымы директорының атына ата-ананың еркін нысанда жазған өтініші;</w:t>
      </w:r>
      <w:r>
        <w:br/>
      </w:r>
      <w:r>
        <w:rPr>
          <w:rFonts w:ascii="Times New Roman"/>
          <w:b w:val="false"/>
          <w:i w:val="false"/>
          <w:color w:val="000000"/>
          <w:sz w:val="28"/>
        </w:rPr>
        <w:t>
      4) мемлекеттік қызметті алушы ата-аналарының біреуінің жеке басын куәландыратын құжаттарының көшірмесі;</w:t>
      </w:r>
      <w:r>
        <w:br/>
      </w:r>
      <w:r>
        <w:rPr>
          <w:rFonts w:ascii="Times New Roman"/>
          <w:b w:val="false"/>
          <w:i w:val="false"/>
          <w:color w:val="000000"/>
          <w:sz w:val="28"/>
        </w:rPr>
        <w:t>
      5) мемлекеттік қызметті алушының жеке басын куәландыратын құжаттар көшірмесі;</w:t>
      </w:r>
      <w:r>
        <w:br/>
      </w:r>
      <w:r>
        <w:rPr>
          <w:rFonts w:ascii="Times New Roman"/>
          <w:b w:val="false"/>
          <w:i w:val="false"/>
          <w:color w:val="000000"/>
          <w:sz w:val="28"/>
        </w:rPr>
        <w:t>
      6) мекенжай анықтамасы;</w:t>
      </w:r>
      <w:r>
        <w:br/>
      </w:r>
      <w:r>
        <w:rPr>
          <w:rFonts w:ascii="Times New Roman"/>
          <w:b w:val="false"/>
          <w:i w:val="false"/>
          <w:color w:val="000000"/>
          <w:sz w:val="28"/>
        </w:rPr>
        <w:t>
      7) ата-аналардың жұмыс орнынан анықтама.</w:t>
      </w:r>
      <w:r>
        <w:br/>
      </w:r>
      <w:r>
        <w:rPr>
          <w:rFonts w:ascii="Times New Roman"/>
          <w:b w:val="false"/>
          <w:i w:val="false"/>
          <w:color w:val="000000"/>
          <w:sz w:val="28"/>
        </w:rPr>
        <w:t>
</w:t>
      </w:r>
      <w:r>
        <w:rPr>
          <w:rFonts w:ascii="Times New Roman"/>
          <w:b w:val="false"/>
          <w:i w:val="false"/>
          <w:color w:val="000000"/>
          <w:sz w:val="28"/>
        </w:rPr>
        <w:t>
      12. Мемлекеттік қызмет туралы ақпаратты Қарағанды облысы, Бұқар жырау ауданы, Ботақара кенті, Қазыбек би көшесі, 60А мекенжайы бойынша орналасқан уәкілетті органда алуға болады.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алушылардың құжаттары білім беру ұйымының басшысына тапсырылады.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құжаттарды тапсыру кезінде мемлекеттік қызметті алушыға алатын күні белгіленген тізімдеме беріледі.</w:t>
      </w:r>
      <w:r>
        <w:br/>
      </w:r>
      <w:r>
        <w:rPr>
          <w:rFonts w:ascii="Times New Roman"/>
          <w:b w:val="false"/>
          <w:i w:val="false"/>
          <w:color w:val="000000"/>
          <w:sz w:val="28"/>
        </w:rPr>
        <w:t>
</w:t>
      </w:r>
      <w:r>
        <w:rPr>
          <w:rFonts w:ascii="Times New Roman"/>
          <w:b w:val="false"/>
          <w:i w:val="false"/>
          <w:color w:val="000000"/>
          <w:sz w:val="28"/>
        </w:rPr>
        <w:t>
      15. Қызмет көрсету нәтижесін беру мемлекеттік қызметті алушының заңды өкілінің жеке қатысуымен жүзеге асырылады.</w:t>
      </w:r>
      <w:r>
        <w:br/>
      </w:r>
      <w:r>
        <w:rPr>
          <w:rFonts w:ascii="Times New Roman"/>
          <w:b w:val="false"/>
          <w:i w:val="false"/>
          <w:color w:val="000000"/>
          <w:sz w:val="28"/>
        </w:rPr>
        <w:t>
</w:t>
      </w:r>
      <w:r>
        <w:rPr>
          <w:rFonts w:ascii="Times New Roman"/>
          <w:b w:val="false"/>
          <w:i w:val="false"/>
          <w:color w:val="000000"/>
          <w:sz w:val="28"/>
        </w:rPr>
        <w:t>
      16. Білім беру ұйымы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қарастырылған құжаттар пакеті толық ұсынылмаған жағдайда мемлекеттік қызметті алушыға себептерін көрсете отырып, қызмет көрсетуден бас тартылғаны туралы хабарлайды.</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үдерісіне келесі құрылымдық-функционалдық бірліктер қатысады (бұдан әрі – ҚФБ):</w:t>
      </w:r>
      <w:r>
        <w:br/>
      </w:r>
      <w:r>
        <w:rPr>
          <w:rFonts w:ascii="Times New Roman"/>
          <w:b w:val="false"/>
          <w:i w:val="false"/>
          <w:color w:val="000000"/>
          <w:sz w:val="28"/>
        </w:rPr>
        <w:t>
      білім беру ұйымының басшысы.</w:t>
      </w:r>
      <w:r>
        <w:br/>
      </w:r>
      <w:r>
        <w:rPr>
          <w:rFonts w:ascii="Times New Roman"/>
          <w:b w:val="false"/>
          <w:i w:val="false"/>
          <w:color w:val="000000"/>
          <w:sz w:val="28"/>
        </w:rPr>
        <w:t>
</w:t>
      </w:r>
      <w:r>
        <w:rPr>
          <w:rFonts w:ascii="Times New Roman"/>
          <w:b w:val="false"/>
          <w:i w:val="false"/>
          <w:color w:val="000000"/>
          <w:sz w:val="28"/>
        </w:rPr>
        <w:t>
      18. Әрбір әкімшілік іс-әрекетінің (рәсімнің) орындау мерзімін көрсетумен әр ҚФБ әкімшілік іс-әрекеттерінің (рәсімдерінің) реттілігі мен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үдерісіндегі әкімшілік іс-әрекеттер мен ҚФБ логикалық реттілігі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71"/>
    <w:bookmarkStart w:name="z137" w:id="72"/>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72"/>
    <w:bookmarkStart w:name="z138" w:id="73"/>
    <w:p>
      <w:pPr>
        <w:spacing w:after="0"/>
        <w:ind w:left="0"/>
        <w:jc w:val="both"/>
      </w:pPr>
      <w:r>
        <w:rPr>
          <w:rFonts w:ascii="Times New Roman"/>
          <w:b w:val="false"/>
          <w:i w:val="false"/>
          <w:color w:val="000000"/>
          <w:sz w:val="28"/>
        </w:rPr>
        <w:t>
      20. Мемлекеттік қызмет көрсету үшін жауапты тұлға білім беру ұйымының басшысы болып табылады (бұдан әрі – лауазымды тұлға).</w:t>
      </w:r>
      <w:r>
        <w:br/>
      </w:r>
      <w:r>
        <w:rPr>
          <w:rFonts w:ascii="Times New Roman"/>
          <w:b w:val="false"/>
          <w:i w:val="false"/>
          <w:color w:val="000000"/>
          <w:sz w:val="28"/>
        </w:rPr>
        <w:t>
      Лауазымды тұлға мемлекеттік қызметтің Қазақстан Республикасының заңнамасына сәйкес белгіленген мерзімдерде көрсетуді іске асыру мен сапасына жауапты болады.</w:t>
      </w:r>
    </w:p>
    <w:bookmarkEnd w:id="73"/>
    <w:bookmarkStart w:name="z139" w:id="74"/>
    <w:p>
      <w:pPr>
        <w:spacing w:after="0"/>
        <w:ind w:left="0"/>
        <w:jc w:val="both"/>
      </w:pPr>
      <w:r>
        <w:rPr>
          <w:rFonts w:ascii="Times New Roman"/>
          <w:b w:val="false"/>
          <w:i w:val="false"/>
          <w:color w:val="000000"/>
          <w:sz w:val="28"/>
        </w:rPr>
        <w:t>
"Бастауыш, негізгі орта, жалпы орта білім</w:t>
      </w:r>
      <w:r>
        <w:br/>
      </w:r>
      <w:r>
        <w:rPr>
          <w:rFonts w:ascii="Times New Roman"/>
          <w:b w:val="false"/>
          <w:i w:val="false"/>
          <w:color w:val="000000"/>
          <w:sz w:val="28"/>
        </w:rPr>
        <w:t>
беру ұйымдарына денсаулығына байланысты ұзақ</w:t>
      </w:r>
      <w:r>
        <w:br/>
      </w:r>
      <w:r>
        <w:rPr>
          <w:rFonts w:ascii="Times New Roman"/>
          <w:b w:val="false"/>
          <w:i w:val="false"/>
          <w:color w:val="000000"/>
          <w:sz w:val="28"/>
        </w:rPr>
        <w:t>
уақыт бойы бара алмайтын балаларды үйде жеке тегін</w:t>
      </w:r>
      <w:r>
        <w:br/>
      </w:r>
      <w:r>
        <w:rPr>
          <w:rFonts w:ascii="Times New Roman"/>
          <w:b w:val="false"/>
          <w:i w:val="false"/>
          <w:color w:val="000000"/>
          <w:sz w:val="28"/>
        </w:rPr>
        <w:t>
оқытуды ұйымдастыру үшін құжаттарды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74"/>
    <w:bookmarkStart w:name="z140" w:id="75"/>
    <w:p>
      <w:pPr>
        <w:spacing w:after="0"/>
        <w:ind w:left="0"/>
        <w:jc w:val="left"/>
      </w:pPr>
      <w:r>
        <w:rPr>
          <w:rFonts w:ascii="Times New Roman"/>
          <w:b/>
          <w:i w:val="false"/>
          <w:color w:val="000000"/>
        </w:rPr>
        <w:t xml:space="preserve"> 
"Бастауыш, негізгі орта, жалпы орта білім беру ұйымдарына</w:t>
      </w:r>
      <w:r>
        <w:br/>
      </w:r>
      <w:r>
        <w:rPr>
          <w:rFonts w:ascii="Times New Roman"/>
          <w:b/>
          <w:i w:val="false"/>
          <w:color w:val="000000"/>
        </w:rPr>
        <w:t>
денсаулығына байланысты ұзақ уақыт бойы бара алмайтын балаларды</w:t>
      </w:r>
      <w:r>
        <w:br/>
      </w:r>
      <w:r>
        <w:rPr>
          <w:rFonts w:ascii="Times New Roman"/>
          <w:b/>
          <w:i w:val="false"/>
          <w:color w:val="000000"/>
        </w:rPr>
        <w:t>
үйде жеке тегін оқытуды ұйымдастыру үшін құжаттарды қабылдау"</w:t>
      </w:r>
      <w:r>
        <w:br/>
      </w:r>
      <w:r>
        <w:rPr>
          <w:rFonts w:ascii="Times New Roman"/>
          <w:b/>
          <w:i w:val="false"/>
          <w:color w:val="000000"/>
        </w:rPr>
        <w:t>
мемлекеттік қызметін көрсету бойынша байланыс деректері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2"/>
        <w:gridCol w:w="4212"/>
        <w:gridCol w:w="1956"/>
      </w:tblGrid>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мемлекеттік қызмет көрсету бойынша қызметтерді жүзеге асыратын білім беру ұйымының атауы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 мекенжайы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75"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"Елтай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Доскей ауылы, Асылбеков көшесі, 1А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24634</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"Ақтөбе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Ақтөбе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30267</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"Жаңаталап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Молодецкое селосы, Школьная көшесі, 21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51174</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"Березняк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Қызылқайың селосы, Центральная көшесі, 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35501</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"Дубовка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Дубовка селосы, Школьная көшесі, 21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36170</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"Жалпы білім беретін Новоузенка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Новоузенка селосы, Шукушева көшесі, 30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39317</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"Краснонива негізгі мектебі "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Красная нива селосы, Школьная көшесі, 1 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51294</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"Центральный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Центральное селосы, Школьный қиылысы, 10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50263</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"Гагарин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Гагаринское селосы, Октябрьская көшесі, 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34297</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"Бұқар жырау аралас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Бұқар жырау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52105</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"Амангелді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Қарақұдық селосы, Центральная көшесі, 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53954</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"Калинин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Баймырза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50095</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"Токаревка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Ғабиден Мұстафин кенті, Мир көшесі, 13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31252, 31077, 31598</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"Белағаш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Белағаш селосы, Школьная көшесі, 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55602</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"Ростовка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Ростовка селосы, Корниенко көшесі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37124</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"Көкпекті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Көкпекті селосы, Шоссейная көшесі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23221</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"Ботақара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Ботақара селосы, Горького көшесі, 21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27745</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"Юрий Гагарин атындағы жалпы білім беретін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Ботақара кенті, Энергетиков көшесі, 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21739</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"Жалпы білім беру N 1 қазақ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Ботақара кенті, Бұқар жырау көшесі, 56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21134</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"Киров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Қызылжар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(72138) 51470 </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"Байқадам негізгі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Байқадам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52439</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"Нұра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Ғабиден Мұстафин кенті, Нұра станциясы, Пионерский көшесі, 20 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40152</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"Үштөбе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Үштөбе селосы, Октябрьский көшесі, 34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29209</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"Керней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Корнеевка селосы, Целинный көшесі, 37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51741</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"Кузнецкий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Тоғызқұдық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52681</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"Шешенқара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Шешенқара селосы, Пионерский көшесі, 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28726</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"Мәнжі батыр атындағы Қаражар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Қаражар селосы, Центральный көшесі, 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36170</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"Петровка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Петровка селосы, Школьная көшесі, 10 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22722</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"Волховка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Волховское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51055</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"Суықсу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Суықсу селосы, Ленина көшесі, 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(72159) 61204</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"Үлгі негізгі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Үлгі селосы 40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52060</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"Қушоқы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Қушоқы кенті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32336</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"Алғабас негізгі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Алғабас селосы, Школьная көшесі 21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52386</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"Тасшокы негізгі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Тасшокы селосы 21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52454</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"Ақөре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Ақөре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51767</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"Ленин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Самарқанд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39317</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"Сартау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Ақжар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52064</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"Заречный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Заречное селосы, Центральное көшесі, 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53439</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"С.Т. Ельгезеков атындағы негізгі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Новостройка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53438</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"Тұзды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Тұзды селосы, Школьная көшесі, 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44364</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"Қаныш Сатпаев атындағы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Ақбел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52856</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"Сарытөбе негізгі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Сарытөбе селосы, Школьная көшесі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52504</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"Шалқар негізгі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Шалқар селосы, Нижняя көшесі, 23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52294</w:t>
            </w:r>
          </w:p>
        </w:tc>
      </w:tr>
      <w:tr>
        <w:trPr>
          <w:trHeight w:val="105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"Андрейниковка негізгі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Урожайное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50533</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"Семізбұғы негізгі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Семізбұғы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52122</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"Қ. Боранбаев атындағы негізгі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Жанақала селосы 10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53144</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"Ақжар негізгі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Құрылыс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53440</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"Үміткер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Үміткер селосы, Центральная көшесі, 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52141</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"Ынтымақ жалпы білім беру орта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Ынтымақ селосы, 14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51331</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"Аюлы бастауыш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Аюлы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55602</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"Алабас бастауыш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Алабас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52856</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"Құрама бастауыш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Құрама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52856</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"Тасауыл бастауыш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Тасауыл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35501</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"Саратовка бастауыш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Саратовка бөлімшесі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39317</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"Первый май бастауыш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Первое мая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44364</w:t>
            </w:r>
          </w:p>
        </w:tc>
      </w:tr>
      <w:tr>
        <w:trPr>
          <w:trHeight w:val="30" w:hRule="atLeast"/>
        </w:trPr>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"Тегізжол бастауыш мектебі" коммуналдық мемлекеттік мекемесі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Тегізжол селосы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39317</w:t>
            </w:r>
          </w:p>
        </w:tc>
      </w:tr>
    </w:tbl>
    <w:bookmarkStart w:name="z141" w:id="76"/>
    <w:p>
      <w:pPr>
        <w:spacing w:after="0"/>
        <w:ind w:left="0"/>
        <w:jc w:val="both"/>
      </w:pPr>
      <w:r>
        <w:rPr>
          <w:rFonts w:ascii="Times New Roman"/>
          <w:b w:val="false"/>
          <w:i w:val="false"/>
          <w:color w:val="000000"/>
          <w:sz w:val="28"/>
        </w:rPr>
        <w:t>
"Бастауыш, негізгі орта, жалпы орта білім</w:t>
      </w:r>
      <w:r>
        <w:br/>
      </w:r>
      <w:r>
        <w:rPr>
          <w:rFonts w:ascii="Times New Roman"/>
          <w:b w:val="false"/>
          <w:i w:val="false"/>
          <w:color w:val="000000"/>
          <w:sz w:val="28"/>
        </w:rPr>
        <w:t>
беру ұйымдарына денсаулығына байланысты ұзақ</w:t>
      </w:r>
      <w:r>
        <w:br/>
      </w:r>
      <w:r>
        <w:rPr>
          <w:rFonts w:ascii="Times New Roman"/>
          <w:b w:val="false"/>
          <w:i w:val="false"/>
          <w:color w:val="000000"/>
          <w:sz w:val="28"/>
        </w:rPr>
        <w:t>
уақыт бойы бара алмайтын балаларды үйде жеке тегін</w:t>
      </w:r>
      <w:r>
        <w:br/>
      </w:r>
      <w:r>
        <w:rPr>
          <w:rFonts w:ascii="Times New Roman"/>
          <w:b w:val="false"/>
          <w:i w:val="false"/>
          <w:color w:val="000000"/>
          <w:sz w:val="28"/>
        </w:rPr>
        <w:t>
оқытуды ұйымдастыру үшін құжаттарды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76"/>
    <w:bookmarkStart w:name="z142" w:id="77"/>
    <w:p>
      <w:pPr>
        <w:spacing w:after="0"/>
        <w:ind w:left="0"/>
        <w:jc w:val="left"/>
      </w:pPr>
      <w:r>
        <w:rPr>
          <w:rFonts w:ascii="Times New Roman"/>
          <w:b/>
          <w:i w:val="false"/>
          <w:color w:val="000000"/>
        </w:rPr>
        <w:t xml:space="preserve"> 
Әрбір әкімшілік іс-әрекетінің (рәсімнің) орындау мерзімін</w:t>
      </w:r>
      <w:r>
        <w:br/>
      </w:r>
      <w:r>
        <w:rPr>
          <w:rFonts w:ascii="Times New Roman"/>
          <w:b/>
          <w:i w:val="false"/>
          <w:color w:val="000000"/>
        </w:rPr>
        <w:t>
көрсетумен әр ҚФБ әкімшілік іс-әрекеттерінің (рәсімдерінің)</w:t>
      </w:r>
      <w:r>
        <w:br/>
      </w:r>
      <w:r>
        <w:rPr>
          <w:rFonts w:ascii="Times New Roman"/>
          <w:b/>
          <w:i w:val="false"/>
          <w:color w:val="000000"/>
        </w:rPr>
        <w:t>
реттілігі мен өзара іс-қимылының мәтіндік кестелік сипаттамасы</w:t>
      </w:r>
    </w:p>
    <w:bookmarkEnd w:id="77"/>
    <w:bookmarkStart w:name="z143" w:id="78"/>
    <w:p>
      <w:pPr>
        <w:spacing w:after="0"/>
        <w:ind w:left="0"/>
        <w:jc w:val="both"/>
      </w:pPr>
      <w:r>
        <w:rPr>
          <w:rFonts w:ascii="Times New Roman"/>
          <w:b w:val="false"/>
          <w:i w:val="false"/>
          <w:color w:val="000000"/>
          <w:sz w:val="28"/>
        </w:rPr>
        <w:t>
      1-кесте. ҚФБ іс- әрекеттерінің сипаттамасы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8"/>
        <w:gridCol w:w="3480"/>
        <w:gridCol w:w="3459"/>
        <w:gridCol w:w="35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іс-әрекеттері (жұмыстар ағыны, барысы)</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(жұмыстардың барысы, ағыны)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ұйымының басшысы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(үрдістің, рәсімнің, операцияның) атауы және олардың сипаттамасы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тіркеу</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алған күні көрсетілген тізімдемені беру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Бұйрықты не мемлекеттік қызмет көрсетуден бас тарту туралы дәлелді жауапты шығару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Бұйрықты не мемлекеттік қызмет көрсетуден бас тарту туралы дәлелді жауапты беру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144" w:id="79"/>
    <w:p>
      <w:pPr>
        <w:spacing w:after="0"/>
        <w:ind w:left="0"/>
        <w:jc w:val="both"/>
      </w:pPr>
      <w:r>
        <w:rPr>
          <w:rFonts w:ascii="Times New Roman"/>
          <w:b w:val="false"/>
          <w:i w:val="false"/>
          <w:color w:val="000000"/>
          <w:sz w:val="28"/>
        </w:rPr>
        <w:t>
      2-кесте. Пайдалану нұсқалары. Негізгі үдеріс</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8"/>
        <w:gridCol w:w="4681"/>
        <w:gridCol w:w="4641"/>
      </w:tblGrid>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w:t>
            </w:r>
            <w:r>
              <w:rPr>
                <w:rFonts w:ascii="Times New Roman"/>
                <w:b w:val="false"/>
                <w:i w:val="false"/>
                <w:color w:val="000000"/>
                <w:sz w:val="20"/>
              </w:rPr>
              <w:t>Білім беру ұйымының басшысы</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w:t>
            </w:r>
            <w:r>
              <w:rPr>
                <w:rFonts w:ascii="Times New Roman"/>
                <w:b w:val="false"/>
                <w:i w:val="false"/>
                <w:color w:val="000000"/>
                <w:sz w:val="20"/>
              </w:rPr>
              <w:t>Білім беру ұйымының басшысы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w:t>
            </w:r>
            <w:r>
              <w:rPr>
                <w:rFonts w:ascii="Times New Roman"/>
                <w:b w:val="false"/>
                <w:i w:val="false"/>
                <w:color w:val="000000"/>
                <w:sz w:val="20"/>
              </w:rPr>
              <w:t>Білім беру ұйымының басшысы</w:t>
            </w: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 xml:space="preserve">Құжаттарды қабылдау, өтінішті тіркеу, мемлекеттік қызметті алған күні көрсетілген тізімдемені беру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Құжаттарды қарау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Бұйрықты тіркеу</w:t>
            </w:r>
          </w:p>
        </w:tc>
      </w:tr>
      <w:tr>
        <w:trPr>
          <w:trHeight w:val="3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Бұйрықты не мемлекеттік қызмет көрсетуден бас тарту туралы дәлелді жауапты шығару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Бұйрықты не мемлекеттік қызмет көрсетуден бас тарту туралы дәлелді жауапты беру</w:t>
            </w:r>
          </w:p>
        </w:tc>
      </w:tr>
    </w:tbl>
    <w:bookmarkStart w:name="z145" w:id="80"/>
    <w:p>
      <w:pPr>
        <w:spacing w:after="0"/>
        <w:ind w:left="0"/>
        <w:jc w:val="both"/>
      </w:pPr>
      <w:r>
        <w:rPr>
          <w:rFonts w:ascii="Times New Roman"/>
          <w:b w:val="false"/>
          <w:i w:val="false"/>
          <w:color w:val="000000"/>
          <w:sz w:val="28"/>
        </w:rPr>
        <w:t>
      3-кесте. Пайдалану нұсқалары. Баламалы үдеріс</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9"/>
        <w:gridCol w:w="4702"/>
        <w:gridCol w:w="4599"/>
      </w:tblGrid>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w:t>
            </w:r>
            <w:r>
              <w:rPr>
                <w:rFonts w:ascii="Times New Roman"/>
                <w:b w:val="false"/>
                <w:i w:val="false"/>
                <w:color w:val="000000"/>
                <w:sz w:val="20"/>
              </w:rPr>
              <w:t>Білім беру ұйымының басшысы</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w:t>
            </w:r>
            <w:r>
              <w:rPr>
                <w:rFonts w:ascii="Times New Roman"/>
                <w:b w:val="false"/>
                <w:i w:val="false"/>
                <w:color w:val="000000"/>
                <w:sz w:val="20"/>
              </w:rPr>
              <w:t>Білім беру ұйымының басшысы</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w:t>
            </w:r>
            <w:r>
              <w:rPr>
                <w:rFonts w:ascii="Times New Roman"/>
                <w:b w:val="false"/>
                <w:i w:val="false"/>
                <w:color w:val="000000"/>
                <w:sz w:val="20"/>
              </w:rPr>
              <w:t>Білім беру ұйымының басшысы</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өтінішті тіркеу, мемлекеттік қызметті алған күні көрсетілген тізімдемені беру</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Құжаттарды қарау</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Мемлекеттік қызмет көрсетуден бас тарту туралы дәлелді жауапты шығару</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Мемлекеттік қызмет көрсетуден бас тарту туралы дәлелді жауапты беру</w:t>
            </w:r>
          </w:p>
        </w:tc>
      </w:tr>
    </w:tbl>
    <w:bookmarkStart w:name="z146" w:id="81"/>
    <w:p>
      <w:pPr>
        <w:spacing w:after="0"/>
        <w:ind w:left="0"/>
        <w:jc w:val="both"/>
      </w:pPr>
      <w:r>
        <w:rPr>
          <w:rFonts w:ascii="Times New Roman"/>
          <w:b w:val="false"/>
          <w:i w:val="false"/>
          <w:color w:val="000000"/>
          <w:sz w:val="28"/>
        </w:rPr>
        <w:t>
"Бастауыш, негізгі орта, жалпы орта білім</w:t>
      </w:r>
      <w:r>
        <w:br/>
      </w:r>
      <w:r>
        <w:rPr>
          <w:rFonts w:ascii="Times New Roman"/>
          <w:b w:val="false"/>
          <w:i w:val="false"/>
          <w:color w:val="000000"/>
          <w:sz w:val="28"/>
        </w:rPr>
        <w:t>
беру ұйымдарына денсаулығына байланысты ұзақ</w:t>
      </w:r>
      <w:r>
        <w:br/>
      </w:r>
      <w:r>
        <w:rPr>
          <w:rFonts w:ascii="Times New Roman"/>
          <w:b w:val="false"/>
          <w:i w:val="false"/>
          <w:color w:val="000000"/>
          <w:sz w:val="28"/>
        </w:rPr>
        <w:t>
уақыт бойы бара алмайтын балаларды үйде жеке тегін</w:t>
      </w:r>
      <w:r>
        <w:br/>
      </w:r>
      <w:r>
        <w:rPr>
          <w:rFonts w:ascii="Times New Roman"/>
          <w:b w:val="false"/>
          <w:i w:val="false"/>
          <w:color w:val="000000"/>
          <w:sz w:val="28"/>
        </w:rPr>
        <w:t>
оқытуды ұйымдастыру үшін құжаттарды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81"/>
    <w:bookmarkStart w:name="z147" w:id="82"/>
    <w:p>
      <w:pPr>
        <w:spacing w:after="0"/>
        <w:ind w:left="0"/>
        <w:jc w:val="left"/>
      </w:pPr>
      <w:r>
        <w:rPr>
          <w:rFonts w:ascii="Times New Roman"/>
          <w:b/>
          <w:i w:val="false"/>
          <w:color w:val="000000"/>
        </w:rPr>
        <w:t xml:space="preserve"> 
Мемлекеттік қызметті көрсету үдерісіндегі</w:t>
      </w:r>
      <w:r>
        <w:br/>
      </w:r>
      <w:r>
        <w:rPr>
          <w:rFonts w:ascii="Times New Roman"/>
          <w:b/>
          <w:i w:val="false"/>
          <w:color w:val="000000"/>
        </w:rPr>
        <w:t>
әкімшілік іс-әрекеттер мен ҚФБ логикалық реттілігі</w:t>
      </w:r>
      <w:r>
        <w:br/>
      </w:r>
      <w:r>
        <w:rPr>
          <w:rFonts w:ascii="Times New Roman"/>
          <w:b/>
          <w:i w:val="false"/>
          <w:color w:val="000000"/>
        </w:rPr>
        <w:t>
арасындағы өзара байланысты көрсететін схема</w:t>
      </w:r>
    </w:p>
    <w:bookmarkEnd w:id="82"/>
    <w:p>
      <w:pPr>
        <w:spacing w:after="0"/>
        <w:ind w:left="0"/>
        <w:jc w:val="both"/>
      </w:pPr>
      <w:r>
        <w:drawing>
          <wp:inline distT="0" distB="0" distL="0" distR="0">
            <wp:extent cx="70866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86600" cy="2819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