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a06" w14:textId="701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интернаттық ұйымдардың кәмелетке толмаған түлектері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2013 жылғы 29 сәуірдегі N 16/01 қаулысы. Қарағанды облысының Әділет департаментінде 2013 жылғы 30 мамырда N 2336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интернаттық ұйымдардың кәмелетке толмаған түлектерін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интернаттық ұйымдардың кәмелетке толмаған түлектерін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квоталанған жұмыс орындарына интернаттық ұйымдардың кәмелетке толмаған түлектерінің жұмысқа орналастыруына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