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b1d2" w14:textId="f9bb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XV сессиясының 2013 жылғы 14 ақпандағы N 15/96 шешімі. Қарағанды облысының Әділет департаментінде 2013 жылғы 13 наурызда N 2225 болып тіркелді. Күші жойылды - Қарағанды облысы Жаңаарқа аудандық мәслихатының 2013 жылғы 25 желтоқсандағы № 25/159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25.12.2013 № 25/159 (оның бірінші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II сессиясының 2012 жылғы 25 ақпандағы N 2/16 "2012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несие түрінде әлеуметтік қолдау шараларын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N 8-12-124 болып тіркелген, 2012 жылғы 17 наурыздағы N 13-14 (9487) "Жаңаарқа" газетінде жарияланған), Жаңаарқа аудандық мәслихатының IX сессиясының 2012 жылғы 28 қыркүйектегі N 9/58 "Жаңаарқа аудандық мәслихатының 2012 жылғы 25 ақпандағы 2 сессиясының "2012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N 2/16 шешіміне өзгерістер мен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N 1958 болып тіркелген, 2012 жылғы 3 қарашадағы N 49 (9521) "Жаңаарқа"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XV сессиясының төрағасы                    Ж. Рыспеков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 Сердалинов</w:t>
      </w:r>
      <w:r>
        <w:br/>
      </w:r>
      <w:r>
        <w:rPr>
          <w:rFonts w:ascii="Times New Roman"/>
          <w:b w:val="false"/>
          <w:i w:val="false"/>
          <w:color w:val="000000"/>
          <w:sz w:val="28"/>
        </w:rPr>
        <w:t>
      2013 жылғы 14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