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6c77" w14:textId="c216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XIIІ сессиясының 2012 жылғы 13 желтоқсандағы N 13/80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XVІ сессиясының 2013 жылғы 20 наурыздағы N 16/103 шешімі. Қарағанды облысының Әділет департаментінде 2013 жылғы 8 сәуірде N 2285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XIII сессиясының 2012 жылғы 13 желтоқсандағы N 13/80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2089 болып тіркелген, 2013 жылғы 4 қаңтардағы N 1-2 (9531-9532)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"3 458 255" сандары "3 371 866"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"2 775 462" сандары "2 689 073"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"3 410 255" сандары "3 393 799"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"18 622" сандары "18 487"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"7 343" сандары "7 478"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18 622" сандары "алу 88 420"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"18 622" сандары "88 420"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"7 343" сандары "7 478"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"69 933"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"972 726" сандары "886 337"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7"/>
        <w:gridCol w:w="3013"/>
      </w:tblGrid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сессиясының төрағасы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Рыспеков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5542"/>
        <w:gridCol w:w="2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895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23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377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2925"/>
        <w:gridCol w:w="7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5542"/>
        <w:gridCol w:w="2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1683668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895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5739"/>
        <w:gridCol w:w="4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5542"/>
        <w:gridCol w:w="2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895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5739"/>
        <w:gridCol w:w="4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бюджеттік инвестициялық жобалардың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2013 жылға бөлінген бюджеттік</w:t>
      </w:r>
      <w:r>
        <w:br/>
      </w:r>
      <w:r>
        <w:rPr>
          <w:rFonts w:ascii="Times New Roman"/>
          <w:b/>
          <w:i w:val="false"/>
          <w:color w:val="000000"/>
        </w:rPr>
        <w:t>кредиттер және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826"/>
        <w:gridCol w:w="3169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886337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өңірлердің экономикалық дамытуға жәрдемдесу бойынша шараларды іске асыруда ауылдық (селолық) округтерді көркейтуге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 ай сайынғы ақшалай қаражат төлемдеріне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үйін жобалау, салу және (немесе) сатып алуға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 Атасу кентiнiң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Бидайық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16/103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Түгiскен селолық округiнiң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