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fe3d" w14:textId="977f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мәслихаттың IV сессиясының 2012 жылғы 13 сәуірдегі N 4/36 "Тұрғын үй көмегін көрсету Қағидасын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мәслихатының ХIII сессиясының 2013 жылғы 21 ақпандағы N 13/108 шешімі. Қарағанды облысының Әділет департаментінде 2013 жылғы 19 наурызда N 2239 болып тіркелді. Күші жойылды - Қарағанды облысы Қарқаралы аудандық мәслихатының 2024 жылғы 16 мамырдағы № VIII-22/165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аудандық мәслихатының 16.05.2024 </w:t>
      </w:r>
      <w:r>
        <w:rPr>
          <w:rFonts w:ascii="Times New Roman"/>
          <w:b w:val="false"/>
          <w:i w:val="false"/>
          <w:color w:val="ff0000"/>
          <w:sz w:val="28"/>
        </w:rPr>
        <w:t>№ VIII-22/165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1997 жылғы 16 сәуірдегі "Тұрғын үй қатынастары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мәслихаттың IV сессиясының 2012 жылғы 13 сәуірдегі N 4/36 "Тұрғын үй көмегін көрсету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8-13-121 болып тіркелген, 2012 жылғы 19 мамырдағы N 39-40 (11059) "Қарқаралы" газетінде жарияланған)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шешімнің тақырыбындағы, 1 тармағындағы және көрсетілген шешіммен бекітілген Тұрғын үй көмегін көрсету Қағидасы тақырыбындағы, кіріспесіндегі, 4-тарауының атауындағы, сондай-ақ Тұрғын үй көмегін көрсету Қағидасына қосымшадағы орыс тіліндегі "предоставления" сөзі "оказания" сөзімен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шешіммен бекітілген Тұрғын үй көмегін көрсету Қағидасының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2 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"." белгісі ";" белгісіне ауыстырылсын;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5) тармақшамен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жекешелендірілген үй-жайларда (пәтерлерде), жеке тұрғын үйде тұрып жатқандарға 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есептеуіштің құнын төлеуге.";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3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"мөлшерінен аспайтын," сөзінен кейін "жекешелендірілген тұрғын үй-жайларында (пәтерлерде), жеке тұрғын үйде пайдалануда тұрған дәлдік сыныбы 2,5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есептеуіштің құнын төлеуге," деген сөздерімен толықтырылсын;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18 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"." белгісі ";" белгісіне ауыстырылсын;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9) тармақшамен толықтырылсын: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жекешелендірілген тұрғын үй-жайларда (пәтерлерде), жеке тұрғын үйде тұрып жатқандарға 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есептеуіштің құнын төлеуге тұрғын үй көмегін көрсету жөніндегі шаралар қолданылатын түбіртек-шот.".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Енгізілген толықтырулар 2014 жылдың 1 қаңтарына дейін қолданыста болады.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Абдуллина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"Қарқаралы ауданының жұмыспен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______________________Б. Жұманбаев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ақпан 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