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8dee" w14:textId="ec18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ауданында 2014 жылға арналған салық салу объектiсiнiң бiрлiгiне тiркелген салық ставкаларының мөлшерлерiн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2013 жылғы 24 желтоқсандағы XХV сессиясының № 25/202 шешімі. Қарағанды облысының Әділет департаментінде 2014 жылғы 20 қаңтарда № 2515 болып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төленетiн басқа да мiндеттi төлемдер туралы" (Салық кодексi)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ауданында 2014 жылға арналған салық салу объектiсiнiң бiрлiгiне тiркелген салық ставкаларының мөлшерлерi, осы шешiмге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оның алғаш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КЕЛIСIЛДI: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басқармасы"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мекемесiнiң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Сатымбаев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ауданында 2014 жылға арналған салық салу объектiсiнiң бiрлiгiне тiркелген салық ставкаларының мөлшерлерi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4812"/>
        <w:gridCol w:w="5972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объектiсiнiң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тiркелген салық ставкаларының мөлшерлерi (айлық есептiк көрсеткiштер)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