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bdf" w14:textId="2362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ауданында қылмыстық-атқару инспекциясы пробация қызметінің есебінде тұрған адамдар үшін, 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2013 жылғы 20 ақпандағы N 06/01 қаулысы. Қарағанды облысының Әділет департаментінде 2013 жылғы 14 наурызда N 2229 болып тіркелді. Күші жойылды - Қарағанды облысы Нұра ауданының әкімдігінің 2014 жылғы 28 ақпандағы № 07/02 қаулысымен</w:t>
      </w:r>
    </w:p>
    <w:p>
      <w:pPr>
        <w:spacing w:after="0"/>
        <w:ind w:left="0"/>
        <w:jc w:val="both"/>
      </w:pPr>
      <w:r>
        <w:rPr>
          <w:rFonts w:ascii="Times New Roman"/>
          <w:b w:val="false"/>
          <w:i w:val="false"/>
          <w:color w:val="ff0000"/>
          <w:sz w:val="28"/>
        </w:rPr>
        <w:t xml:space="preserve">      Ескерту. Күші жойылды - Қарағанды облысы Нұра ауданының әкімдігінің 28.02.2014 № 07/02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2001 жылғы 23 қаңтардағы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Нұра ауданы бойынша барлық нысан меншігіндегі мекемелерде және ұйымдарда, кәсіпорындарда жұмыс орындарының жалпы санының бір пайызы мөлшерінде қылмыстық-атқару инспекциясы пробация қызметінің есебінде тұрған адамдар үшін, 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"Нұра ауданының жұмыспен қамту және әлеуметтік бағдарламалар бөлімі" мемлекеттік мекемесі (Жүпенова Гүлнәр Тақуқызы) квотаға сәйкес, бар бос жұмыс орындарына жұмысқа орналастыру үшін қылмыстық-атқару инспекциясы пробация қызметінде тіркеуде тұрған, бас бостандығынан айыру орындарынан босатылған адамдар және интернат ұйымдарының кәмелетке толмаған бітірушілерін жолдауын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Асхат Қанатұлы Аймағамбетовке жүктелсін.</w:t>
      </w:r>
      <w:r>
        <w:br/>
      </w:r>
      <w:r>
        <w:rPr>
          <w:rFonts w:ascii="Times New Roman"/>
          <w:b w:val="false"/>
          <w:i w:val="false"/>
          <w:color w:val="000000"/>
          <w:sz w:val="28"/>
        </w:rPr>
        <w:t>
</w:t>
      </w:r>
      <w:r>
        <w:rPr>
          <w:rFonts w:ascii="Times New Roman"/>
          <w:b w:val="false"/>
          <w:i w:val="false"/>
          <w:color w:val="000000"/>
          <w:sz w:val="28"/>
        </w:rPr>
        <w:t>
      4. Нұра ауданы әкімдігінің 2012 жылғы 17 сәуірдегі "Интернат ұйымдарының кәмелетке толмаған бітірушілері үшін және бас бостандығынан айыру орындарынан босатылған адамдар үшін жұмыс орындарына квота белгілеу туралы" (нормативтік құқықтық актілерді мемлекеттік тіркеу Тізіліміне N 8-14-172 болып тіркелген, 2012 жылғы 2 маусымындағы N 21 "Нұра" аудандық газетінде жарияланған) N 09/03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