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9c2a" w14:textId="f239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2013 жылғы 20 ақпандағы N 06/02 қаулысы. Қарағанды облысының Әділет департаментінде 2013 жылғы 20 наурызда N 2250 болып тіркелді. Күші жойылды - Қарағанды облысы Нұра ауданы әкімдігінің 2013 жылғы 6 мамырдағы N 12/02 қаулысымен</w:t>
      </w:r>
    </w:p>
    <w:p>
      <w:pPr>
        <w:spacing w:after="0"/>
        <w:ind w:left="0"/>
        <w:jc w:val="both"/>
      </w:pPr>
      <w:r>
        <w:rPr>
          <w:rFonts w:ascii="Times New Roman"/>
          <w:b w:val="false"/>
          <w:i w:val="false"/>
          <w:color w:val="ff0000"/>
          <w:sz w:val="28"/>
        </w:rPr>
        <w:t>      Ескерту. Күші жойылды - Қарағанды облысы Нұра ауданы әкімдігінің 06.05.2013 N 12/02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"Жетімдерді, ата-анасының қамқорлығынсыз қалған балаларды әлеуметтік қамсыздандыруға арналған құжаттарды ресімдеу"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"Қорғаншылық және қамқоршылық жөнінде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"Мектепке дейінгі балалар ұйымдарына жіберу үшін мектепке дейінгі (7 жасқа дейін) жастағы балаларды кезекке қою"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8)"Мектепке дейінгі білім беру ұйымдарына құжаттарды қабылдау және балаларды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"Негізгі орта, жалпы орта білім беру ұйымдарында экстернат нысанында оқытуға рұқсат беру"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"Балаларға қосымша білім беру бойынша қосымша білім беру ұйымдарына құжаттар қабылдау және оқуға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"Аз қамтылған отбасы балаларының қала сыртындағы және мектеп жанындағы лагерьлерге демалуы үшін құжаттарды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 аппаратының басшысы Салтанат Аққошқарқызы Мұқановаға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күннен кейiн он күнтiзбелiк күн өткен соң қолданысқа енгiзiледi.</w:t>
      </w:r>
    </w:p>
    <w:bookmarkEnd w:id="0"/>
    <w:p>
      <w:pPr>
        <w:spacing w:after="0"/>
        <w:ind w:left="0"/>
        <w:jc w:val="both"/>
      </w:pPr>
      <w:r>
        <w:rPr>
          <w:rFonts w:ascii="Times New Roman"/>
          <w:b w:val="false"/>
          <w:i/>
          <w:color w:val="000000"/>
          <w:sz w:val="28"/>
        </w:rPr>
        <w:t>      Нұра ауданының әкімі                       Қ. Бексұлтанов</w:t>
      </w:r>
    </w:p>
    <w:bookmarkStart w:name="z17" w:id="1"/>
    <w:p>
      <w:pPr>
        <w:spacing w:after="0"/>
        <w:ind w:left="0"/>
        <w:jc w:val="both"/>
      </w:pPr>
      <w:r>
        <w:rPr>
          <w:rFonts w:ascii="Times New Roman"/>
          <w:b w:val="false"/>
          <w:i w:val="false"/>
          <w:color w:val="000000"/>
          <w:sz w:val="28"/>
        </w:rPr>
        <w:t>
Нұра ауданы әкімдігінің</w:t>
      </w:r>
      <w:r>
        <w:br/>
      </w:r>
      <w:r>
        <w:rPr>
          <w:rFonts w:ascii="Times New Roman"/>
          <w:b w:val="false"/>
          <w:i w:val="false"/>
          <w:color w:val="000000"/>
          <w:sz w:val="28"/>
        </w:rPr>
        <w:t>
2013 жылғы 20 ақпандағы</w:t>
      </w:r>
      <w:r>
        <w:br/>
      </w:r>
      <w:r>
        <w:rPr>
          <w:rFonts w:ascii="Times New Roman"/>
          <w:b w:val="false"/>
          <w:i w:val="false"/>
          <w:color w:val="000000"/>
          <w:sz w:val="28"/>
        </w:rPr>
        <w:t>
N 06/02 қаулысымен</w:t>
      </w:r>
      <w:r>
        <w:br/>
      </w:r>
      <w:r>
        <w:rPr>
          <w:rFonts w:ascii="Times New Roman"/>
          <w:b w:val="false"/>
          <w:i w:val="false"/>
          <w:color w:val="000000"/>
          <w:sz w:val="28"/>
        </w:rPr>
        <w:t>
бекітілген</w:t>
      </w:r>
    </w:p>
    <w:bookmarkEnd w:id="1"/>
    <w:bookmarkStart w:name="z18" w:id="2"/>
    <w:p>
      <w:pPr>
        <w:spacing w:after="0"/>
        <w:ind w:left="0"/>
        <w:jc w:val="left"/>
      </w:pPr>
      <w:r>
        <w:rPr>
          <w:rFonts w:ascii="Times New Roman"/>
          <w:b/>
          <w:i w:val="false"/>
          <w:color w:val="000000"/>
        </w:rPr>
        <w:t xml:space="preserve"> 
"Зейнетақы қорларына, банктерге кәмелетке толмағандардың</w:t>
      </w:r>
      <w:r>
        <w:br/>
      </w:r>
      <w:r>
        <w:rPr>
          <w:rFonts w:ascii="Times New Roman"/>
          <w:b/>
          <w:i w:val="false"/>
          <w:color w:val="000000"/>
        </w:rPr>
        <w:t>
салымдарына иелік ету үшін, Қазақстан Республикасы Ішкі</w:t>
      </w:r>
      <w:r>
        <w:br/>
      </w:r>
      <w:r>
        <w:rPr>
          <w:rFonts w:ascii="Times New Roman"/>
          <w:b/>
          <w:i w:val="false"/>
          <w:color w:val="000000"/>
        </w:rPr>
        <w:t>
істер министрлігі Жол полициясы комитетінің аумақтық</w:t>
      </w:r>
      <w:r>
        <w:br/>
      </w:r>
      <w:r>
        <w:rPr>
          <w:rFonts w:ascii="Times New Roman"/>
          <w:b/>
          <w:i w:val="false"/>
          <w:color w:val="000000"/>
        </w:rPr>
        <w:t>
бөлімшелеріне кәмелетке толмаған балаларға</w:t>
      </w:r>
      <w:r>
        <w:br/>
      </w:r>
      <w:r>
        <w:rPr>
          <w:rFonts w:ascii="Times New Roman"/>
          <w:b/>
          <w:i w:val="false"/>
          <w:color w:val="000000"/>
        </w:rPr>
        <w:t>
мұраны ресімдеу үшін анықтамалар беру"</w:t>
      </w:r>
      <w:r>
        <w:br/>
      </w:r>
      <w:r>
        <w:rPr>
          <w:rFonts w:ascii="Times New Roman"/>
          <w:b/>
          <w:i w:val="false"/>
          <w:color w:val="000000"/>
        </w:rPr>
        <w:t>
мемлекеттік қызмет регламенті</w:t>
      </w:r>
    </w:p>
    <w:bookmarkEnd w:id="2"/>
    <w:bookmarkStart w:name="z19" w:id="3"/>
    <w:p>
      <w:pPr>
        <w:spacing w:after="0"/>
        <w:ind w:left="0"/>
        <w:jc w:val="left"/>
      </w:pPr>
      <w:r>
        <w:rPr>
          <w:rFonts w:ascii="Times New Roman"/>
          <w:b/>
          <w:i w:val="false"/>
          <w:color w:val="000000"/>
        </w:rPr>
        <w:t xml:space="preserve"> 
1. Негізгі түсініктер</w:t>
      </w:r>
    </w:p>
    <w:bookmarkEnd w:id="3"/>
    <w:bookmarkStart w:name="z20" w:id="4"/>
    <w:p>
      <w:pPr>
        <w:spacing w:after="0"/>
        <w:ind w:left="0"/>
        <w:jc w:val="both"/>
      </w:pPr>
      <w:r>
        <w:rPr>
          <w:rFonts w:ascii="Times New Roman"/>
          <w:b w:val="false"/>
          <w:i w:val="false"/>
          <w:color w:val="000000"/>
          <w:sz w:val="28"/>
        </w:rPr>
        <w:t>
      1. Осы регламентте келесідей негізгі түсініктер қолданылады:</w:t>
      </w:r>
      <w:r>
        <w:br/>
      </w:r>
      <w:r>
        <w:rPr>
          <w:rFonts w:ascii="Times New Roman"/>
          <w:b w:val="false"/>
          <w:i w:val="false"/>
          <w:color w:val="000000"/>
          <w:sz w:val="28"/>
        </w:rPr>
        <w:t>
      1) білім беру саласындағы уәкілетті орган – "Нұра ауданының білім беру, дене шынықтыру және спорт бөлімі" мемлекеттік мекемесі;</w:t>
      </w:r>
      <w:r>
        <w:br/>
      </w:r>
      <w:r>
        <w:rPr>
          <w:rFonts w:ascii="Times New Roman"/>
          <w:b w:val="false"/>
          <w:i w:val="false"/>
          <w:color w:val="000000"/>
          <w:sz w:val="28"/>
        </w:rPr>
        <w:t>
      2)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3) мемлекеттік қызметті алушы – жеке тұлға;</w:t>
      </w:r>
      <w:r>
        <w:br/>
      </w:r>
      <w:r>
        <w:rPr>
          <w:rFonts w:ascii="Times New Roman"/>
          <w:b w:val="false"/>
          <w:i w:val="false"/>
          <w:color w:val="000000"/>
          <w:sz w:val="28"/>
        </w:rPr>
        <w:t>
      4) халыққа қызмет көрсету орталығы – жеке және (немесе) заңды тұлғаларға "бір терезе" қағидасы бойынша өтініштерді қабылдау және құжаттарды беру жөнінде мемлекеттік қызметтер көрсетілуін ұйымдастыруды жүзеге асыратын республикалық мемлекеттік кәсіпорын.</w:t>
      </w:r>
    </w:p>
    <w:bookmarkEnd w:id="4"/>
    <w:bookmarkStart w:name="z21" w:id="5"/>
    <w:p>
      <w:pPr>
        <w:spacing w:after="0"/>
        <w:ind w:left="0"/>
        <w:jc w:val="left"/>
      </w:pPr>
      <w:r>
        <w:rPr>
          <w:rFonts w:ascii="Times New Roman"/>
          <w:b/>
          <w:i w:val="false"/>
          <w:color w:val="000000"/>
        </w:rPr>
        <w:t xml:space="preserve"> 
2. Жалпы ережелер</w:t>
      </w:r>
    </w:p>
    <w:bookmarkEnd w:id="5"/>
    <w:bookmarkStart w:name="z22" w:id="6"/>
    <w:p>
      <w:pPr>
        <w:spacing w:after="0"/>
        <w:ind w:left="0"/>
        <w:jc w:val="both"/>
      </w:pPr>
      <w:r>
        <w:rPr>
          <w:rFonts w:ascii="Times New Roman"/>
          <w:b w:val="false"/>
          <w:i w:val="false"/>
          <w:color w:val="000000"/>
          <w:sz w:val="28"/>
        </w:rPr>
        <w:t>
      2. Осы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 (бұдан әрі - Регламент)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рәсімін анықтайды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"Нұра ауданының білім беру, дене шынықтыру және спорт бөлімі" мемлекеттік мекемесімен (бұдан әрі – уәкілетті орган) (байланыс мәліметтері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халыққа қызмет көрсету орталықтары арқылы: Қазақстан Республикасының көлік және коммуникация министрлігінің Мемлекеттік қызметтерді автоматтандыру бақылау және ХҚКО қызметін үйлестіру комитетінің "Қарағанды облысы бойынша ХҚКО" шаруашылық жүргізу құқығындағы Республикалық мемлекеттік кәсіпорны филиалының Нұра ауданындағы бөлімі (бұдан әрі - Орталық), (байланыс мәліметтері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арқылы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 "Неке (ерлі-зайыптылық) және отбасы туралы" Қазақстан Республикасы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"Ақпараттандыру туралы"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N 382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аяқталу нысаны осы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зейнетақы қорларына, банктерге кәмелетке толмағандардың салымдарына иелік ету (құқықтар мен міндеттемелерді шарттарды бұзу) осы Регламенттегі </w:t>
      </w:r>
      <w:r>
        <w:rPr>
          <w:rFonts w:ascii="Times New Roman"/>
          <w:b w:val="false"/>
          <w:i w:val="false"/>
          <w:color w:val="000000"/>
          <w:sz w:val="28"/>
        </w:rPr>
        <w:t>4-қосымшаға</w:t>
      </w:r>
      <w:r>
        <w:rPr>
          <w:rFonts w:ascii="Times New Roman"/>
          <w:b w:val="false"/>
          <w:i w:val="false"/>
          <w:color w:val="000000"/>
          <w:sz w:val="28"/>
        </w:rPr>
        <w:t xml:space="preserve"> сәйкес қағаз тасымалдағышта Қазақстан Республикасы Ішкі істер министрлігі Жол полициясы комитетінің аумақтық бөлімшелеріне кәмелетке толмаған балаларға тиесілі мүлікпен әрекетті жүзеге асыру үшін анықтама (бұдан әрі – анықтама) не қызмет көрсетуден бас тарту туралы дәлелді жауап беру болып табылады.</w:t>
      </w:r>
    </w:p>
    <w:bookmarkEnd w:id="6"/>
    <w:bookmarkStart w:name="z28"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29" w:id="8"/>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3)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4)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аптасына алты күн, белгіленген жұмыс кестесіне сәйкес үзіліссіз сағат 09.00-ден 20.00-ге дейін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 үшін  өтініш алған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орталыққа жүгінеді және өтініш береді, құжаттар пакетін ұсынады;</w:t>
      </w:r>
      <w:r>
        <w:br/>
      </w:r>
      <w:r>
        <w:rPr>
          <w:rFonts w:ascii="Times New Roman"/>
          <w:b w:val="false"/>
          <w:i w:val="false"/>
          <w:color w:val="000000"/>
          <w:sz w:val="28"/>
        </w:rPr>
        <w:t>
      2) жауапты тұлға қажетті құжаттарды қабылдау туралы қолхат береді;</w:t>
      </w:r>
      <w:r>
        <w:br/>
      </w:r>
      <w:r>
        <w:rPr>
          <w:rFonts w:ascii="Times New Roman"/>
          <w:b w:val="false"/>
          <w:i w:val="false"/>
          <w:color w:val="000000"/>
          <w:sz w:val="28"/>
        </w:rPr>
        <w:t>
      3) жауапты тұлға құжаттарды уәкілетті органға жолдайды;</w:t>
      </w:r>
      <w:r>
        <w:br/>
      </w:r>
      <w:r>
        <w:rPr>
          <w:rFonts w:ascii="Times New Roman"/>
          <w:b w:val="false"/>
          <w:i w:val="false"/>
          <w:color w:val="000000"/>
          <w:sz w:val="28"/>
        </w:rPr>
        <w:t>
      4) уәкілетті орган мемлекеттік қызметті алушыға анықтама немесе мемлекеттік қызметті көрсетуден бас тарту туралы дәлелді жауапты береді.</w:t>
      </w:r>
    </w:p>
    <w:bookmarkEnd w:id="8"/>
    <w:bookmarkStart w:name="z33" w:id="9"/>
    <w:p>
      <w:pPr>
        <w:spacing w:after="0"/>
        <w:ind w:left="0"/>
        <w:jc w:val="left"/>
      </w:pPr>
      <w:r>
        <w:rPr>
          <w:rFonts w:ascii="Times New Roman"/>
          <w:b/>
          <w:i w:val="false"/>
          <w:color w:val="000000"/>
        </w:rPr>
        <w:t xml:space="preserve"> 
4. Мемлекеттік қызмет көрсету үрдісінде іс-әрекет</w:t>
      </w:r>
      <w:r>
        <w:br/>
      </w:r>
      <w:r>
        <w:rPr>
          <w:rFonts w:ascii="Times New Roman"/>
          <w:b/>
          <w:i w:val="false"/>
          <w:color w:val="000000"/>
        </w:rPr>
        <w:t>
(өзара әрекет) тәртібін сипаттау</w:t>
      </w:r>
    </w:p>
    <w:bookmarkEnd w:id="9"/>
    <w:bookmarkStart w:name="z34" w:id="10"/>
    <w:p>
      <w:pPr>
        <w:spacing w:after="0"/>
        <w:ind w:left="0"/>
        <w:jc w:val="both"/>
      </w:pPr>
      <w:r>
        <w:rPr>
          <w:rFonts w:ascii="Times New Roman"/>
          <w:b w:val="false"/>
          <w:i w:val="false"/>
          <w:color w:val="000000"/>
          <w:sz w:val="28"/>
        </w:rPr>
        <w:t>
      12.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осы Регламенттің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7-қосымшаларға</w:t>
      </w:r>
      <w:r>
        <w:rPr>
          <w:rFonts w:ascii="Times New Roman"/>
          <w:b w:val="false"/>
          <w:i w:val="false"/>
          <w:color w:val="000000"/>
          <w:sz w:val="28"/>
        </w:rPr>
        <w:t xml:space="preserve"> сәйкес мемлекеттік қызметті алушының (кәмелетке толмаған балалардың екі ата-анасының (ерлі-зайыптылардың) немесе оларды алмастыратын адамдардың (қорғаншылар (қамқоршылар), патронат тәрбиешілер) (бұдан әрі – заңды өкілдері) өтініші;</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банк салымының бар екенін растайтын құжат;</w:t>
      </w:r>
      <w:r>
        <w:br/>
      </w:r>
      <w:r>
        <w:rPr>
          <w:rFonts w:ascii="Times New Roman"/>
          <w:b w:val="false"/>
          <w:i w:val="false"/>
          <w:color w:val="000000"/>
          <w:sz w:val="28"/>
        </w:rPr>
        <w:t>
      көлік құралын тіркеу туралы куәлік (көлік құралын тіркеу туралы куәлік жоғалған жағдайда - Қазақстан Республикасы Ішкі істер министрлігінің Жол полициясы комитетінің аумақтық бөлімшелері беретін дәлелдеме - анықтама), егер анықтама Қазақстан Республикасы Ішкі істер министрлігінің Жол полициясы комитетінің аумақтық бөлімшелеріне қажет болған жағдайда;</w:t>
      </w:r>
      <w:r>
        <w:br/>
      </w:r>
      <w:r>
        <w:rPr>
          <w:rFonts w:ascii="Times New Roman"/>
          <w:b w:val="false"/>
          <w:i w:val="false"/>
          <w:color w:val="000000"/>
          <w:sz w:val="28"/>
        </w:rPr>
        <w:t>
      заң бойынша мұраға құқығы туралы куәлік (нотариустан);</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некеге тұру туралы куәлігінің (некеге 2008 жылға дейін тұрған жағдайда);</w:t>
      </w:r>
      <w:r>
        <w:br/>
      </w:r>
      <w:r>
        <w:rPr>
          <w:rFonts w:ascii="Times New Roman"/>
          <w:b w:val="false"/>
          <w:i w:val="false"/>
          <w:color w:val="000000"/>
          <w:sz w:val="28"/>
        </w:rPr>
        <w:t>
      некені бұзу туралы куәлігінің (неке 2008 жылға дейін бұзылған жағдайда);</w:t>
      </w:r>
      <w:r>
        <w:br/>
      </w:r>
      <w:r>
        <w:rPr>
          <w:rFonts w:ascii="Times New Roman"/>
          <w:b w:val="false"/>
          <w:i w:val="false"/>
          <w:color w:val="000000"/>
          <w:sz w:val="28"/>
        </w:rPr>
        <w:t>
      N 4 нысандағы анықтаманың (бала 2008 жылға дейін некеден тыс туылса) деректері.</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қажеттi құжаттар Орталыққа тапсырылады -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Орталықта барлық құжаттарды қабылдаған кезде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дайын құжаттарды беруді Орталық қызметкері "терезелер" арқылы қолхатта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w:t>
      </w:r>
      <w:r>
        <w:rPr>
          <w:rFonts w:ascii="Times New Roman"/>
          <w:b w:val="false"/>
          <w:i w:val="false"/>
          <w:color w:val="000000"/>
          <w:sz w:val="28"/>
        </w:rPr>
        <w:t>
      16. Орталық мемлекеттік қызметті алушы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Құжаттарды қабылдаудан бас тартқан кезде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Уәкілетті орган Орталықтан түсетін құжаттарды ресімдеуде кеткен қателерді анықтаған кезде құжаттар пакетін алғаннан кейін үш жұмыс күні ішінде оларды жазбаша негіздемесімен бірге Орталыққа қайтарады.</w:t>
      </w:r>
      <w:r>
        <w:br/>
      </w:r>
      <w:r>
        <w:rPr>
          <w:rFonts w:ascii="Times New Roman"/>
          <w:b w:val="false"/>
          <w:i w:val="false"/>
          <w:color w:val="000000"/>
          <w:sz w:val="28"/>
        </w:rPr>
        <w:t>
      Құжаттар пакетін алғаннан кейін Орталық бұл туралы мемлекеттік қызметті алушыны бір жұмыс күні ішінде ақпараттандырады және уәкілетті органның қайтару себебі туралы жазбаша негіздемесін береді.</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үрдісінде келесі құрылымдық функционалдық бірліктер (бұдан әрі - ҚФБ) қатысады:</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18. Әрбір ҚФБ әкімшілік әрекетті (рәсімді) орындау мерзімі көрсетіліп әрбір әкімшілік әрекеттің (рәсімнің) реттілігі мен өзара әрекетін мәтіндік кестелік сипаттау осы Регламенттің </w:t>
      </w:r>
      <w:r>
        <w:rPr>
          <w:rFonts w:ascii="Times New Roman"/>
          <w:b w:val="false"/>
          <w:i w:val="false"/>
          <w:color w:val="000000"/>
          <w:sz w:val="28"/>
        </w:rPr>
        <w:t>8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үрдісінде ҚФБ және әкімшілік әрекеттердің логикалық жүйелілігі арасындағы өзара байланысын көрсететін сызба осы Регламенттің </w:t>
      </w:r>
      <w:r>
        <w:rPr>
          <w:rFonts w:ascii="Times New Roman"/>
          <w:b w:val="false"/>
          <w:i w:val="false"/>
          <w:color w:val="000000"/>
          <w:sz w:val="28"/>
        </w:rPr>
        <w:t>9 қосымшасында</w:t>
      </w:r>
      <w:r>
        <w:rPr>
          <w:rFonts w:ascii="Times New Roman"/>
          <w:b w:val="false"/>
          <w:i w:val="false"/>
          <w:color w:val="000000"/>
          <w:sz w:val="28"/>
        </w:rPr>
        <w:t xml:space="preserve"> келтірілген.</w:t>
      </w:r>
    </w:p>
    <w:bookmarkEnd w:id="10"/>
    <w:bookmarkStart w:name="z42" w:id="11"/>
    <w:p>
      <w:pPr>
        <w:spacing w:after="0"/>
        <w:ind w:left="0"/>
        <w:jc w:val="left"/>
      </w:pPr>
      <w:r>
        <w:rPr>
          <w:rFonts w:ascii="Times New Roman"/>
          <w:b/>
          <w:i w:val="false"/>
          <w:color w:val="000000"/>
        </w:rPr>
        <w:t xml:space="preserve"> 
5. Мемлекеттік қызметті көрсететін лауазымдық</w:t>
      </w:r>
      <w:r>
        <w:br/>
      </w:r>
      <w:r>
        <w:rPr>
          <w:rFonts w:ascii="Times New Roman"/>
          <w:b/>
          <w:i w:val="false"/>
          <w:color w:val="000000"/>
        </w:rPr>
        <w:t>
тұлғалардың жауапкершілігі</w:t>
      </w:r>
    </w:p>
    <w:bookmarkEnd w:id="11"/>
    <w:bookmarkStart w:name="z43" w:id="12"/>
    <w:p>
      <w:pPr>
        <w:spacing w:after="0"/>
        <w:ind w:left="0"/>
        <w:jc w:val="both"/>
      </w:pPr>
      <w:r>
        <w:rPr>
          <w:rFonts w:ascii="Times New Roman"/>
          <w:b w:val="false"/>
          <w:i w:val="false"/>
          <w:color w:val="000000"/>
          <w:sz w:val="28"/>
        </w:rPr>
        <w:t>
      20. Мемлекеттік қызметті көрсетуге жауапты тұлға болып уәкілетті органның басшысы мен Орталықтың басшысы жауапты тұлға (бұдан әрі – лауазымдық тұлғалар) болып табылады.</w:t>
      </w:r>
      <w:r>
        <w:br/>
      </w:r>
      <w:r>
        <w:rPr>
          <w:rFonts w:ascii="Times New Roman"/>
          <w:b w:val="false"/>
          <w:i w:val="false"/>
          <w:color w:val="000000"/>
          <w:sz w:val="28"/>
        </w:rPr>
        <w:t>
      Лауазымдық тұлғалар мемлекеттік қызметтің белгіленген мерзімде Қазақстан Республикасы заңнамасында сәйкес көрсетілу сапасына және оны іске асырылуына жауапты болады.</w:t>
      </w:r>
    </w:p>
    <w:bookmarkEnd w:id="12"/>
    <w:bookmarkStart w:name="z44" w:id="13"/>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45" w:id="14"/>
    <w:p>
      <w:pPr>
        <w:spacing w:after="0"/>
        <w:ind w:left="0"/>
        <w:jc w:val="left"/>
      </w:pPr>
      <w:r>
        <w:rPr>
          <w:rFonts w:ascii="Times New Roman"/>
          <w:b/>
          <w:i w:val="false"/>
          <w:color w:val="000000"/>
        </w:rPr>
        <w:t xml:space="preserve"> 
"Зейнетақы қорларына, Қазақстан Республикасының</w:t>
      </w:r>
      <w:r>
        <w:br/>
      </w:r>
      <w:r>
        <w:rPr>
          <w:rFonts w:ascii="Times New Roman"/>
          <w:b/>
          <w:i w:val="false"/>
          <w:color w:val="000000"/>
        </w:rPr>
        <w:t>
Ішкі Істер министрлігі Жол полициясы комитетінің аумақтық</w:t>
      </w:r>
      <w:r>
        <w:br/>
      </w:r>
      <w:r>
        <w:rPr>
          <w:rFonts w:ascii="Times New Roman"/>
          <w:b/>
          <w:i w:val="false"/>
          <w:color w:val="000000"/>
        </w:rPr>
        <w:t>
бөлімшелеріне кәмелетке толмаған балаларға мұраны ресімдеу</w:t>
      </w:r>
      <w:r>
        <w:br/>
      </w:r>
      <w:r>
        <w:rPr>
          <w:rFonts w:ascii="Times New Roman"/>
          <w:b/>
          <w:i w:val="false"/>
          <w:color w:val="000000"/>
        </w:rPr>
        <w:t>
үшін анықтамалар беру" мемлекеттік қызметін көрсету</w:t>
      </w:r>
      <w:r>
        <w:br/>
      </w:r>
      <w:r>
        <w:rPr>
          <w:rFonts w:ascii="Times New Roman"/>
          <w:b/>
          <w:i w:val="false"/>
          <w:color w:val="000000"/>
        </w:rPr>
        <w:t>
бойынша өкілетті органның және халыққа қызмет көрсету</w:t>
      </w:r>
      <w:r>
        <w:br/>
      </w:r>
      <w:r>
        <w:rPr>
          <w:rFonts w:ascii="Times New Roman"/>
          <w:b/>
          <w:i w:val="false"/>
          <w:color w:val="000000"/>
        </w:rPr>
        <w:t>
орталықтарының байланыс мәліметтері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0"/>
        <w:gridCol w:w="4509"/>
        <w:gridCol w:w="1891"/>
      </w:tblGrid>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қызметті көрсету бойынша функцияны іске асыратын уәкілетті органның және халыққа қызмет көрсету орталықтарының атауы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беру, дене шынықтыру және спорт бөлімі" мемлекеттік мекемесі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Тәуелсіздік көшесі, 41</w:t>
            </w:r>
            <w:r>
              <w:br/>
            </w:r>
            <w:r>
              <w:rPr>
                <w:rFonts w:ascii="Times New Roman"/>
                <w:b w:val="false"/>
                <w:i w:val="false"/>
                <w:color w:val="000000"/>
                <w:sz w:val="20"/>
              </w:rPr>
              <w:t>
</w:t>
            </w:r>
            <w:r>
              <w:rPr>
                <w:rFonts w:ascii="Times New Roman"/>
                <w:b w:val="false"/>
                <w:i w:val="false"/>
                <w:color w:val="000000"/>
                <w:sz w:val="20"/>
              </w:rPr>
              <w:t>www.nurametod@mail.ru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(72144) 21628, 22750</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 бақылау және ХҚКО қызметін үйлестіру комитетінің "Қарағанды облысы бойынша ХҚКО" шаруашылық жүргізу құқығындағы Республикалық мемлекеттік кәсіпорны филиалының Нұра ауданындағы бөлімі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Сулейменовтар көшесі, 2</w:t>
            </w:r>
            <w:r>
              <w:br/>
            </w:r>
            <w:r>
              <w:rPr>
                <w:rFonts w:ascii="Times New Roman"/>
                <w:b w:val="false"/>
                <w:i w:val="false"/>
                <w:color w:val="000000"/>
                <w:sz w:val="20"/>
              </w:rPr>
              <w:t>
</w:t>
            </w:r>
            <w:r>
              <w:rPr>
                <w:rFonts w:ascii="Times New Roman"/>
                <w:b w:val="false"/>
                <w:i w:val="false"/>
                <w:color w:val="000000"/>
                <w:sz w:val="20"/>
              </w:rPr>
              <w:t>www.nurinski.con@mail.ru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(72144) 21111, 21919</w:t>
            </w:r>
          </w:p>
        </w:tc>
      </w:tr>
    </w:tbl>
    <w:bookmarkStart w:name="z46" w:id="15"/>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5"/>
    <w:p>
      <w:pPr>
        <w:spacing w:after="0"/>
        <w:ind w:left="0"/>
        <w:jc w:val="both"/>
      </w:pPr>
      <w:r>
        <w:rPr>
          <w:rFonts w:ascii="Times New Roman"/>
          <w:b w:val="false"/>
          <w:i w:val="false"/>
          <w:color w:val="000000"/>
          <w:sz w:val="28"/>
        </w:rPr>
        <w:t>Жинақтаушы зейнетақы қорының атауы __________________________________</w:t>
      </w:r>
    </w:p>
    <w:p>
      <w:pPr>
        <w:spacing w:after="0"/>
        <w:ind w:left="0"/>
        <w:jc w:val="both"/>
      </w:pPr>
      <w:r>
        <w:rPr>
          <w:rFonts w:ascii="Times New Roman"/>
          <w:b w:val="false"/>
          <w:i w:val="false"/>
          <w:color w:val="000000"/>
          <w:sz w:val="28"/>
        </w:rPr>
        <w:t>      "Нұра ауданының білім, дене тәрбиесі және спорт бөлімі" ММ</w:t>
      </w:r>
      <w:r>
        <w:br/>
      </w:r>
      <w:r>
        <w:rPr>
          <w:rFonts w:ascii="Times New Roman"/>
          <w:b w:val="false"/>
          <w:i w:val="false"/>
          <w:color w:val="000000"/>
          <w:sz w:val="28"/>
        </w:rPr>
        <w:t>
_______ жылы туған кәмелетке толмаған ______________________ (баланың</w:t>
      </w:r>
      <w:r>
        <w:br/>
      </w:r>
      <w:r>
        <w:rPr>
          <w:rFonts w:ascii="Times New Roman"/>
          <w:b w:val="false"/>
          <w:i w:val="false"/>
          <w:color w:val="000000"/>
          <w:sz w:val="28"/>
        </w:rPr>
        <w:t>
Т.А.Ә.) ____________ заңды өкіл (дер) і (ата-ана (ата-аналар), қорғаншы немесе қамқоршы, патронат тәрбиеші және оларды алмастырушы басқа</w:t>
      </w:r>
      <w:r>
        <w:br/>
      </w:r>
      <w:r>
        <w:rPr>
          <w:rFonts w:ascii="Times New Roman"/>
          <w:b w:val="false"/>
          <w:i w:val="false"/>
          <w:color w:val="000000"/>
          <w:sz w:val="28"/>
        </w:rPr>
        <w:t>
тұлғалар) _______________ жылы туған, _______________________ (өтініш</w:t>
      </w:r>
      <w:r>
        <w:br/>
      </w:r>
      <w:r>
        <w:rPr>
          <w:rFonts w:ascii="Times New Roman"/>
          <w:b w:val="false"/>
          <w:i w:val="false"/>
          <w:color w:val="000000"/>
          <w:sz w:val="28"/>
        </w:rPr>
        <w:t>
берушінің Т.А.Ә.) (жеке куәлік N __ ________ жылы _________ берілген)</w:t>
      </w:r>
      <w:r>
        <w:br/>
      </w:r>
      <w:r>
        <w:rPr>
          <w:rFonts w:ascii="Times New Roman"/>
          <w:b w:val="false"/>
          <w:i w:val="false"/>
          <w:color w:val="000000"/>
          <w:sz w:val="28"/>
        </w:rPr>
        <w:t>
______________________ салымшының (мұраға қалдырушының Т.А.Ә.) қайтыс</w:t>
      </w:r>
      <w:r>
        <w:br/>
      </w:r>
      <w:r>
        <w:rPr>
          <w:rFonts w:ascii="Times New Roman"/>
          <w:b w:val="false"/>
          <w:i w:val="false"/>
          <w:color w:val="000000"/>
          <w:sz w:val="28"/>
        </w:rPr>
        <w:t>
болуына байланысты (_____ жылғы _______________ N ______ қайтыс болуы</w:t>
      </w:r>
      <w:r>
        <w:br/>
      </w:r>
      <w:r>
        <w:rPr>
          <w:rFonts w:ascii="Times New Roman"/>
          <w:b w:val="false"/>
          <w:i w:val="false"/>
          <w:color w:val="000000"/>
          <w:sz w:val="28"/>
        </w:rPr>
        <w:t>
туралы куәлік) ________ жылғы нотариус берген (______ жылы __________</w:t>
      </w:r>
      <w:r>
        <w:br/>
      </w:r>
      <w:r>
        <w:rPr>
          <w:rFonts w:ascii="Times New Roman"/>
          <w:b w:val="false"/>
          <w:i w:val="false"/>
          <w:color w:val="000000"/>
          <w:sz w:val="28"/>
        </w:rPr>
        <w:t>
берген мемлекеттік лицензия N ______) заң/аманат бойынша мұрагерлікке</w:t>
      </w:r>
      <w:r>
        <w:br/>
      </w:r>
      <w:r>
        <w:rPr>
          <w:rFonts w:ascii="Times New Roman"/>
          <w:b w:val="false"/>
          <w:i w:val="false"/>
          <w:color w:val="000000"/>
          <w:sz w:val="28"/>
        </w:rPr>
        <w:t>
құқығы туралы куәлікке сәйкес тиесілі инвестициялық табыспен, өсіммен</w:t>
      </w:r>
      <w:r>
        <w:br/>
      </w:r>
      <w:r>
        <w:rPr>
          <w:rFonts w:ascii="Times New Roman"/>
          <w:b w:val="false"/>
          <w:i w:val="false"/>
          <w:color w:val="000000"/>
          <w:sz w:val="28"/>
        </w:rPr>
        <w:t>
және өзге түсімдермен бірге заңнамаға сәйкес ____________ (жинақтаушы</w:t>
      </w:r>
      <w:r>
        <w:br/>
      </w:r>
      <w:r>
        <w:rPr>
          <w:rFonts w:ascii="Times New Roman"/>
          <w:b w:val="false"/>
          <w:i w:val="false"/>
          <w:color w:val="000000"/>
          <w:sz w:val="28"/>
        </w:rPr>
        <w:t>
зейнетақы қорының атауы) мұраға қалатын зейнетақы жинақтарын алуға</w:t>
      </w:r>
      <w:r>
        <w:br/>
      </w:r>
      <w:r>
        <w:rPr>
          <w:rFonts w:ascii="Times New Roman"/>
          <w:b w:val="false"/>
          <w:i w:val="false"/>
          <w:color w:val="000000"/>
          <w:sz w:val="28"/>
        </w:rPr>
        <w:t>
рұқсат береді.</w:t>
      </w:r>
    </w:p>
    <w:p>
      <w:pPr>
        <w:spacing w:after="0"/>
        <w:ind w:left="0"/>
        <w:jc w:val="both"/>
      </w:pPr>
      <w:r>
        <w:rPr>
          <w:rFonts w:ascii="Times New Roman"/>
          <w:b w:val="false"/>
          <w:i w:val="false"/>
          <w:color w:val="000000"/>
          <w:sz w:val="28"/>
        </w:rPr>
        <w:t>      "Нұра ауданының білім беру, дене</w:t>
      </w:r>
      <w:r>
        <w:br/>
      </w:r>
      <w:r>
        <w:rPr>
          <w:rFonts w:ascii="Times New Roman"/>
          <w:b w:val="false"/>
          <w:i w:val="false"/>
          <w:color w:val="000000"/>
          <w:sz w:val="28"/>
        </w:rPr>
        <w:t>
      шынықтыру және спорт бөлімі" ММ бастығы 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      М.О.</w:t>
      </w:r>
    </w:p>
    <w:bookmarkStart w:name="z47" w:id="16"/>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6"/>
    <w:p>
      <w:pPr>
        <w:spacing w:after="0"/>
        <w:ind w:left="0"/>
        <w:jc w:val="both"/>
      </w:pPr>
      <w:r>
        <w:rPr>
          <w:rFonts w:ascii="Times New Roman"/>
          <w:b w:val="false"/>
          <w:i w:val="false"/>
          <w:color w:val="000000"/>
          <w:sz w:val="28"/>
        </w:rPr>
        <w:t>      Банк атауы __________"Нұра ауданының білім, дене тәрбиесі және</w:t>
      </w:r>
      <w:r>
        <w:br/>
      </w:r>
      <w:r>
        <w:rPr>
          <w:rFonts w:ascii="Times New Roman"/>
          <w:b w:val="false"/>
          <w:i w:val="false"/>
          <w:color w:val="000000"/>
          <w:sz w:val="28"/>
        </w:rPr>
        <w:t>
спорт бөлімі" ММ _______ жылы туған кәмелетке толмаған ______________</w:t>
      </w:r>
      <w:r>
        <w:br/>
      </w:r>
      <w:r>
        <w:rPr>
          <w:rFonts w:ascii="Times New Roman"/>
          <w:b w:val="false"/>
          <w:i w:val="false"/>
          <w:color w:val="000000"/>
          <w:sz w:val="28"/>
        </w:rPr>
        <w:t>
(баланың Т.А.Ә.) заңды өкіл(дер)і (ата-ана (ата-аналар), қорғаншы</w:t>
      </w:r>
      <w:r>
        <w:br/>
      </w:r>
      <w:r>
        <w:rPr>
          <w:rFonts w:ascii="Times New Roman"/>
          <w:b w:val="false"/>
          <w:i w:val="false"/>
          <w:color w:val="000000"/>
          <w:sz w:val="28"/>
        </w:rPr>
        <w:t>
немесе қамқоршы, патронат тәрбиеші және оларды алмастыратын басқа</w:t>
      </w:r>
      <w:r>
        <w:br/>
      </w:r>
      <w:r>
        <w:rPr>
          <w:rFonts w:ascii="Times New Roman"/>
          <w:b w:val="false"/>
          <w:i w:val="false"/>
          <w:color w:val="000000"/>
          <w:sz w:val="28"/>
        </w:rPr>
        <w:t>
тұлғалар) _______________ жылы туған, _______________________ (өтініш</w:t>
      </w:r>
      <w:r>
        <w:br/>
      </w:r>
      <w:r>
        <w:rPr>
          <w:rFonts w:ascii="Times New Roman"/>
          <w:b w:val="false"/>
          <w:i w:val="false"/>
          <w:color w:val="000000"/>
          <w:sz w:val="28"/>
        </w:rPr>
        <w:t>
берушінің Т.А.Ә.) (жеке куәлік N __ ________ жылы _________ берілген)</w:t>
      </w:r>
      <w:r>
        <w:br/>
      </w:r>
      <w:r>
        <w:rPr>
          <w:rFonts w:ascii="Times New Roman"/>
          <w:b w:val="false"/>
          <w:i w:val="false"/>
          <w:color w:val="000000"/>
          <w:sz w:val="28"/>
        </w:rPr>
        <w:t>
тиесілі инвестициялық табыспен, өсіммен және өзге түсімдермен бірге</w:t>
      </w:r>
      <w:r>
        <w:br/>
      </w:r>
      <w:r>
        <w:rPr>
          <w:rFonts w:ascii="Times New Roman"/>
          <w:b w:val="false"/>
          <w:i w:val="false"/>
          <w:color w:val="000000"/>
          <w:sz w:val="28"/>
        </w:rPr>
        <w:t>
заңнамаға сәйкес ____________________ (банк атауы) кәмелетке толмаған</w:t>
      </w:r>
      <w:r>
        <w:br/>
      </w:r>
      <w:r>
        <w:rPr>
          <w:rFonts w:ascii="Times New Roman"/>
          <w:b w:val="false"/>
          <w:i w:val="false"/>
          <w:color w:val="000000"/>
          <w:sz w:val="28"/>
        </w:rPr>
        <w:t>
баланың (балалардың) салымдарына иелік етуге рұқсат береді.</w:t>
      </w:r>
    </w:p>
    <w:p>
      <w:pPr>
        <w:spacing w:after="0"/>
        <w:ind w:left="0"/>
        <w:jc w:val="both"/>
      </w:pPr>
      <w:r>
        <w:rPr>
          <w:rFonts w:ascii="Times New Roman"/>
          <w:b w:val="false"/>
          <w:i w:val="false"/>
          <w:color w:val="000000"/>
          <w:sz w:val="28"/>
        </w:rPr>
        <w:t>      "Нұра ауданының білім беру, дене</w:t>
      </w:r>
      <w:r>
        <w:br/>
      </w:r>
      <w:r>
        <w:rPr>
          <w:rFonts w:ascii="Times New Roman"/>
          <w:b w:val="false"/>
          <w:i w:val="false"/>
          <w:color w:val="000000"/>
          <w:sz w:val="28"/>
        </w:rPr>
        <w:t>
      шынықтыру және спорт бөлімі" ММ бастығы 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      М.О.</w:t>
      </w:r>
    </w:p>
    <w:bookmarkStart w:name="z48" w:id="17"/>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7"/>
    <w:p>
      <w:pPr>
        <w:spacing w:after="0"/>
        <w:ind w:left="0"/>
        <w:jc w:val="both"/>
      </w:pPr>
      <w:r>
        <w:rPr>
          <w:rFonts w:ascii="Times New Roman"/>
          <w:b w:val="false"/>
          <w:i w:val="false"/>
          <w:color w:val="000000"/>
          <w:sz w:val="28"/>
        </w:rPr>
        <w:t>"Нұра ауданының білім беру, дене шынықтыру және спорт бөлімі" ММ</w:t>
      </w:r>
    </w:p>
    <w:p>
      <w:pPr>
        <w:spacing w:after="0"/>
        <w:ind w:left="0"/>
        <w:jc w:val="both"/>
      </w:pPr>
      <w:r>
        <w:rPr>
          <w:rFonts w:ascii="Times New Roman"/>
          <w:b w:val="false"/>
          <w:i w:val="false"/>
          <w:color w:val="000000"/>
          <w:sz w:val="28"/>
        </w:rPr>
        <w:t>      Кәмелетке толмаған бала (балалар)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 мүддесіне әрекет ететін "Нұра ауданының</w:t>
      </w:r>
      <w:r>
        <w:br/>
      </w:r>
      <w:r>
        <w:rPr>
          <w:rFonts w:ascii="Times New Roman"/>
          <w:b w:val="false"/>
          <w:i w:val="false"/>
          <w:color w:val="000000"/>
          <w:sz w:val="28"/>
        </w:rPr>
        <w:t>
білім беру, дене шынықтыру және спорт бөлімі" ММ ____________________</w:t>
      </w:r>
      <w:r>
        <w:br/>
      </w:r>
      <w:r>
        <w:rPr>
          <w:rFonts w:ascii="Times New Roman"/>
          <w:b w:val="false"/>
          <w:i w:val="false"/>
          <w:color w:val="000000"/>
          <w:sz w:val="28"/>
        </w:rPr>
        <w:t>
көлік құралын _________________ рұқсат береді.</w:t>
      </w:r>
    </w:p>
    <w:p>
      <w:pPr>
        <w:spacing w:after="0"/>
        <w:ind w:left="0"/>
        <w:jc w:val="both"/>
      </w:pPr>
      <w:r>
        <w:rPr>
          <w:rFonts w:ascii="Times New Roman"/>
          <w:b w:val="false"/>
          <w:i w:val="false"/>
          <w:color w:val="000000"/>
          <w:sz w:val="28"/>
        </w:rPr>
        <w:t>      "Нұра ауданының білім беру, дене</w:t>
      </w:r>
      <w:r>
        <w:br/>
      </w:r>
      <w:r>
        <w:rPr>
          <w:rFonts w:ascii="Times New Roman"/>
          <w:b w:val="false"/>
          <w:i w:val="false"/>
          <w:color w:val="000000"/>
          <w:sz w:val="28"/>
        </w:rPr>
        <w:t>
      шынықтыру және спорт бөлімі" ММ бастығы 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      М.О.</w:t>
      </w:r>
    </w:p>
    <w:bookmarkStart w:name="z49" w:id="18"/>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8"/>
    <w:p>
      <w:pPr>
        <w:spacing w:after="0"/>
        <w:ind w:left="0"/>
        <w:jc w:val="both"/>
      </w:pPr>
      <w:r>
        <w:rPr>
          <w:rFonts w:ascii="Times New Roman"/>
          <w:b w:val="false"/>
          <w:i w:val="false"/>
          <w:color w:val="000000"/>
          <w:sz w:val="28"/>
        </w:rPr>
        <w:t>                                    "Нұра ауданының білім беру, дене</w:t>
      </w:r>
      <w:r>
        <w:br/>
      </w:r>
      <w:r>
        <w:rPr>
          <w:rFonts w:ascii="Times New Roman"/>
          <w:b w:val="false"/>
          <w:i w:val="false"/>
          <w:color w:val="000000"/>
          <w:sz w:val="28"/>
        </w:rPr>
        <w:t>
                                    шынықтыру және спорт бөлімі" ММ</w:t>
      </w:r>
      <w:r>
        <w:br/>
      </w:r>
      <w:r>
        <w:rPr>
          <w:rFonts w:ascii="Times New Roman"/>
          <w:b w:val="false"/>
          <w:i w:val="false"/>
          <w:color w:val="000000"/>
          <w:sz w:val="28"/>
        </w:rPr>
        <w:t>
                                    бастығы _________________________</w:t>
      </w:r>
      <w:r>
        <w:br/>
      </w:r>
      <w:r>
        <w:rPr>
          <w:rFonts w:ascii="Times New Roman"/>
          <w:b w:val="false"/>
          <w:i w:val="false"/>
          <w:color w:val="000000"/>
          <w:sz w:val="28"/>
        </w:rPr>
        <w:t>
                                    (өтініш берушінің Т.А.Ә.) _______</w:t>
      </w:r>
      <w:r>
        <w:br/>
      </w:r>
      <w:r>
        <w:rPr>
          <w:rFonts w:ascii="Times New Roman"/>
          <w:b w:val="false"/>
          <w:i w:val="false"/>
          <w:color w:val="000000"/>
          <w:sz w:val="28"/>
        </w:rPr>
        <w:t>
                                    мекенжайы, телефоны: ____________</w:t>
      </w:r>
      <w:r>
        <w:br/>
      </w:r>
      <w:r>
        <w:rPr>
          <w:rFonts w:ascii="Times New Roman"/>
          <w:b w:val="false"/>
          <w:i w:val="false"/>
          <w:color w:val="000000"/>
          <w:sz w:val="28"/>
        </w:rPr>
        <w:t>
                                    _________________________________</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Сізден ___________________________________ жинақтаушы зейнетақы</w:t>
      </w:r>
      <w:r>
        <w:br/>
      </w:r>
      <w:r>
        <w:rPr>
          <w:rFonts w:ascii="Times New Roman"/>
          <w:b w:val="false"/>
          <w:i w:val="false"/>
          <w:color w:val="000000"/>
          <w:sz w:val="28"/>
        </w:rPr>
        <w:t>
қорындағы (қордың атауы мұрагерлікке құқығы туралы куәліктегі жазбаға</w:t>
      </w:r>
      <w:r>
        <w:br/>
      </w:r>
      <w:r>
        <w:rPr>
          <w:rFonts w:ascii="Times New Roman"/>
          <w:b w:val="false"/>
          <w:i w:val="false"/>
          <w:color w:val="000000"/>
          <w:sz w:val="28"/>
        </w:rPr>
        <w:t>
сәйкес көрсетіледі) зейнетақы жинақтарын салымшы (Т.А.Ә.) ___________</w:t>
      </w:r>
      <w:r>
        <w:br/>
      </w:r>
      <w:r>
        <w:rPr>
          <w:rFonts w:ascii="Times New Roman"/>
          <w:b w:val="false"/>
          <w:i w:val="false"/>
          <w:color w:val="000000"/>
          <w:sz w:val="28"/>
        </w:rPr>
        <w:t>
қайтыс болуына байланысты (қайтыс болуы туралы куәліктің N _________,</w:t>
      </w:r>
      <w:r>
        <w:br/>
      </w:r>
      <w:r>
        <w:rPr>
          <w:rFonts w:ascii="Times New Roman"/>
          <w:b w:val="false"/>
          <w:i w:val="false"/>
          <w:color w:val="000000"/>
          <w:sz w:val="28"/>
        </w:rPr>
        <w:t>
куәліктің берілген күні) кәмелетке толмаған балаларының (Т.А.Ә.) _______________ алуына рұқсат беруіңізді сұраймын.</w:t>
      </w:r>
    </w:p>
    <w:p>
      <w:pPr>
        <w:spacing w:after="0"/>
        <w:ind w:left="0"/>
        <w:jc w:val="both"/>
      </w:pPr>
      <w:r>
        <w:rPr>
          <w:rFonts w:ascii="Times New Roman"/>
          <w:b w:val="false"/>
          <w:i w:val="false"/>
          <w:color w:val="000000"/>
          <w:sz w:val="28"/>
        </w:rPr>
        <w:t>      Күні: _________ жылғы "___"</w:t>
      </w:r>
    </w:p>
    <w:p>
      <w:pPr>
        <w:spacing w:after="0"/>
        <w:ind w:left="0"/>
        <w:jc w:val="both"/>
      </w:pPr>
      <w:r>
        <w:rPr>
          <w:rFonts w:ascii="Times New Roman"/>
          <w:b w:val="false"/>
          <w:i w:val="false"/>
          <w:color w:val="000000"/>
          <w:sz w:val="28"/>
        </w:rPr>
        <w:t>      Өтініш беруші (лер) қолы __________</w:t>
      </w:r>
    </w:p>
    <w:bookmarkStart w:name="z50" w:id="19"/>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19"/>
    <w:p>
      <w:pPr>
        <w:spacing w:after="0"/>
        <w:ind w:left="0"/>
        <w:jc w:val="both"/>
      </w:pPr>
      <w:r>
        <w:rPr>
          <w:rFonts w:ascii="Times New Roman"/>
          <w:b w:val="false"/>
          <w:i w:val="false"/>
          <w:color w:val="000000"/>
          <w:sz w:val="28"/>
        </w:rPr>
        <w:t>                                    "Нұра ауданының білім беру, дене</w:t>
      </w:r>
      <w:r>
        <w:br/>
      </w:r>
      <w:r>
        <w:rPr>
          <w:rFonts w:ascii="Times New Roman"/>
          <w:b w:val="false"/>
          <w:i w:val="false"/>
          <w:color w:val="000000"/>
          <w:sz w:val="28"/>
        </w:rPr>
        <w:t>
                                    шынықтыру және спорт бөлімі" ММ</w:t>
      </w:r>
      <w:r>
        <w:br/>
      </w:r>
      <w:r>
        <w:rPr>
          <w:rFonts w:ascii="Times New Roman"/>
          <w:b w:val="false"/>
          <w:i w:val="false"/>
          <w:color w:val="000000"/>
          <w:sz w:val="28"/>
        </w:rPr>
        <w:t>
                                    бастығы _________________________</w:t>
      </w:r>
      <w:r>
        <w:br/>
      </w:r>
      <w:r>
        <w:rPr>
          <w:rFonts w:ascii="Times New Roman"/>
          <w:b w:val="false"/>
          <w:i w:val="false"/>
          <w:color w:val="000000"/>
          <w:sz w:val="28"/>
        </w:rPr>
        <w:t>
                                    (өтініш берушінің Т.А.Ә.) _______</w:t>
      </w:r>
      <w:r>
        <w:br/>
      </w:r>
      <w:r>
        <w:rPr>
          <w:rFonts w:ascii="Times New Roman"/>
          <w:b w:val="false"/>
          <w:i w:val="false"/>
          <w:color w:val="000000"/>
          <w:sz w:val="28"/>
        </w:rPr>
        <w:t>
                                    мекенжайы, телефоны: ____________</w:t>
      </w:r>
      <w:r>
        <w:br/>
      </w:r>
      <w:r>
        <w:rPr>
          <w:rFonts w:ascii="Times New Roman"/>
          <w:b w:val="false"/>
          <w:i w:val="false"/>
          <w:color w:val="000000"/>
          <w:sz w:val="28"/>
        </w:rPr>
        <w:t>
                                    _________________________________</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Сізден кәмелетке толмаған балалар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 (балалардың Т.А.Ә., туған жылы, туу туралы</w:t>
      </w:r>
      <w:r>
        <w:br/>
      </w:r>
      <w:r>
        <w:rPr>
          <w:rFonts w:ascii="Times New Roman"/>
          <w:b w:val="false"/>
          <w:i w:val="false"/>
          <w:color w:val="000000"/>
          <w:sz w:val="28"/>
        </w:rPr>
        <w:t>
куәліктің N көрсетіледі, 10 жастан асқан балалар қолдарын қояды,</w:t>
      </w:r>
      <w:r>
        <w:br/>
      </w:r>
      <w:r>
        <w:rPr>
          <w:rFonts w:ascii="Times New Roman"/>
          <w:b w:val="false"/>
          <w:i w:val="false"/>
          <w:color w:val="000000"/>
          <w:sz w:val="28"/>
        </w:rPr>
        <w:t>
"келісемін" деген сөзді жазады) (банк атауы) ________________________</w:t>
      </w:r>
      <w:r>
        <w:br/>
      </w:r>
      <w:r>
        <w:rPr>
          <w:rFonts w:ascii="Times New Roman"/>
          <w:b w:val="false"/>
          <w:i w:val="false"/>
          <w:color w:val="000000"/>
          <w:sz w:val="28"/>
        </w:rPr>
        <w:t>
банктегі салымдарына иелік етуге (құқықтар мен міндеттемелерді</w:t>
      </w:r>
      <w:r>
        <w:br/>
      </w:r>
      <w:r>
        <w:rPr>
          <w:rFonts w:ascii="Times New Roman"/>
          <w:b w:val="false"/>
          <w:i w:val="false"/>
          <w:color w:val="000000"/>
          <w:sz w:val="28"/>
        </w:rPr>
        <w:t>
басқаға беру, шарттарды бұзу) рұқсат беруіңізді сұраймын.</w:t>
      </w:r>
      <w:r>
        <w:br/>
      </w:r>
      <w:r>
        <w:rPr>
          <w:rFonts w:ascii="Times New Roman"/>
          <w:b w:val="false"/>
          <w:i w:val="false"/>
          <w:color w:val="000000"/>
          <w:sz w:val="28"/>
        </w:rPr>
        <w:t>
Әкесі туралы мәліметтер (Т.А.Ә., жеке куәліктің N, кім және қашан берді)_______________________________________________________________</w:t>
      </w:r>
      <w:r>
        <w:br/>
      </w:r>
      <w:r>
        <w:rPr>
          <w:rFonts w:ascii="Times New Roman"/>
          <w:b w:val="false"/>
          <w:i w:val="false"/>
          <w:color w:val="000000"/>
          <w:sz w:val="28"/>
        </w:rPr>
        <w:t>
_____________________________________________ қолы __________________</w:t>
      </w:r>
      <w:r>
        <w:br/>
      </w:r>
      <w:r>
        <w:rPr>
          <w:rFonts w:ascii="Times New Roman"/>
          <w:b w:val="false"/>
          <w:i w:val="false"/>
          <w:color w:val="000000"/>
          <w:sz w:val="28"/>
        </w:rPr>
        <w:t>
Шешесі туралы мәліметтер (Т.А.Ә., жеке куәліктің N, кім және қашан берді)_______________________________________________________________</w:t>
      </w:r>
      <w:r>
        <w:br/>
      </w:r>
      <w:r>
        <w:rPr>
          <w:rFonts w:ascii="Times New Roman"/>
          <w:b w:val="false"/>
          <w:i w:val="false"/>
          <w:color w:val="000000"/>
          <w:sz w:val="28"/>
        </w:rPr>
        <w:t>
_____________________________________________ қолы __________________</w:t>
      </w:r>
    </w:p>
    <w:p>
      <w:pPr>
        <w:spacing w:after="0"/>
        <w:ind w:left="0"/>
        <w:jc w:val="both"/>
      </w:pPr>
      <w:r>
        <w:rPr>
          <w:rFonts w:ascii="Times New Roman"/>
          <w:b w:val="false"/>
          <w:i w:val="false"/>
          <w:color w:val="000000"/>
          <w:sz w:val="28"/>
        </w:rPr>
        <w:t>      Күні: ________ жылғы "___"   Ерлі-зайыптылардың қолдары _______</w:t>
      </w:r>
    </w:p>
    <w:bookmarkStart w:name="z51" w:id="20"/>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20"/>
    <w:p>
      <w:pPr>
        <w:spacing w:after="0"/>
        <w:ind w:left="0"/>
        <w:jc w:val="both"/>
      </w:pPr>
      <w:r>
        <w:rPr>
          <w:rFonts w:ascii="Times New Roman"/>
          <w:b w:val="false"/>
          <w:i w:val="false"/>
          <w:color w:val="000000"/>
          <w:sz w:val="28"/>
        </w:rPr>
        <w:t>                                    "Нұра ауданының білім беру, дене</w:t>
      </w:r>
      <w:r>
        <w:br/>
      </w:r>
      <w:r>
        <w:rPr>
          <w:rFonts w:ascii="Times New Roman"/>
          <w:b w:val="false"/>
          <w:i w:val="false"/>
          <w:color w:val="000000"/>
          <w:sz w:val="28"/>
        </w:rPr>
        <w:t>
                                    шынықтыру және спорт бөлімі" ММ</w:t>
      </w:r>
      <w:r>
        <w:br/>
      </w:r>
      <w:r>
        <w:rPr>
          <w:rFonts w:ascii="Times New Roman"/>
          <w:b w:val="false"/>
          <w:i w:val="false"/>
          <w:color w:val="000000"/>
          <w:sz w:val="28"/>
        </w:rPr>
        <w:t>
                                    бастығы _________________________</w:t>
      </w:r>
      <w:r>
        <w:br/>
      </w:r>
      <w:r>
        <w:rPr>
          <w:rFonts w:ascii="Times New Roman"/>
          <w:b w:val="false"/>
          <w:i w:val="false"/>
          <w:color w:val="000000"/>
          <w:sz w:val="28"/>
        </w:rPr>
        <w:t>
                                    (өтініш берушінің Т.А.Ә.) _______</w:t>
      </w:r>
      <w:r>
        <w:br/>
      </w:r>
      <w:r>
        <w:rPr>
          <w:rFonts w:ascii="Times New Roman"/>
          <w:b w:val="false"/>
          <w:i w:val="false"/>
          <w:color w:val="000000"/>
          <w:sz w:val="28"/>
        </w:rPr>
        <w:t>
                                    мекенжайы, телефоны: ____________</w:t>
      </w:r>
      <w:r>
        <w:br/>
      </w:r>
      <w:r>
        <w:rPr>
          <w:rFonts w:ascii="Times New Roman"/>
          <w:b w:val="false"/>
          <w:i w:val="false"/>
          <w:color w:val="000000"/>
          <w:sz w:val="28"/>
        </w:rPr>
        <w:t>
                                    _________________________________</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Сізден кәмелетке толмаған бала (балалар)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меншік құқығында тиесілі көлік құралына қатысты мәміле жасауға рұқсат</w:t>
      </w:r>
      <w:r>
        <w:br/>
      </w: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Күні: ______ жылғы "___"    Өтініш беруші (лер) қолы __________</w:t>
      </w:r>
    </w:p>
    <w:bookmarkStart w:name="z52" w:id="21"/>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8-қосымша</w:t>
      </w:r>
    </w:p>
    <w:bookmarkEnd w:id="21"/>
    <w:bookmarkStart w:name="z53" w:id="22"/>
    <w:p>
      <w:pPr>
        <w:spacing w:after="0"/>
        <w:ind w:left="0"/>
        <w:jc w:val="left"/>
      </w:pPr>
      <w:r>
        <w:rPr>
          <w:rFonts w:ascii="Times New Roman"/>
          <w:b/>
          <w:i w:val="false"/>
          <w:color w:val="000000"/>
        </w:rPr>
        <w:t xml:space="preserve"> 
Әрбір әкімшілік іс-әрекетінің орындалу мерзімін көрсете</w:t>
      </w:r>
      <w:r>
        <w:br/>
      </w:r>
      <w:r>
        <w:rPr>
          <w:rFonts w:ascii="Times New Roman"/>
          <w:b/>
          <w:i w:val="false"/>
          <w:color w:val="000000"/>
        </w:rPr>
        <w:t>
отырып әр ҚФБ-тің әкімшілік іс-әрекеттер дәйектілігінің</w:t>
      </w:r>
      <w:r>
        <w:br/>
      </w:r>
      <w:r>
        <w:rPr>
          <w:rFonts w:ascii="Times New Roman"/>
          <w:b/>
          <w:i w:val="false"/>
          <w:color w:val="000000"/>
        </w:rPr>
        <w:t>
және өзара байланысының мәтінді кестелік сипаттамасы</w:t>
      </w:r>
    </w:p>
    <w:bookmarkEnd w:id="22"/>
    <w:bookmarkStart w:name="z54" w:id="23"/>
    <w:p>
      <w:pPr>
        <w:spacing w:after="0"/>
        <w:ind w:left="0"/>
        <w:jc w:val="both"/>
      </w:pPr>
      <w:r>
        <w:rPr>
          <w:rFonts w:ascii="Times New Roman"/>
          <w:b w:val="false"/>
          <w:i w:val="false"/>
          <w:color w:val="000000"/>
          <w:sz w:val="28"/>
        </w:rPr>
        <w:t>
      1-кесте. ҚФБ әрекеттерін сипаттау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3288"/>
        <w:gridCol w:w="3271"/>
        <w:gridCol w:w="32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әрекеті (жұмыстың барысы, ағымы)</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ұсыну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резолюция қоюға басшылыққа ұсыну</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 қою, орындау үшін маманға құжаттарды тапсыру</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басшылыққа қол қоюға ұсыну</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немесе бас тарту туралы дәлелді жауапты жолдау</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беру</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55" w:id="24"/>
    <w:p>
      <w:pPr>
        <w:spacing w:after="0"/>
        <w:ind w:left="0"/>
        <w:jc w:val="both"/>
      </w:pPr>
      <w:r>
        <w:rPr>
          <w:rFonts w:ascii="Times New Roman"/>
          <w:b w:val="false"/>
          <w:i w:val="false"/>
          <w:color w:val="000000"/>
          <w:sz w:val="28"/>
        </w:rPr>
        <w:t>
      2-кесте. Қолдану нұсқалары. Негізгі үрдіс</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6"/>
        <w:gridCol w:w="2838"/>
        <w:gridCol w:w="2754"/>
        <w:gridCol w:w="2776"/>
        <w:gridCol w:w="2776"/>
      </w:tblGrid>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қабылдау және тіркеу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Құжаттармен танысу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қарастыру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Анықтаманы не бас тарту туралы дәлелді жауапты беру</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маманына ұсыну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резолюция қоюға басшылыққа ұсыну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Резолюция қою, орындау үшін маманға құжаттарды тапсыру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 не бас тарту туралы дәлелді жауап дайындау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 не бас тарту туралы дәлелді жауапты басшылыққа қол қоюға ұсыну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Орталыққа анықтаманы немесе бас тарту туралы дәлелді жауапты жолдау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25"/>
    <w:p>
      <w:pPr>
        <w:spacing w:after="0"/>
        <w:ind w:left="0"/>
        <w:jc w:val="both"/>
      </w:pPr>
      <w:r>
        <w:rPr>
          <w:rFonts w:ascii="Times New Roman"/>
          <w:b w:val="false"/>
          <w:i w:val="false"/>
          <w:color w:val="000000"/>
          <w:sz w:val="28"/>
        </w:rPr>
        <w:t>
      3-кесте. Қолдану нұсқалары. Портал арқылы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0"/>
        <w:gridCol w:w="4620"/>
        <w:gridCol w:w="4620"/>
      </w:tblGrid>
      <w:tr>
        <w:trPr>
          <w:trHeight w:val="345"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Құжаттармен танысу</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қарастыру</w:t>
            </w:r>
          </w:p>
        </w:tc>
      </w:tr>
      <w:tr>
        <w:trPr>
          <w:trHeight w:val="57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резолюция қоюға басшылыққа ұсыну</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Резолюция қою, орындау үшін маманға құжаттарды тапсыру</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Анықтама не бас тарту туралы дәлелді жауап дайындау</w:t>
            </w:r>
          </w:p>
        </w:tc>
      </w:tr>
      <w:tr>
        <w:trPr>
          <w:trHeight w:val="48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 не бас тарту туралы дәлелді жауапты басшылыққа қол қоюға ұсыну</w:t>
            </w:r>
          </w:p>
        </w:tc>
      </w:tr>
      <w:tr>
        <w:trPr>
          <w:trHeight w:val="645"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 алушыға анықтаманы немесе бас тарту туралы дәлелді жауапты жолдау</w:t>
            </w:r>
          </w:p>
        </w:tc>
      </w:tr>
    </w:tbl>
    <w:bookmarkStart w:name="z57" w:id="26"/>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9-қосымша</w:t>
      </w:r>
    </w:p>
    <w:bookmarkEnd w:id="26"/>
    <w:bookmarkStart w:name="z58" w:id="27"/>
    <w:p>
      <w:pPr>
        <w:spacing w:after="0"/>
        <w:ind w:left="0"/>
        <w:jc w:val="left"/>
      </w:pPr>
      <w:r>
        <w:rPr>
          <w:rFonts w:ascii="Times New Roman"/>
          <w:b/>
          <w:i w:val="false"/>
          <w:color w:val="000000"/>
        </w:rPr>
        <w:t xml:space="preserve"> 
Мемлекеттік қызмет көрсету үдерісінде ҚФБ және</w:t>
      </w:r>
      <w:r>
        <w:br/>
      </w:r>
      <w:r>
        <w:rPr>
          <w:rFonts w:ascii="Times New Roman"/>
          <w:b/>
          <w:i w:val="false"/>
          <w:color w:val="000000"/>
        </w:rPr>
        <w:t>
әкімшілік әрекеттердің логикалық реттілік арасындағы</w:t>
      </w:r>
      <w:r>
        <w:br/>
      </w:r>
      <w:r>
        <w:rPr>
          <w:rFonts w:ascii="Times New Roman"/>
          <w:b/>
          <w:i w:val="false"/>
          <w:color w:val="000000"/>
        </w:rPr>
        <w:t>
өзара байланысты көрсететін сызба</w:t>
      </w:r>
    </w:p>
    <w:bookmarkEnd w:id="27"/>
    <w:p>
      <w:pPr>
        <w:spacing w:after="0"/>
        <w:ind w:left="0"/>
        <w:jc w:val="both"/>
      </w:pPr>
      <w:r>
        <w:drawing>
          <wp:inline distT="0" distB="0" distL="0" distR="0">
            <wp:extent cx="72136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13600" cy="6858000"/>
                    </a:xfrm>
                    <a:prstGeom prst="rect">
                      <a:avLst/>
                    </a:prstGeom>
                  </pic:spPr>
                </pic:pic>
              </a:graphicData>
            </a:graphic>
          </wp:inline>
        </w:drawing>
      </w:r>
    </w:p>
    <w:bookmarkStart w:name="z59" w:id="28"/>
    <w:p>
      <w:pPr>
        <w:spacing w:after="0"/>
        <w:ind w:left="0"/>
        <w:jc w:val="both"/>
      </w:pPr>
      <w:r>
        <w:rPr>
          <w:rFonts w:ascii="Times New Roman"/>
          <w:b w:val="false"/>
          <w:i w:val="false"/>
          <w:color w:val="000000"/>
          <w:sz w:val="28"/>
        </w:rPr>
        <w:t>
Нұра ауданы әкімдігінің</w:t>
      </w:r>
      <w:r>
        <w:br/>
      </w:r>
      <w:r>
        <w:rPr>
          <w:rFonts w:ascii="Times New Roman"/>
          <w:b w:val="false"/>
          <w:i w:val="false"/>
          <w:color w:val="000000"/>
          <w:sz w:val="28"/>
        </w:rPr>
        <w:t>
2013 жылғы 20 ақпандағы</w:t>
      </w:r>
      <w:r>
        <w:br/>
      </w:r>
      <w:r>
        <w:rPr>
          <w:rFonts w:ascii="Times New Roman"/>
          <w:b w:val="false"/>
          <w:i w:val="false"/>
          <w:color w:val="000000"/>
          <w:sz w:val="28"/>
        </w:rPr>
        <w:t>
N 06/02 қаулысымен</w:t>
      </w:r>
      <w:r>
        <w:br/>
      </w:r>
      <w:r>
        <w:rPr>
          <w:rFonts w:ascii="Times New Roman"/>
          <w:b w:val="false"/>
          <w:i w:val="false"/>
          <w:color w:val="000000"/>
          <w:sz w:val="28"/>
        </w:rPr>
        <w:t>
бекітілген</w:t>
      </w:r>
    </w:p>
    <w:bookmarkEnd w:id="28"/>
    <w:bookmarkStart w:name="z60" w:id="29"/>
    <w:p>
      <w:pPr>
        <w:spacing w:after="0"/>
        <w:ind w:left="0"/>
        <w:jc w:val="left"/>
      </w:pPr>
      <w:r>
        <w:rPr>
          <w:rFonts w:ascii="Times New Roman"/>
          <w:b/>
          <w:i w:val="false"/>
          <w:color w:val="000000"/>
        </w:rPr>
        <w:t xml:space="preserve"> 
"Кәмелетке толмағандарға меншік құқығында</w:t>
      </w:r>
      <w:r>
        <w:br/>
      </w:r>
      <w:r>
        <w:rPr>
          <w:rFonts w:ascii="Times New Roman"/>
          <w:b/>
          <w:i w:val="false"/>
          <w:color w:val="000000"/>
        </w:rPr>
        <w:t>
тиесілі мүлікпен мәмілелерді ресімдеу үшін қорғаншылық</w:t>
      </w:r>
      <w:r>
        <w:br/>
      </w:r>
      <w:r>
        <w:rPr>
          <w:rFonts w:ascii="Times New Roman"/>
          <w:b/>
          <w:i w:val="false"/>
          <w:color w:val="000000"/>
        </w:rPr>
        <w:t>
немесе қамқоршылық жөніндегі функцияларды жүзеге</w:t>
      </w:r>
      <w:r>
        <w:br/>
      </w:r>
      <w:r>
        <w:rPr>
          <w:rFonts w:ascii="Times New Roman"/>
          <w:b/>
          <w:i w:val="false"/>
          <w:color w:val="000000"/>
        </w:rPr>
        <w:t>
асыратын органдардың анықтамаларын беру"</w:t>
      </w:r>
      <w:r>
        <w:br/>
      </w:r>
      <w:r>
        <w:rPr>
          <w:rFonts w:ascii="Times New Roman"/>
          <w:b/>
          <w:i w:val="false"/>
          <w:color w:val="000000"/>
        </w:rPr>
        <w:t>
мемлекеттік қызмет регламенті</w:t>
      </w:r>
    </w:p>
    <w:bookmarkEnd w:id="29"/>
    <w:bookmarkStart w:name="z61" w:id="30"/>
    <w:p>
      <w:pPr>
        <w:spacing w:after="0"/>
        <w:ind w:left="0"/>
        <w:jc w:val="left"/>
      </w:pPr>
      <w:r>
        <w:rPr>
          <w:rFonts w:ascii="Times New Roman"/>
          <w:b/>
          <w:i w:val="false"/>
          <w:color w:val="000000"/>
        </w:rPr>
        <w:t xml:space="preserve"> 
1. Негізгі түсініктер</w:t>
      </w:r>
    </w:p>
    <w:bookmarkEnd w:id="30"/>
    <w:bookmarkStart w:name="z62" w:id="31"/>
    <w:p>
      <w:pPr>
        <w:spacing w:after="0"/>
        <w:ind w:left="0"/>
        <w:jc w:val="both"/>
      </w:pPr>
      <w:r>
        <w:rPr>
          <w:rFonts w:ascii="Times New Roman"/>
          <w:b w:val="false"/>
          <w:i w:val="false"/>
          <w:color w:val="000000"/>
          <w:sz w:val="28"/>
        </w:rPr>
        <w:t>
      1. Осы регламентте келесідей негізгі түсініктер қолданылады:</w:t>
      </w:r>
      <w:r>
        <w:br/>
      </w:r>
      <w:r>
        <w:rPr>
          <w:rFonts w:ascii="Times New Roman"/>
          <w:b w:val="false"/>
          <w:i w:val="false"/>
          <w:color w:val="000000"/>
          <w:sz w:val="28"/>
        </w:rPr>
        <w:t>
      1) ҚФБ - құрылымдық-функционалдық бірліктер: құзыретті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халыққа қызмет көрсету орталығы – жеке және (немесе) заңды тұлғаларға "жалғыз терезе" қағидаты бойынша өтініштерді қабылдау және құжаттарды беру бойынша мемлекеттік қызмет көрсетуді ұйымдастыруды жүзеге асыратын республикалық мемлекеттік кәсіпорын;</w:t>
      </w:r>
      <w:r>
        <w:br/>
      </w:r>
      <w:r>
        <w:rPr>
          <w:rFonts w:ascii="Times New Roman"/>
          <w:b w:val="false"/>
          <w:i w:val="false"/>
          <w:color w:val="000000"/>
          <w:sz w:val="28"/>
        </w:rPr>
        <w:t>
      4) уәкілетті орган – "Нұра ауданының білім беру, дене шынықтыру және спорт бөлімі" мемлекеттік мекемесі;</w:t>
      </w:r>
    </w:p>
    <w:bookmarkEnd w:id="31"/>
    <w:bookmarkStart w:name="z63" w:id="32"/>
    <w:p>
      <w:pPr>
        <w:spacing w:after="0"/>
        <w:ind w:left="0"/>
        <w:jc w:val="left"/>
      </w:pPr>
      <w:r>
        <w:rPr>
          <w:rFonts w:ascii="Times New Roman"/>
          <w:b/>
          <w:i w:val="false"/>
          <w:color w:val="000000"/>
        </w:rPr>
        <w:t xml:space="preserve"> 
2. Жалпы ережелер</w:t>
      </w:r>
    </w:p>
    <w:bookmarkEnd w:id="32"/>
    <w:bookmarkStart w:name="z64" w:id="33"/>
    <w:p>
      <w:pPr>
        <w:spacing w:after="0"/>
        <w:ind w:left="0"/>
        <w:jc w:val="both"/>
      </w:pPr>
      <w:r>
        <w:rPr>
          <w:rFonts w:ascii="Times New Roman"/>
          <w:b w:val="false"/>
          <w:i w:val="false"/>
          <w:color w:val="000000"/>
          <w:sz w:val="28"/>
        </w:rPr>
        <w:t>
      2. Осы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регламенті (бұдан әрі - Регламент)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ресімін анықтайды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"Нұра ауданының білім беру, дене шынықтыру және спорт бөлімі" мемлекеттік мекемесімен (бұдан әрі – уәкілетті орган) (байланыс мәліметтері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халыққа қызмет көрсету орталықтары арқылы: Қазақстан Республикасының көлік және коммуникация министрлігінің Мемлекеттік қызметтерді автоматтандыру бақылау және ХҚКО қызметін үйлестіру комитетінің "Қарағанды облысы бойынша ХҚКО" шаруашылық жүргізу құқығындағы Республикалық мемлекеттік кәсіпорны филиалының Нұра ауданындағы бөлімі (бұдан әрі - Орталық), (байланыс мәліметтері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арқылы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xml:space="preserve"> – </w:t>
      </w:r>
      <w:r>
        <w:rPr>
          <w:rFonts w:ascii="Times New Roman"/>
          <w:b w:val="false"/>
          <w:i w:val="false"/>
          <w:color w:val="000000"/>
          <w:sz w:val="28"/>
        </w:rPr>
        <w:t>24-баптары</w:t>
      </w:r>
      <w:r>
        <w:rPr>
          <w:rFonts w:ascii="Times New Roman"/>
          <w:b w:val="false"/>
          <w:i w:val="false"/>
          <w:color w:val="000000"/>
          <w:sz w:val="28"/>
        </w:rPr>
        <w:t>, "Неке (ерлі-зайыптылық) және отбасы туралы" Қазақстан Республикасы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13-бабының </w:t>
      </w:r>
      <w:r>
        <w:rPr>
          <w:rFonts w:ascii="Times New Roman"/>
          <w:b w:val="false"/>
          <w:i w:val="false"/>
          <w:color w:val="000000"/>
          <w:sz w:val="28"/>
        </w:rPr>
        <w:t>3-тармағы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N 382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аяқталу нысаны осы Регламенттегі </w:t>
      </w:r>
      <w:r>
        <w:rPr>
          <w:rFonts w:ascii="Times New Roman"/>
          <w:b w:val="false"/>
          <w:i w:val="false"/>
          <w:color w:val="000000"/>
          <w:sz w:val="28"/>
        </w:rPr>
        <w:t>2-қосымшаға</w:t>
      </w:r>
      <w:r>
        <w:rPr>
          <w:rFonts w:ascii="Times New Roman"/>
          <w:b w:val="false"/>
          <w:i w:val="false"/>
          <w:color w:val="000000"/>
          <w:sz w:val="28"/>
        </w:rPr>
        <w:t xml:space="preserve"> сәйкес мүлікті иеліктен айыру жөніндегі мәмілелер жасауға қорғаншылық немесе қамқоршылық жөніндегі функцияларды жүзеге асыратын органдардың нотариалды кеңсеге, не кәмелетке толмаған балаға тиесілі тұрғын үй кепілдігімен несие ресімдеу үшін банктерге қағаз тасымалдағышта анықтамаларын (бұдан әрі – анықтамалар) беру болып табылады.</w:t>
      </w:r>
    </w:p>
    <w:bookmarkEnd w:id="33"/>
    <w:bookmarkStart w:name="z70" w:id="34"/>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34"/>
    <w:bookmarkStart w:name="z71" w:id="35"/>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3)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4)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мемлекеттік қызмет алушы жүгінген сәттен мемлекеттік қызмет көрсету мерзімдері бес жұмыс күнін құрайды.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аптасына алты күн, белгіленген жұмыс кестесіне сәйкес үзіліссіз сағат 09.00-ден 20.00-ге дейін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алуға өтініш қабылдағаннан бастап мемлекеттік қызметтің нәтижесін берген уақытқа дейінгі мемлекеттік қызметті көрсету кезеңдері:</w:t>
      </w:r>
      <w:r>
        <w:br/>
      </w:r>
      <w:r>
        <w:rPr>
          <w:rFonts w:ascii="Times New Roman"/>
          <w:b w:val="false"/>
          <w:i w:val="false"/>
          <w:color w:val="000000"/>
          <w:sz w:val="28"/>
        </w:rPr>
        <w:t>
      1) мемлекеттік қызметті алушы уәкілетті орган жүгінеді және өтініш береді, құжаттар пакетін ұсынады;</w:t>
      </w:r>
      <w:r>
        <w:br/>
      </w:r>
      <w:r>
        <w:rPr>
          <w:rFonts w:ascii="Times New Roman"/>
          <w:b w:val="false"/>
          <w:i w:val="false"/>
          <w:color w:val="000000"/>
          <w:sz w:val="28"/>
        </w:rPr>
        <w:t>
      2) жауапты тұлға қажетті құжаттарды қабылдау туралы қолхат береді;</w:t>
      </w:r>
      <w:r>
        <w:br/>
      </w:r>
      <w:r>
        <w:rPr>
          <w:rFonts w:ascii="Times New Roman"/>
          <w:b w:val="false"/>
          <w:i w:val="false"/>
          <w:color w:val="000000"/>
          <w:sz w:val="28"/>
        </w:rPr>
        <w:t>
      3) жауапты тұлға құжаттарды уәкілетті орган қарауына ұсынады;</w:t>
      </w:r>
      <w:r>
        <w:br/>
      </w:r>
      <w:r>
        <w:rPr>
          <w:rFonts w:ascii="Times New Roman"/>
          <w:b w:val="false"/>
          <w:i w:val="false"/>
          <w:color w:val="000000"/>
          <w:sz w:val="28"/>
        </w:rPr>
        <w:t>
      4) уәкілетті орган мемлекеттік қызметті алушыға анықтама немесе мемлекеттік қызметті көрсетуден бас тарту туралы дәлелді жауапты береді.</w:t>
      </w:r>
    </w:p>
    <w:bookmarkEnd w:id="35"/>
    <w:bookmarkStart w:name="z75" w:id="36"/>
    <w:p>
      <w:pPr>
        <w:spacing w:after="0"/>
        <w:ind w:left="0"/>
        <w:jc w:val="left"/>
      </w:pPr>
      <w:r>
        <w:rPr>
          <w:rFonts w:ascii="Times New Roman"/>
          <w:b/>
          <w:i w:val="false"/>
          <w:color w:val="000000"/>
        </w:rPr>
        <w:t xml:space="preserve"> 
4. Мемлекеттік қызмет көрсету үрдісінде іс-әрекет</w:t>
      </w:r>
      <w:r>
        <w:br/>
      </w:r>
      <w:r>
        <w:rPr>
          <w:rFonts w:ascii="Times New Roman"/>
          <w:b/>
          <w:i w:val="false"/>
          <w:color w:val="000000"/>
        </w:rPr>
        <w:t>
(өзара әрекет) тәртібін сипаттау</w:t>
      </w:r>
    </w:p>
    <w:bookmarkEnd w:id="36"/>
    <w:bookmarkStart w:name="z76" w:id="37"/>
    <w:p>
      <w:pPr>
        <w:spacing w:after="0"/>
        <w:ind w:left="0"/>
        <w:jc w:val="both"/>
      </w:pPr>
      <w:r>
        <w:rPr>
          <w:rFonts w:ascii="Times New Roman"/>
          <w:b w:val="false"/>
          <w:i w:val="false"/>
          <w:color w:val="000000"/>
          <w:sz w:val="28"/>
        </w:rPr>
        <w:t>
      12.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нотариалды кеңсеге анықтама алу үшін:</w:t>
      </w:r>
      <w:r>
        <w:br/>
      </w:r>
      <w:r>
        <w:rPr>
          <w:rFonts w:ascii="Times New Roman"/>
          <w:b w:val="false"/>
          <w:i w:val="false"/>
          <w:color w:val="000000"/>
          <w:sz w:val="28"/>
        </w:rPr>
        <w:t>
      осы Регламенттегі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алушының (кәмелетке толмаған балалардың екі ата-анасының (ерлі-зайыптылардың) немесе оларды алмастыратын адамдардың (қорғаншылар (қамқоршылар), патронат тәрбиешілер) (бұдан әрі – заңды өкілдері) өтініші;</w:t>
      </w:r>
      <w:r>
        <w:br/>
      </w:r>
      <w:r>
        <w:rPr>
          <w:rFonts w:ascii="Times New Roman"/>
          <w:b w:val="false"/>
          <w:i w:val="false"/>
          <w:color w:val="000000"/>
          <w:sz w:val="28"/>
        </w:rPr>
        <w:t>
      заңды өкілдерінің кепілді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w:t>
      </w:r>
      <w:r>
        <w:br/>
      </w:r>
      <w:r>
        <w:rPr>
          <w:rFonts w:ascii="Times New Roman"/>
          <w:b w:val="false"/>
          <w:i w:val="false"/>
          <w:color w:val="000000"/>
          <w:sz w:val="28"/>
        </w:rPr>
        <w:t>
      ерлі-зайыптылардың біреуі болмаған жағдайда, оның мәмілелерді ресімдеуге нотариуспен расталған сенімхаты;</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некеге тұру туралы куәлігінің (некеге 2008 жылға дейін тұрған жағдайда);</w:t>
      </w:r>
      <w:r>
        <w:br/>
      </w:r>
      <w:r>
        <w:rPr>
          <w:rFonts w:ascii="Times New Roman"/>
          <w:b w:val="false"/>
          <w:i w:val="false"/>
          <w:color w:val="000000"/>
          <w:sz w:val="28"/>
        </w:rPr>
        <w:t>
      некені бұзу туралы куәлігінің (неке 2008 жылға дейін бұзылған жағдайда);</w:t>
      </w:r>
      <w:r>
        <w:br/>
      </w:r>
      <w:r>
        <w:rPr>
          <w:rFonts w:ascii="Times New Roman"/>
          <w:b w:val="false"/>
          <w:i w:val="false"/>
          <w:color w:val="000000"/>
          <w:sz w:val="28"/>
        </w:rPr>
        <w:t>
      N 4 нысандағы анықтаманың (бала 2008 жылға дейін некеден тыс туылса);</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деректері.</w:t>
      </w:r>
      <w:r>
        <w:br/>
      </w:r>
      <w:r>
        <w:rPr>
          <w:rFonts w:ascii="Times New Roman"/>
          <w:b w:val="false"/>
          <w:i w:val="false"/>
          <w:color w:val="000000"/>
          <w:sz w:val="28"/>
        </w:rPr>
        <w:t>
      2) кәмелетке толмаған балаға тиесілі тұрғын үй кепілдігімен несие ресімдеу үшін банктерге анықтама алу үшін:</w:t>
      </w:r>
      <w:r>
        <w:br/>
      </w:r>
      <w:r>
        <w:rPr>
          <w:rFonts w:ascii="Times New Roman"/>
          <w:b w:val="false"/>
          <w:i w:val="false"/>
          <w:color w:val="000000"/>
          <w:sz w:val="28"/>
        </w:rPr>
        <w:t>
      осы Регламенттегі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алушының (кәмелетке толмаған балалардың екі ата-анасының (ерлі-зайыптылардың) немесе оларды алмастыратын адамдардың (қорғаншылар (қамқоршылар), патронат тәрбиешілер) (бұдан әрі – заңды өкілдері) өтініші;</w:t>
      </w:r>
      <w:r>
        <w:br/>
      </w:r>
      <w:r>
        <w:rPr>
          <w:rFonts w:ascii="Times New Roman"/>
          <w:b w:val="false"/>
          <w:i w:val="false"/>
          <w:color w:val="000000"/>
          <w:sz w:val="28"/>
        </w:rPr>
        <w:t>
      заңды өкілдерінің кепілде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w:t>
      </w:r>
      <w:r>
        <w:br/>
      </w:r>
      <w:r>
        <w:rPr>
          <w:rFonts w:ascii="Times New Roman"/>
          <w:b w:val="false"/>
          <w:i w:val="false"/>
          <w:color w:val="000000"/>
          <w:sz w:val="28"/>
        </w:rPr>
        <w:t>
      ерлі-зайыптылардың біреуі болмаған жағдайда, оның мәмілелерді ресімдеуге нотариуспен расталған сенімхаты;</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банктен кәмелетке толмаған балаға тиесілі тұрғын үйді кепілге қоюға рұқсатқа анықтама беру туралы хат (кәмелетке толмаған балаға тиесілі тұрғын үйді кепілге қойып, несие берген жағдайда);</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куәландыратын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некеге тұру туралы куәлігінің (некеге 2008 жылға дейін тұрған жағдайда);</w:t>
      </w:r>
      <w:r>
        <w:br/>
      </w:r>
      <w:r>
        <w:rPr>
          <w:rFonts w:ascii="Times New Roman"/>
          <w:b w:val="false"/>
          <w:i w:val="false"/>
          <w:color w:val="000000"/>
          <w:sz w:val="28"/>
        </w:rPr>
        <w:t>
      некені бұзу туралы куәлігінің (неке 2008 жылға дейін бұзылған жағдайда);</w:t>
      </w:r>
      <w:r>
        <w:br/>
      </w:r>
      <w:r>
        <w:rPr>
          <w:rFonts w:ascii="Times New Roman"/>
          <w:b w:val="false"/>
          <w:i w:val="false"/>
          <w:color w:val="000000"/>
          <w:sz w:val="28"/>
        </w:rPr>
        <w:t>
      N 4 нысандағы анықтаманың (бала 2008 жылға дейін некеден тыс туылса);</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деректері.</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Меншік иесі кәмелетке толмаған бала (балалар) болып табылатын жылжымайтын мүлікпен мәмілелерді рәсімдеуге рұқсат кәмелетке толмаған баланың тұрғылықты жері бойынша беріледі.</w:t>
      </w:r>
      <w:r>
        <w:br/>
      </w:r>
      <w:r>
        <w:rPr>
          <w:rFonts w:ascii="Times New Roman"/>
          <w:b w:val="false"/>
          <w:i w:val="false"/>
          <w:color w:val="000000"/>
          <w:sz w:val="28"/>
        </w:rPr>
        <w:t>
      Егер кәмелетке толмаған меншік иесі тұратын Қазақстан Республикасының әкімшілік-аумақтық бірлігінен тысқара жерде орналасқан мүлік иеліктен айырылса, онда жылжымайтын мүлікті иеліктен айыруға келісімді жылжымайтын мүлік орналасқан жер бойынша қорғаншылық немесе қамқоршылық жөніндегі функцияларды жүзеге асыратын органдар береді.</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қажеттi құжаттар Орталыққа тапсырылады -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Орталықта барлық құжаттарды қабылдаған кезде мемлекеттік қызметті алушыға қажетті тиісті құжаттардың қабылданғаны туралы қолхат беріледі, онда:</w:t>
      </w:r>
      <w:r>
        <w:br/>
      </w:r>
      <w:r>
        <w:rPr>
          <w:rFonts w:ascii="Times New Roman"/>
          <w:b w:val="false"/>
          <w:i w:val="false"/>
          <w:color w:val="000000"/>
          <w:sz w:val="28"/>
        </w:rPr>
        <w:t>
      1) сұраныстың нөмірі мен қабылданған күн;</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дайын құжаттарды беруді Орталық қызметкері "терезелер" арқылы қолхат негізінде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w:t>
      </w:r>
      <w:r>
        <w:rPr>
          <w:rFonts w:ascii="Times New Roman"/>
          <w:b w:val="false"/>
          <w:i w:val="false"/>
          <w:color w:val="000000"/>
          <w:sz w:val="28"/>
        </w:rPr>
        <w:t>
      16. Орталық мемлекеттік қызметті алушы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Құжаттарды қабылдаудан бас тартқан кезде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Уәкілетті орган Орталықтан түсетін құжаттарды ресімдеуде кеткен қателерді анықтаған кезде құжаттар пакетін алғаннан кейін үш жұмыс күні ішінде оларды жазбаша негіздемесімен бірге Орталыққа қайтарады.</w:t>
      </w:r>
      <w:r>
        <w:br/>
      </w:r>
      <w:r>
        <w:rPr>
          <w:rFonts w:ascii="Times New Roman"/>
          <w:b w:val="false"/>
          <w:i w:val="false"/>
          <w:color w:val="000000"/>
          <w:sz w:val="28"/>
        </w:rPr>
        <w:t>
      Құжаттар пакетін алғаннан кейін Орталық бұл туралы мемлекеттік қызметті алушыны бір жұмыс күні ішінде ақпараттандырады және уәкілетті органның қайтару себебі туралы жазбаша негіздемесін береді.</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үрдісінде келесідей құрылымдық функционалдық бірліктер (бұдан әрі - ҚФБ) қатыстырылған:</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18. Әрбір ҚФБ әкімшілік әрекетті (рәсімді) орындау мерзімі көрсетіліп әрбір әкімшілік әрекеттің (рәсімнің) жүйелілігі мен өзара әрекетін мәтіндік кестелік сипаттау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үрдісінде ҚФБ және әкімшілік әрекеттердің логикалық реттілігі арасындағы өзара байланысын көрсететін сызба осы Регламенттің </w:t>
      </w:r>
      <w:r>
        <w:rPr>
          <w:rFonts w:ascii="Times New Roman"/>
          <w:b w:val="false"/>
          <w:i w:val="false"/>
          <w:color w:val="000000"/>
          <w:sz w:val="28"/>
        </w:rPr>
        <w:t>6 қосымшасында</w:t>
      </w:r>
      <w:r>
        <w:rPr>
          <w:rFonts w:ascii="Times New Roman"/>
          <w:b w:val="false"/>
          <w:i w:val="false"/>
          <w:color w:val="000000"/>
          <w:sz w:val="28"/>
        </w:rPr>
        <w:t xml:space="preserve"> көрсетілген.</w:t>
      </w:r>
    </w:p>
    <w:bookmarkEnd w:id="37"/>
    <w:bookmarkStart w:name="z84" w:id="38"/>
    <w:p>
      <w:pPr>
        <w:spacing w:after="0"/>
        <w:ind w:left="0"/>
        <w:jc w:val="left"/>
      </w:pPr>
      <w:r>
        <w:rPr>
          <w:rFonts w:ascii="Times New Roman"/>
          <w:b/>
          <w:i w:val="false"/>
          <w:color w:val="000000"/>
        </w:rPr>
        <w:t xml:space="preserve"> 
5. Мемлекеттік қызметті көрсететін лауазымдық</w:t>
      </w:r>
      <w:r>
        <w:br/>
      </w:r>
      <w:r>
        <w:rPr>
          <w:rFonts w:ascii="Times New Roman"/>
          <w:b/>
          <w:i w:val="false"/>
          <w:color w:val="000000"/>
        </w:rPr>
        <w:t>
тұлғалардың жауапкершілігі</w:t>
      </w:r>
    </w:p>
    <w:bookmarkEnd w:id="38"/>
    <w:bookmarkStart w:name="z85" w:id="39"/>
    <w:p>
      <w:pPr>
        <w:spacing w:after="0"/>
        <w:ind w:left="0"/>
        <w:jc w:val="both"/>
      </w:pPr>
      <w:r>
        <w:rPr>
          <w:rFonts w:ascii="Times New Roman"/>
          <w:b w:val="false"/>
          <w:i w:val="false"/>
          <w:color w:val="000000"/>
          <w:sz w:val="28"/>
        </w:rPr>
        <w:t>
      20. Мемлекеттік қызметті көрсету үшін уәкілетті органның басшысы мен Орталықтың басшысы (бұдан әрі – лауазымдық тұлғалар) жауапты тұлға болып болып табылады.</w:t>
      </w:r>
      <w:r>
        <w:br/>
      </w:r>
      <w:r>
        <w:rPr>
          <w:rFonts w:ascii="Times New Roman"/>
          <w:b w:val="false"/>
          <w:i w:val="false"/>
          <w:color w:val="000000"/>
          <w:sz w:val="28"/>
        </w:rPr>
        <w:t>
      Лауазымдық тұлғалар мемлекеттік қызметтің анықталған мерзімде Қазақстан Республикасы заңнамасына сәйкес көрсетілу сапасына және оны іске асыруға жауапты болады.</w:t>
      </w:r>
    </w:p>
    <w:bookmarkEnd w:id="39"/>
    <w:bookmarkStart w:name="z86" w:id="40"/>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0"/>
    <w:bookmarkStart w:name="z87" w:id="41"/>
    <w:p>
      <w:pPr>
        <w:spacing w:after="0"/>
        <w:ind w:left="0"/>
        <w:jc w:val="left"/>
      </w:pPr>
      <w:r>
        <w:rPr>
          <w:rFonts w:ascii="Times New Roman"/>
          <w:b/>
          <w:i w:val="false"/>
          <w:color w:val="000000"/>
        </w:rPr>
        <w:t xml:space="preserve"> 
"Кәмелетке толмағандарға меншік құқығында тиесілі</w:t>
      </w:r>
      <w:r>
        <w:br/>
      </w:r>
      <w:r>
        <w:rPr>
          <w:rFonts w:ascii="Times New Roman"/>
          <w:b/>
          <w:i w:val="false"/>
          <w:color w:val="000000"/>
        </w:rPr>
        <w:t>
мүлікпен мәмілелерді ресімдеу үшін қорғаншылық немесе</w:t>
      </w:r>
      <w:r>
        <w:br/>
      </w:r>
      <w:r>
        <w:rPr>
          <w:rFonts w:ascii="Times New Roman"/>
          <w:b/>
          <w:i w:val="false"/>
          <w:color w:val="000000"/>
        </w:rPr>
        <w:t>
қамқоршылық жөніндегі функцияларды жүзеге асыратын</w:t>
      </w:r>
      <w:r>
        <w:br/>
      </w:r>
      <w:r>
        <w:rPr>
          <w:rFonts w:ascii="Times New Roman"/>
          <w:b/>
          <w:i w:val="false"/>
          <w:color w:val="000000"/>
        </w:rPr>
        <w:t>
органдардың анықтамаларын беру" мемлекеттік қызметін</w:t>
      </w:r>
      <w:r>
        <w:br/>
      </w:r>
      <w:r>
        <w:rPr>
          <w:rFonts w:ascii="Times New Roman"/>
          <w:b/>
          <w:i w:val="false"/>
          <w:color w:val="000000"/>
        </w:rPr>
        <w:t>
көрсету бойынша уәкілетті органның және халыққа қызмет</w:t>
      </w:r>
      <w:r>
        <w:br/>
      </w:r>
      <w:r>
        <w:rPr>
          <w:rFonts w:ascii="Times New Roman"/>
          <w:b/>
          <w:i w:val="false"/>
          <w:color w:val="000000"/>
        </w:rPr>
        <w:t>
көрсету орталықтарының байланыс мәліметтері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5"/>
        <w:gridCol w:w="4208"/>
        <w:gridCol w:w="1837"/>
      </w:tblGrid>
      <w:tr>
        <w:trPr>
          <w:trHeight w:val="30" w:hRule="atLeast"/>
        </w:trPr>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қызметті көрсету бойынша функцияны іске асыратын уәкілетті органның және халыққа қызмет көрсету орталықтарының атауы</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беру, дене шынықтыру және спорт бөлімі" мемлекеттік мекемесі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Тәуелсіздік көшесі, 41</w:t>
            </w:r>
            <w:r>
              <w:br/>
            </w:r>
            <w:r>
              <w:rPr>
                <w:rFonts w:ascii="Times New Roman"/>
                <w:b w:val="false"/>
                <w:i w:val="false"/>
                <w:color w:val="000000"/>
                <w:sz w:val="20"/>
              </w:rPr>
              <w:t>
</w:t>
            </w:r>
            <w:r>
              <w:rPr>
                <w:rFonts w:ascii="Times New Roman"/>
                <w:b w:val="false"/>
                <w:i w:val="false"/>
                <w:color w:val="000000"/>
                <w:sz w:val="20"/>
              </w:rPr>
              <w:t>www.nurametod@mail.ru</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(72144) 21628, 22750</w:t>
            </w:r>
          </w:p>
        </w:tc>
      </w:tr>
      <w:tr>
        <w:trPr>
          <w:trHeight w:val="30" w:hRule="atLeast"/>
        </w:trPr>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 және бақылау мен ХҚКО қызметін үйлестіру бойынша "Қарағанды облысы бойынша ХҚКО" комитеті Республикалық мемлекеттік кәсіпорнының Нұра ауданындағы бөлімі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Сүлейменовтар көшесі, 2</w:t>
            </w:r>
            <w:r>
              <w:br/>
            </w:r>
            <w:r>
              <w:rPr>
                <w:rFonts w:ascii="Times New Roman"/>
                <w:b w:val="false"/>
                <w:i w:val="false"/>
                <w:color w:val="000000"/>
                <w:sz w:val="20"/>
              </w:rPr>
              <w:t>
</w:t>
            </w:r>
            <w:r>
              <w:rPr>
                <w:rFonts w:ascii="Times New Roman"/>
                <w:b w:val="false"/>
                <w:i w:val="false"/>
                <w:color w:val="000000"/>
                <w:sz w:val="20"/>
              </w:rPr>
              <w:t>www.nurinski.con@mail.ru</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(72144) 21111, 21919</w:t>
            </w:r>
          </w:p>
        </w:tc>
      </w:tr>
    </w:tbl>
    <w:bookmarkStart w:name="z88" w:id="42"/>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2"/>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"Нұра ауданының білім беру, дене шынықтыру және спорт бөлімі" ММ</w:t>
      </w:r>
    </w:p>
    <w:p>
      <w:pPr>
        <w:spacing w:after="0"/>
        <w:ind w:left="0"/>
        <w:jc w:val="both"/>
      </w:pPr>
      <w:r>
        <w:rPr>
          <w:rFonts w:ascii="Times New Roman"/>
          <w:b w:val="false"/>
          <w:i w:val="false"/>
          <w:color w:val="000000"/>
          <w:sz w:val="28"/>
        </w:rPr>
        <w:t>      Кәмелетке толмаған бала (балалар)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 мүддесіне</w:t>
      </w:r>
      <w:r>
        <w:br/>
      </w:r>
      <w:r>
        <w:rPr>
          <w:rFonts w:ascii="Times New Roman"/>
          <w:b w:val="false"/>
          <w:i w:val="false"/>
          <w:color w:val="000000"/>
          <w:sz w:val="28"/>
        </w:rPr>
        <w:t>
әрекет ететін "Нұра ауданының білім беру, дене шынықтыру және спорт</w:t>
      </w:r>
      <w:r>
        <w:br/>
      </w:r>
      <w:r>
        <w:rPr>
          <w:rFonts w:ascii="Times New Roman"/>
          <w:b w:val="false"/>
          <w:i w:val="false"/>
          <w:color w:val="000000"/>
          <w:sz w:val="28"/>
        </w:rPr>
        <w:t>
бөлімі" ММ ________________________________________ мекенжайы бойынша</w:t>
      </w:r>
      <w:r>
        <w:br/>
      </w:r>
      <w:r>
        <w:rPr>
          <w:rFonts w:ascii="Times New Roman"/>
          <w:b w:val="false"/>
          <w:i w:val="false"/>
          <w:color w:val="000000"/>
          <w:sz w:val="28"/>
        </w:rPr>
        <w:t>
жылжымайтын мүлікті _____________________________ рұқсат береді.</w:t>
      </w:r>
    </w:p>
    <w:p>
      <w:pPr>
        <w:spacing w:after="0"/>
        <w:ind w:left="0"/>
        <w:jc w:val="both"/>
      </w:pPr>
      <w:r>
        <w:rPr>
          <w:rFonts w:ascii="Times New Roman"/>
          <w:b w:val="false"/>
          <w:i w:val="false"/>
          <w:color w:val="000000"/>
          <w:sz w:val="28"/>
        </w:rPr>
        <w:t>      "Нұра ауданының білім беру, дене</w:t>
      </w:r>
      <w:r>
        <w:br/>
      </w:r>
      <w:r>
        <w:rPr>
          <w:rFonts w:ascii="Times New Roman"/>
          <w:b w:val="false"/>
          <w:i w:val="false"/>
          <w:color w:val="000000"/>
          <w:sz w:val="28"/>
        </w:rPr>
        <w:t>
      шынықтыру және спорт бөлімі" ММ</w:t>
      </w:r>
      <w:r>
        <w:br/>
      </w:r>
      <w:r>
        <w:rPr>
          <w:rFonts w:ascii="Times New Roman"/>
          <w:b w:val="false"/>
          <w:i w:val="false"/>
          <w:color w:val="000000"/>
          <w:sz w:val="28"/>
        </w:rPr>
        <w:t>
      бастығы __________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      М.О.</w:t>
      </w:r>
    </w:p>
    <w:bookmarkStart w:name="z89" w:id="43"/>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43"/>
    <w:p>
      <w:pPr>
        <w:spacing w:after="0"/>
        <w:ind w:left="0"/>
        <w:jc w:val="both"/>
      </w:pPr>
      <w:r>
        <w:rPr>
          <w:rFonts w:ascii="Times New Roman"/>
          <w:b w:val="false"/>
          <w:i w:val="false"/>
          <w:color w:val="000000"/>
          <w:sz w:val="28"/>
        </w:rPr>
        <w:t>                                    "Нұра ауданының білім беру, дене</w:t>
      </w:r>
      <w:r>
        <w:br/>
      </w:r>
      <w:r>
        <w:rPr>
          <w:rFonts w:ascii="Times New Roman"/>
          <w:b w:val="false"/>
          <w:i w:val="false"/>
          <w:color w:val="000000"/>
          <w:sz w:val="28"/>
        </w:rPr>
        <w:t>
                                    шынықтыру және спорт бөлімі" ММ</w:t>
      </w:r>
      <w:r>
        <w:br/>
      </w:r>
      <w:r>
        <w:rPr>
          <w:rFonts w:ascii="Times New Roman"/>
          <w:b w:val="false"/>
          <w:i w:val="false"/>
          <w:color w:val="000000"/>
          <w:sz w:val="28"/>
        </w:rPr>
        <w:t>
                                    бастығы _________________________</w:t>
      </w:r>
      <w:r>
        <w:br/>
      </w:r>
      <w:r>
        <w:rPr>
          <w:rFonts w:ascii="Times New Roman"/>
          <w:b w:val="false"/>
          <w:i w:val="false"/>
          <w:color w:val="000000"/>
          <w:sz w:val="28"/>
        </w:rPr>
        <w:t>
                                    (өтініш берушінің Т.А.Ә.) _______</w:t>
      </w:r>
      <w:r>
        <w:br/>
      </w:r>
      <w:r>
        <w:rPr>
          <w:rFonts w:ascii="Times New Roman"/>
          <w:b w:val="false"/>
          <w:i w:val="false"/>
          <w:color w:val="000000"/>
          <w:sz w:val="28"/>
        </w:rPr>
        <w:t>
                                    мекенжайы, телефоны: ____________</w:t>
      </w:r>
      <w:r>
        <w:br/>
      </w:r>
      <w:r>
        <w:rPr>
          <w:rFonts w:ascii="Times New Roman"/>
          <w:b w:val="false"/>
          <w:i w:val="false"/>
          <w:color w:val="000000"/>
          <w:sz w:val="28"/>
        </w:rPr>
        <w:t>
                                    _________________________________</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Сізден ________________________________ мекенжайында орналасқан</w:t>
      </w:r>
      <w:r>
        <w:br/>
      </w:r>
      <w:r>
        <w:rPr>
          <w:rFonts w:ascii="Times New Roman"/>
          <w:b w:val="false"/>
          <w:i w:val="false"/>
          <w:color w:val="000000"/>
          <w:sz w:val="28"/>
        </w:rPr>
        <w:t>
жылжымайтын мүлікті иеліктен айыруға рұқсат беруіңізді сұраймыз.</w:t>
      </w:r>
      <w:r>
        <w:br/>
      </w:r>
      <w:r>
        <w:rPr>
          <w:rFonts w:ascii="Times New Roman"/>
          <w:b w:val="false"/>
          <w:i w:val="false"/>
          <w:color w:val="000000"/>
          <w:sz w:val="28"/>
        </w:rPr>
        <w:t>
      Балаларымыз:</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(балалардың Т.А.Ә., туған жылы, туу туралы куәліктің N көрсетіледі,</w:t>
      </w:r>
      <w:r>
        <w:br/>
      </w:r>
      <w:r>
        <w:rPr>
          <w:rFonts w:ascii="Times New Roman"/>
          <w:b w:val="false"/>
          <w:i w:val="false"/>
          <w:color w:val="000000"/>
          <w:sz w:val="28"/>
        </w:rPr>
        <w:t>
10 жастан асқан балалар қолдарын қояды, "келісемін" деген сөзді</w:t>
      </w:r>
      <w:r>
        <w:br/>
      </w:r>
      <w:r>
        <w:rPr>
          <w:rFonts w:ascii="Times New Roman"/>
          <w:b w:val="false"/>
          <w:i w:val="false"/>
          <w:color w:val="000000"/>
          <w:sz w:val="28"/>
        </w:rPr>
        <w:t>
жазады)</w:t>
      </w:r>
      <w:r>
        <w:br/>
      </w:r>
      <w:r>
        <w:rPr>
          <w:rFonts w:ascii="Times New Roman"/>
          <w:b w:val="false"/>
          <w:i w:val="false"/>
          <w:color w:val="000000"/>
          <w:sz w:val="28"/>
        </w:rPr>
        <w:t>
Әкесі туралы мәліметтер (Т.А.Ә., жеке куәліктің N, кім және қашан</w:t>
      </w:r>
      <w:r>
        <w:br/>
      </w:r>
      <w:r>
        <w:rPr>
          <w:rFonts w:ascii="Times New Roman"/>
          <w:b w:val="false"/>
          <w:i w:val="false"/>
          <w:color w:val="000000"/>
          <w:sz w:val="28"/>
        </w:rPr>
        <w:t>
берді) ______________________________________________________________</w:t>
      </w:r>
      <w:r>
        <w:br/>
      </w:r>
      <w:r>
        <w:rPr>
          <w:rFonts w:ascii="Times New Roman"/>
          <w:b w:val="false"/>
          <w:i w:val="false"/>
          <w:color w:val="000000"/>
          <w:sz w:val="28"/>
        </w:rPr>
        <w:t>
________________________________________________ қолы _______________</w:t>
      </w:r>
      <w:r>
        <w:br/>
      </w:r>
      <w:r>
        <w:rPr>
          <w:rFonts w:ascii="Times New Roman"/>
          <w:b w:val="false"/>
          <w:i w:val="false"/>
          <w:color w:val="000000"/>
          <w:sz w:val="28"/>
        </w:rPr>
        <w:t>
Анасы туралы мәліметтер (Т.А.Ә., жеке куәліктің N, кім және қашан</w:t>
      </w:r>
      <w:r>
        <w:br/>
      </w:r>
      <w:r>
        <w:rPr>
          <w:rFonts w:ascii="Times New Roman"/>
          <w:b w:val="false"/>
          <w:i w:val="false"/>
          <w:color w:val="000000"/>
          <w:sz w:val="28"/>
        </w:rPr>
        <w:t>
берді) ______________________________________________________________</w:t>
      </w:r>
      <w:r>
        <w:br/>
      </w:r>
      <w:r>
        <w:rPr>
          <w:rFonts w:ascii="Times New Roman"/>
          <w:b w:val="false"/>
          <w:i w:val="false"/>
          <w:color w:val="000000"/>
          <w:sz w:val="28"/>
        </w:rPr>
        <w:t>
________________________________________________ қолы _______________</w:t>
      </w:r>
      <w:r>
        <w:br/>
      </w:r>
      <w:r>
        <w:rPr>
          <w:rFonts w:ascii="Times New Roman"/>
          <w:b w:val="false"/>
          <w:i w:val="false"/>
          <w:color w:val="000000"/>
          <w:sz w:val="28"/>
        </w:rPr>
        <w:t>
Келешекте тұратын мекенжайы _________________________________________</w:t>
      </w:r>
      <w:r>
        <w:br/>
      </w:r>
      <w:r>
        <w:rPr>
          <w:rFonts w:ascii="Times New Roman"/>
          <w:b w:val="false"/>
          <w:i w:val="false"/>
          <w:color w:val="000000"/>
          <w:sz w:val="28"/>
        </w:rPr>
        <w:t>
"Келешекте балалар тұрғын үймен қамтамасыз етілетін болады" деген</w:t>
      </w:r>
      <w:r>
        <w:br/>
      </w:r>
      <w:r>
        <w:rPr>
          <w:rFonts w:ascii="Times New Roman"/>
          <w:b w:val="false"/>
          <w:i w:val="false"/>
          <w:color w:val="000000"/>
          <w:sz w:val="28"/>
        </w:rPr>
        <w:t>
үзінді жазылады (өз қолымен) 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_______ жылғы " " Ерлі-зайыптылардың екуінің қолдары ____</w:t>
      </w:r>
    </w:p>
    <w:bookmarkStart w:name="z90" w:id="44"/>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44"/>
    <w:p>
      <w:pPr>
        <w:spacing w:after="0"/>
        <w:ind w:left="0"/>
        <w:jc w:val="both"/>
      </w:pPr>
      <w:r>
        <w:rPr>
          <w:rFonts w:ascii="Times New Roman"/>
          <w:b w:val="false"/>
          <w:i w:val="false"/>
          <w:color w:val="000000"/>
          <w:sz w:val="28"/>
        </w:rPr>
        <w:t>                                    "Нұра ауданының білім беру, дене</w:t>
      </w:r>
      <w:r>
        <w:br/>
      </w:r>
      <w:r>
        <w:rPr>
          <w:rFonts w:ascii="Times New Roman"/>
          <w:b w:val="false"/>
          <w:i w:val="false"/>
          <w:color w:val="000000"/>
          <w:sz w:val="28"/>
        </w:rPr>
        <w:t>
                                    шынықтыру және спорт бөлімі" ММ</w:t>
      </w:r>
      <w:r>
        <w:br/>
      </w:r>
      <w:r>
        <w:rPr>
          <w:rFonts w:ascii="Times New Roman"/>
          <w:b w:val="false"/>
          <w:i w:val="false"/>
          <w:color w:val="000000"/>
          <w:sz w:val="28"/>
        </w:rPr>
        <w:t>
                                    бастығы _________________________</w:t>
      </w:r>
      <w:r>
        <w:br/>
      </w:r>
      <w:r>
        <w:rPr>
          <w:rFonts w:ascii="Times New Roman"/>
          <w:b w:val="false"/>
          <w:i w:val="false"/>
          <w:color w:val="000000"/>
          <w:sz w:val="28"/>
        </w:rPr>
        <w:t xml:space="preserve">
                                    Ерлі-зайыптылардан (толығымен </w:t>
      </w:r>
      <w:r>
        <w:br/>
      </w:r>
      <w:r>
        <w:rPr>
          <w:rFonts w:ascii="Times New Roman"/>
          <w:b w:val="false"/>
          <w:i w:val="false"/>
          <w:color w:val="000000"/>
          <w:sz w:val="28"/>
        </w:rPr>
        <w:t>
                                    қысқартуларсыз дәл жеке басын</w:t>
      </w:r>
      <w:r>
        <w:br/>
      </w:r>
      <w:r>
        <w:rPr>
          <w:rFonts w:ascii="Times New Roman"/>
          <w:b w:val="false"/>
          <w:i w:val="false"/>
          <w:color w:val="000000"/>
          <w:sz w:val="28"/>
        </w:rPr>
        <w:t>
                                    куәландыратын құжат бойынша</w:t>
      </w:r>
      <w:r>
        <w:br/>
      </w:r>
      <w:r>
        <w:rPr>
          <w:rFonts w:ascii="Times New Roman"/>
          <w:b w:val="false"/>
          <w:i w:val="false"/>
          <w:color w:val="000000"/>
          <w:sz w:val="28"/>
        </w:rPr>
        <w:t>
                                    Т.А.Ә.) _________________________</w:t>
      </w:r>
      <w:r>
        <w:br/>
      </w:r>
      <w:r>
        <w:rPr>
          <w:rFonts w:ascii="Times New Roman"/>
          <w:b w:val="false"/>
          <w:i w:val="false"/>
          <w:color w:val="000000"/>
          <w:sz w:val="28"/>
        </w:rPr>
        <w:t>
                                    мекенжайы, телефоны: ____________</w:t>
      </w:r>
      <w:r>
        <w:br/>
      </w:r>
      <w:r>
        <w:rPr>
          <w:rFonts w:ascii="Times New Roman"/>
          <w:b w:val="false"/>
          <w:i w:val="false"/>
          <w:color w:val="000000"/>
          <w:sz w:val="28"/>
        </w:rPr>
        <w:t>
                                    _________________________________</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Сізден ________________________________ мекенжайында орналасқан</w:t>
      </w:r>
      <w:r>
        <w:br/>
      </w:r>
      <w:r>
        <w:rPr>
          <w:rFonts w:ascii="Times New Roman"/>
          <w:b w:val="false"/>
          <w:i w:val="false"/>
          <w:color w:val="000000"/>
          <w:sz w:val="28"/>
        </w:rPr>
        <w:t>
жылжымайтын мүлікті _________________ мөлшерде _____________ мерзімге</w:t>
      </w:r>
      <w:r>
        <w:br/>
      </w:r>
      <w:r>
        <w:rPr>
          <w:rFonts w:ascii="Times New Roman"/>
          <w:b w:val="false"/>
          <w:i w:val="false"/>
          <w:color w:val="000000"/>
          <w:sz w:val="28"/>
        </w:rPr>
        <w:t>
кредит алу үшін кепілге қоюға рұқсат беруіңізді сұраймыз.</w:t>
      </w:r>
      <w:r>
        <w:br/>
      </w:r>
      <w:r>
        <w:rPr>
          <w:rFonts w:ascii="Times New Roman"/>
          <w:b w:val="false"/>
          <w:i w:val="false"/>
          <w:color w:val="000000"/>
          <w:sz w:val="28"/>
        </w:rPr>
        <w:t>
      Балаларымыз:</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(балалардың Т.А.Ә., туған жылы, туу туралы куәліктің N көрсетіледі,</w:t>
      </w:r>
      <w:r>
        <w:br/>
      </w:r>
      <w:r>
        <w:rPr>
          <w:rFonts w:ascii="Times New Roman"/>
          <w:b w:val="false"/>
          <w:i w:val="false"/>
          <w:color w:val="000000"/>
          <w:sz w:val="28"/>
        </w:rPr>
        <w:t>
10 жастан асқан балалар қолдарын қояды, "келісемін" деген сөзді</w:t>
      </w:r>
      <w:r>
        <w:br/>
      </w:r>
      <w:r>
        <w:rPr>
          <w:rFonts w:ascii="Times New Roman"/>
          <w:b w:val="false"/>
          <w:i w:val="false"/>
          <w:color w:val="000000"/>
          <w:sz w:val="28"/>
        </w:rPr>
        <w:t>
жазады)</w:t>
      </w:r>
      <w:r>
        <w:br/>
      </w:r>
      <w:r>
        <w:rPr>
          <w:rFonts w:ascii="Times New Roman"/>
          <w:b w:val="false"/>
          <w:i w:val="false"/>
          <w:color w:val="000000"/>
          <w:sz w:val="28"/>
        </w:rPr>
        <w:t>
Әкесі туралы мәліметтер (Т.А.Ә., жеке куәліктің N, кім және қашан</w:t>
      </w:r>
      <w:r>
        <w:br/>
      </w:r>
      <w:r>
        <w:rPr>
          <w:rFonts w:ascii="Times New Roman"/>
          <w:b w:val="false"/>
          <w:i w:val="false"/>
          <w:color w:val="000000"/>
          <w:sz w:val="28"/>
        </w:rPr>
        <w:t>
берді) ______________________________________________________________</w:t>
      </w:r>
      <w:r>
        <w:br/>
      </w:r>
      <w:r>
        <w:rPr>
          <w:rFonts w:ascii="Times New Roman"/>
          <w:b w:val="false"/>
          <w:i w:val="false"/>
          <w:color w:val="000000"/>
          <w:sz w:val="28"/>
        </w:rPr>
        <w:t>
________________________________________________ қолы _______________</w:t>
      </w:r>
      <w:r>
        <w:br/>
      </w:r>
      <w:r>
        <w:rPr>
          <w:rFonts w:ascii="Times New Roman"/>
          <w:b w:val="false"/>
          <w:i w:val="false"/>
          <w:color w:val="000000"/>
          <w:sz w:val="28"/>
        </w:rPr>
        <w:t>
Анасы туралы мәліметтер (Т.А.Ә., жеке куәліктің N, кім және қашан</w:t>
      </w:r>
      <w:r>
        <w:br/>
      </w:r>
      <w:r>
        <w:rPr>
          <w:rFonts w:ascii="Times New Roman"/>
          <w:b w:val="false"/>
          <w:i w:val="false"/>
          <w:color w:val="000000"/>
          <w:sz w:val="28"/>
        </w:rPr>
        <w:t>
берді) ______________________________________________________________</w:t>
      </w:r>
      <w:r>
        <w:br/>
      </w:r>
      <w:r>
        <w:rPr>
          <w:rFonts w:ascii="Times New Roman"/>
          <w:b w:val="false"/>
          <w:i w:val="false"/>
          <w:color w:val="000000"/>
          <w:sz w:val="28"/>
        </w:rPr>
        <w:t>
________________________________________________ қолы _______________</w:t>
      </w:r>
      <w:r>
        <w:br/>
      </w:r>
      <w:r>
        <w:rPr>
          <w:rFonts w:ascii="Times New Roman"/>
          <w:b w:val="false"/>
          <w:i w:val="false"/>
          <w:color w:val="000000"/>
          <w:sz w:val="28"/>
        </w:rPr>
        <w:t>
Банктен келген хаттың N _____________________________________________</w:t>
      </w:r>
      <w:r>
        <w:br/>
      </w:r>
      <w:r>
        <w:rPr>
          <w:rFonts w:ascii="Times New Roman"/>
          <w:b w:val="false"/>
          <w:i w:val="false"/>
          <w:color w:val="000000"/>
          <w:sz w:val="28"/>
        </w:rPr>
        <w:t>
Тұрғын үйден айырылған жағдайда балалар (қосымша алаңның мекенжайы</w:t>
      </w:r>
      <w:r>
        <w:br/>
      </w:r>
      <w:r>
        <w:rPr>
          <w:rFonts w:ascii="Times New Roman"/>
          <w:b w:val="false"/>
          <w:i w:val="false"/>
          <w:color w:val="000000"/>
          <w:sz w:val="28"/>
        </w:rPr>
        <w:t>
немесе балаларды өзіне алуға келісетін жақын туыстардың мекенжайлары</w:t>
      </w:r>
      <w:r>
        <w:br/>
      </w:r>
      <w:r>
        <w:rPr>
          <w:rFonts w:ascii="Times New Roman"/>
          <w:b w:val="false"/>
          <w:i w:val="false"/>
          <w:color w:val="000000"/>
          <w:sz w:val="28"/>
        </w:rPr>
        <w:t>
көрсетіледі) мекенжайында тұрады, "келешекте балаларды тұрғын үйсіз</w:t>
      </w:r>
      <w:r>
        <w:br/>
      </w:r>
      <w:r>
        <w:rPr>
          <w:rFonts w:ascii="Times New Roman"/>
          <w:b w:val="false"/>
          <w:i w:val="false"/>
          <w:color w:val="000000"/>
          <w:sz w:val="28"/>
        </w:rPr>
        <w:t>
қалдырмауға міндеттенеміз" деген үзінді өз қолымен жазылады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______ жылғы " " Ерлі-зайыптылардың екеуінің қолдары ____</w:t>
      </w:r>
    </w:p>
    <w:bookmarkStart w:name="z91" w:id="45"/>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45"/>
    <w:bookmarkStart w:name="z92" w:id="46"/>
    <w:p>
      <w:pPr>
        <w:spacing w:after="0"/>
        <w:ind w:left="0"/>
        <w:jc w:val="left"/>
      </w:pPr>
      <w:r>
        <w:rPr>
          <w:rFonts w:ascii="Times New Roman"/>
          <w:b/>
          <w:i w:val="false"/>
          <w:color w:val="000000"/>
        </w:rPr>
        <w:t xml:space="preserve"> 
Әрбір әкімшілік іс-әрекетінің орындалу мерзімін көрсете</w:t>
      </w:r>
      <w:r>
        <w:br/>
      </w:r>
      <w:r>
        <w:rPr>
          <w:rFonts w:ascii="Times New Roman"/>
          <w:b/>
          <w:i w:val="false"/>
          <w:color w:val="000000"/>
        </w:rPr>
        <w:t>
отырып әр ҚФБ-тің әкімшілік іс-әрекеттер дәйектілігінің және</w:t>
      </w:r>
      <w:r>
        <w:br/>
      </w:r>
      <w:r>
        <w:rPr>
          <w:rFonts w:ascii="Times New Roman"/>
          <w:b/>
          <w:i w:val="false"/>
          <w:color w:val="000000"/>
        </w:rPr>
        <w:t>
өзара байланысының мәтіндік кестелік сипаттамасы</w:t>
      </w:r>
    </w:p>
    <w:bookmarkEnd w:id="46"/>
    <w:bookmarkStart w:name="z93" w:id="47"/>
    <w:p>
      <w:pPr>
        <w:spacing w:after="0"/>
        <w:ind w:left="0"/>
        <w:jc w:val="both"/>
      </w:pPr>
      <w:r>
        <w:rPr>
          <w:rFonts w:ascii="Times New Roman"/>
          <w:b w:val="false"/>
          <w:i w:val="false"/>
          <w:color w:val="000000"/>
          <w:sz w:val="28"/>
        </w:rPr>
        <w:t>
      1-кесте. ҚФБ әрекеттерін сипаттау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0"/>
        <w:gridCol w:w="3287"/>
        <w:gridCol w:w="3252"/>
        <w:gridCol w:w="3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әрекеті (жұмыстың барысы, ағымы)</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ұсыну</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резолюция қоюға басшылыққа ұсыну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 қою, орындау үшін маманға құжаттарды тапсыру</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басшылыққа қол қоюға жолдау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Анықтама не дәлелді бас тартуды дайындау</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немесе дәлелді бас тартуды жолдау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беру</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94" w:id="48"/>
    <w:p>
      <w:pPr>
        <w:spacing w:after="0"/>
        <w:ind w:left="0"/>
        <w:jc w:val="both"/>
      </w:pPr>
      <w:r>
        <w:rPr>
          <w:rFonts w:ascii="Times New Roman"/>
          <w:b w:val="false"/>
          <w:i w:val="false"/>
          <w:color w:val="000000"/>
          <w:sz w:val="28"/>
        </w:rPr>
        <w:t>
      2-кесте. Қолдану нұсқалары. Негізгі үдеріс</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2631"/>
        <w:gridCol w:w="2651"/>
        <w:gridCol w:w="2594"/>
        <w:gridCol w:w="2614"/>
      </w:tblGrid>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қабылдау және тіркеу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Хат-хабармен танысу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қарастыру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Анықтаманы не дәлелді бас тартуды беру</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маманына құжаттарды жолдау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қарар қоюға басшылыққа жолдау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Қарар қою, орындау үшін маманға құжаттарды тапсыру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қарастыру, анықтама не дәлелді бас тартуды дайындау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 не дәлелді бас тартуды басшылыққа қол қоюға жолдау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Орталыққа анықтаманы немесе дәлелді бас тартуды жолдау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49"/>
    <w:p>
      <w:pPr>
        <w:spacing w:after="0"/>
        <w:ind w:left="0"/>
        <w:jc w:val="both"/>
      </w:pPr>
      <w:r>
        <w:rPr>
          <w:rFonts w:ascii="Times New Roman"/>
          <w:b w:val="false"/>
          <w:i w:val="false"/>
          <w:color w:val="000000"/>
          <w:sz w:val="28"/>
        </w:rPr>
        <w:t>
      3-кесте. Қолдану нұсқалары. Портал арқылы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0"/>
        <w:gridCol w:w="4640"/>
        <w:gridCol w:w="4620"/>
      </w:tblGrid>
      <w:tr>
        <w:trPr>
          <w:trHeight w:val="36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Хат-хабармен танысу</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қарастыру</w:t>
            </w:r>
          </w:p>
        </w:tc>
      </w:tr>
      <w:tr>
        <w:trPr>
          <w:trHeight w:val="39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қарар қоюға басшылыққа ұсыну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тапсыру</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қарастыру, анықтама не дәлелді бас тартуды дайындау</w:t>
            </w:r>
          </w:p>
        </w:tc>
      </w:tr>
      <w:tr>
        <w:trPr>
          <w:trHeight w:val="54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 не дәлелді бас тартуды туралы басшылыққа қол қоюға жолдау</w:t>
            </w:r>
          </w:p>
        </w:tc>
      </w:tr>
      <w:tr>
        <w:trPr>
          <w:trHeight w:val="81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 алушыға анықтаманы немесе дәлелді бас тартуды жолдау</w:t>
            </w:r>
          </w:p>
        </w:tc>
      </w:tr>
    </w:tbl>
    <w:bookmarkStart w:name="z96" w:id="50"/>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50"/>
    <w:bookmarkStart w:name="z97" w:id="51"/>
    <w:p>
      <w:pPr>
        <w:spacing w:after="0"/>
        <w:ind w:left="0"/>
        <w:jc w:val="left"/>
      </w:pPr>
      <w:r>
        <w:rPr>
          <w:rFonts w:ascii="Times New Roman"/>
          <w:b/>
          <w:i w:val="false"/>
          <w:color w:val="000000"/>
        </w:rPr>
        <w:t xml:space="preserve"> 
Мемлекеттік қызмет көрсету үдерісінде ҚФБ және</w:t>
      </w:r>
      <w:r>
        <w:br/>
      </w:r>
      <w:r>
        <w:rPr>
          <w:rFonts w:ascii="Times New Roman"/>
          <w:b/>
          <w:i w:val="false"/>
          <w:color w:val="000000"/>
        </w:rPr>
        <w:t>
әкімшілік әрекеттердің логикалық реттілік арасындағы</w:t>
      </w:r>
      <w:r>
        <w:br/>
      </w:r>
      <w:r>
        <w:rPr>
          <w:rFonts w:ascii="Times New Roman"/>
          <w:b/>
          <w:i w:val="false"/>
          <w:color w:val="000000"/>
        </w:rPr>
        <w:t>
өзара байланысты бейнелейтін кесте</w:t>
      </w:r>
    </w:p>
    <w:bookmarkEnd w:id="51"/>
    <w:p>
      <w:pPr>
        <w:spacing w:after="0"/>
        <w:ind w:left="0"/>
        <w:jc w:val="both"/>
      </w:pPr>
      <w:r>
        <w:drawing>
          <wp:inline distT="0" distB="0" distL="0" distR="0">
            <wp:extent cx="73279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27900" cy="7340600"/>
                    </a:xfrm>
                    <a:prstGeom prst="rect">
                      <a:avLst/>
                    </a:prstGeom>
                  </pic:spPr>
                </pic:pic>
              </a:graphicData>
            </a:graphic>
          </wp:inline>
        </w:drawing>
      </w:r>
    </w:p>
    <w:bookmarkStart w:name="z98" w:id="52"/>
    <w:p>
      <w:pPr>
        <w:spacing w:after="0"/>
        <w:ind w:left="0"/>
        <w:jc w:val="both"/>
      </w:pPr>
      <w:r>
        <w:rPr>
          <w:rFonts w:ascii="Times New Roman"/>
          <w:b w:val="false"/>
          <w:i w:val="false"/>
          <w:color w:val="000000"/>
          <w:sz w:val="28"/>
        </w:rPr>
        <w:t>
Нұра ауданы әкімдігінің</w:t>
      </w:r>
      <w:r>
        <w:br/>
      </w:r>
      <w:r>
        <w:rPr>
          <w:rFonts w:ascii="Times New Roman"/>
          <w:b w:val="false"/>
          <w:i w:val="false"/>
          <w:color w:val="000000"/>
          <w:sz w:val="28"/>
        </w:rPr>
        <w:t>
2013 жылғы ақпандағы</w:t>
      </w:r>
      <w:r>
        <w:br/>
      </w:r>
      <w:r>
        <w:rPr>
          <w:rFonts w:ascii="Times New Roman"/>
          <w:b w:val="false"/>
          <w:i w:val="false"/>
          <w:color w:val="000000"/>
          <w:sz w:val="28"/>
        </w:rPr>
        <w:t>
N 06/02 қаулысымен</w:t>
      </w:r>
      <w:r>
        <w:br/>
      </w:r>
      <w:r>
        <w:rPr>
          <w:rFonts w:ascii="Times New Roman"/>
          <w:b w:val="false"/>
          <w:i w:val="false"/>
          <w:color w:val="000000"/>
          <w:sz w:val="28"/>
        </w:rPr>
        <w:t>
бекітілген</w:t>
      </w:r>
    </w:p>
    <w:bookmarkEnd w:id="52"/>
    <w:bookmarkStart w:name="z99" w:id="53"/>
    <w:p>
      <w:pPr>
        <w:spacing w:after="0"/>
        <w:ind w:left="0"/>
        <w:jc w:val="left"/>
      </w:pPr>
      <w:r>
        <w:rPr>
          <w:rFonts w:ascii="Times New Roman"/>
          <w:b/>
          <w:i w:val="false"/>
          <w:color w:val="000000"/>
        </w:rPr>
        <w:t xml:space="preserve"> 
"Жетімдерді, ата-анасының қамқорлығынсыз қалған балаларды</w:t>
      </w:r>
      <w:r>
        <w:br/>
      </w:r>
      <w:r>
        <w:rPr>
          <w:rFonts w:ascii="Times New Roman"/>
          <w:b/>
          <w:i w:val="false"/>
          <w:color w:val="000000"/>
        </w:rPr>
        <w:t>
әлеуметтік қамсыздандыруға арналған құжаттарды ресімдеу"</w:t>
      </w:r>
      <w:r>
        <w:br/>
      </w:r>
      <w:r>
        <w:rPr>
          <w:rFonts w:ascii="Times New Roman"/>
          <w:b/>
          <w:i w:val="false"/>
          <w:color w:val="000000"/>
        </w:rPr>
        <w:t>
мемлекеттiк қызмет регламенті</w:t>
      </w:r>
    </w:p>
    <w:bookmarkEnd w:id="53"/>
    <w:bookmarkStart w:name="z100" w:id="54"/>
    <w:p>
      <w:pPr>
        <w:spacing w:after="0"/>
        <w:ind w:left="0"/>
        <w:jc w:val="left"/>
      </w:pPr>
      <w:r>
        <w:rPr>
          <w:rFonts w:ascii="Times New Roman"/>
          <w:b/>
          <w:i w:val="false"/>
          <w:color w:val="000000"/>
        </w:rPr>
        <w:t xml:space="preserve"> 
1. Негізгі түсініктер</w:t>
      </w:r>
    </w:p>
    <w:bookmarkEnd w:id="54"/>
    <w:bookmarkStart w:name="z101" w:id="55"/>
    <w:p>
      <w:pPr>
        <w:spacing w:after="0"/>
        <w:ind w:left="0"/>
        <w:jc w:val="both"/>
      </w:pPr>
      <w:r>
        <w:rPr>
          <w:rFonts w:ascii="Times New Roman"/>
          <w:b w:val="false"/>
          <w:i w:val="false"/>
          <w:color w:val="000000"/>
          <w:sz w:val="28"/>
        </w:rPr>
        <w:t>
      1. Аталған регламентте келесідей негізгі түсініктер қолданылады:</w:t>
      </w:r>
      <w:r>
        <w:br/>
      </w:r>
      <w:r>
        <w:rPr>
          <w:rFonts w:ascii="Times New Roman"/>
          <w:b w:val="false"/>
          <w:i w:val="false"/>
          <w:color w:val="000000"/>
          <w:sz w:val="28"/>
        </w:rPr>
        <w:t>
      1) білім беру саласындағы өкілетті орган – "Нұра ауданының білім беру, дене шынықтыру және спорт бөлімі" мемлекеттік мекемесі;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p>
    <w:bookmarkEnd w:id="55"/>
    <w:bookmarkStart w:name="z102" w:id="56"/>
    <w:p>
      <w:pPr>
        <w:spacing w:after="0"/>
        <w:ind w:left="0"/>
        <w:jc w:val="left"/>
      </w:pPr>
      <w:r>
        <w:rPr>
          <w:rFonts w:ascii="Times New Roman"/>
          <w:b/>
          <w:i w:val="false"/>
          <w:color w:val="000000"/>
        </w:rPr>
        <w:t xml:space="preserve"> 
2. Жалпы ережелер</w:t>
      </w:r>
    </w:p>
    <w:bookmarkEnd w:id="56"/>
    <w:bookmarkStart w:name="z103" w:id="57"/>
    <w:p>
      <w:pPr>
        <w:spacing w:after="0"/>
        <w:ind w:left="0"/>
        <w:jc w:val="both"/>
      </w:pPr>
      <w:r>
        <w:rPr>
          <w:rFonts w:ascii="Times New Roman"/>
          <w:b w:val="false"/>
          <w:i w:val="false"/>
          <w:color w:val="000000"/>
          <w:sz w:val="28"/>
        </w:rPr>
        <w:t>
      2. Осы "Жетімдерді, ата-анасының қамқорлығынсыз қалған балаларды әлеуметтік қамсыздандыруға арналған құжаттарды ресімдеу" (бұдан әрі - Регламент) Жетімдерді, ата-анасының қамқорлығынсыз қалған балаларды әлеуметтік қамсыздандыруға арналған құжаттарды ресімдеу ресімін анықтайды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"Нұра ауданының білім беру, дене шынықтыру және спорт бөлімі" мемлекеттік мекемесімен (бұдан әрі – уәкілетті орган) (байланыс мәліметтері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124</w:t>
      </w:r>
      <w:r>
        <w:rPr>
          <w:rFonts w:ascii="Times New Roman"/>
          <w:b w:val="false"/>
          <w:i w:val="false"/>
          <w:color w:val="000000"/>
          <w:sz w:val="28"/>
        </w:rPr>
        <w:t xml:space="preserve"> – </w:t>
      </w:r>
      <w:r>
        <w:rPr>
          <w:rFonts w:ascii="Times New Roman"/>
          <w:b w:val="false"/>
          <w:i w:val="false"/>
          <w:color w:val="000000"/>
          <w:sz w:val="28"/>
        </w:rPr>
        <w:t>125-баптарының</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p>
    <w:bookmarkEnd w:id="57"/>
    <w:bookmarkStart w:name="z108" w:id="58"/>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58"/>
    <w:bookmarkStart w:name="z109" w:id="59"/>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12-тармақтарын</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уәкілетті органға жүгінген кезде:</w:t>
      </w:r>
      <w:r>
        <w:br/>
      </w:r>
      <w:r>
        <w:rPr>
          <w:rFonts w:ascii="Times New Roman"/>
          <w:b w:val="false"/>
          <w:i w:val="false"/>
          <w:color w:val="000000"/>
          <w:sz w:val="28"/>
        </w:rPr>
        <w:t>
      1) демалыс және мереке күндерін қоспағанда, белгіленген жұмыс кестесіне сәйкес, сағат 13.00-ден 14.00-ге дейін түскі үзіліспен сағат 09.00-ден 18.00-ге дейін көрсетіледі.</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10.Мемлекеттік қызметті алушыдан мемлекеттік қызметті алуға өтініш қабылдағаннан бастап мемлекеттік қызметтің нәтижесін берген уақытқа дейінгі мемлекеттік қызметті көрсету кезеңдері:</w:t>
      </w:r>
      <w:r>
        <w:br/>
      </w:r>
      <w:r>
        <w:rPr>
          <w:rFonts w:ascii="Times New Roman"/>
          <w:b w:val="false"/>
          <w:i w:val="false"/>
          <w:color w:val="000000"/>
          <w:sz w:val="28"/>
        </w:rPr>
        <w:t>
      1) мемлекеттік қызметті алушы уәкілетті орган жүгінеді және өтініш береді, құжаттар пакетін ұсынады;</w:t>
      </w:r>
      <w:r>
        <w:br/>
      </w:r>
      <w:r>
        <w:rPr>
          <w:rFonts w:ascii="Times New Roman"/>
          <w:b w:val="false"/>
          <w:i w:val="false"/>
          <w:color w:val="000000"/>
          <w:sz w:val="28"/>
        </w:rPr>
        <w:t>
      2) жауапты тұлға қажетті құжаттарды қабылдау туралы қолхат береді;</w:t>
      </w:r>
      <w:r>
        <w:br/>
      </w:r>
      <w:r>
        <w:rPr>
          <w:rFonts w:ascii="Times New Roman"/>
          <w:b w:val="false"/>
          <w:i w:val="false"/>
          <w:color w:val="000000"/>
          <w:sz w:val="28"/>
        </w:rPr>
        <w:t>
      3) жауапты тұлға құжаттарды уәкілетті органға жолдайды;</w:t>
      </w:r>
      <w:r>
        <w:br/>
      </w:r>
      <w:r>
        <w:rPr>
          <w:rFonts w:ascii="Times New Roman"/>
          <w:b w:val="false"/>
          <w:i w:val="false"/>
          <w:color w:val="000000"/>
          <w:sz w:val="28"/>
        </w:rPr>
        <w:t>
      4) уәкілетті орган мемлекеттік қызметті алушыға анықтама немесе мемлекеттік қызметті көрсетуден бас тарту туралы дәлелді жауапты береді.</w:t>
      </w:r>
    </w:p>
    <w:bookmarkEnd w:id="59"/>
    <w:bookmarkStart w:name="z113" w:id="60"/>
    <w:p>
      <w:pPr>
        <w:spacing w:after="0"/>
        <w:ind w:left="0"/>
        <w:jc w:val="left"/>
      </w:pPr>
      <w:r>
        <w:rPr>
          <w:rFonts w:ascii="Times New Roman"/>
          <w:b/>
          <w:i w:val="false"/>
          <w:color w:val="000000"/>
        </w:rPr>
        <w:t xml:space="preserve"> 
4. Мемлекеттік қызмет көрсету үрдісінде іс-әрекет</w:t>
      </w:r>
      <w:r>
        <w:br/>
      </w:r>
      <w:r>
        <w:rPr>
          <w:rFonts w:ascii="Times New Roman"/>
          <w:b/>
          <w:i w:val="false"/>
          <w:color w:val="000000"/>
        </w:rPr>
        <w:t>
(өзара әрекет) тәртібін сипаттау</w:t>
      </w:r>
    </w:p>
    <w:bookmarkEnd w:id="60"/>
    <w:bookmarkStart w:name="z114" w:id="61"/>
    <w:p>
      <w:pPr>
        <w:spacing w:after="0"/>
        <w:ind w:left="0"/>
        <w:jc w:val="both"/>
      </w:pPr>
      <w:r>
        <w:rPr>
          <w:rFonts w:ascii="Times New Roman"/>
          <w:b w:val="false"/>
          <w:i w:val="false"/>
          <w:color w:val="000000"/>
          <w:sz w:val="28"/>
        </w:rPr>
        <w:t>
      11. Мемлекеттік қызметті алу үшін уәкілетті органға мынадай құжаттарды тапсыруы қажет:</w:t>
      </w:r>
      <w:r>
        <w:br/>
      </w:r>
      <w:r>
        <w:rPr>
          <w:rFonts w:ascii="Times New Roman"/>
          <w:b w:val="false"/>
          <w:i w:val="false"/>
          <w:color w:val="000000"/>
          <w:sz w:val="28"/>
        </w:rPr>
        <w:t>
      1) мемлекеттік қызмет алушының уәкілетті орган бастығының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2) егер қорғаншы (қамқоршы) болуға ниет білдірген адам некеде тұрған болса, жұбайының (зайыбының) нотариалды расталған келісімі;</w:t>
      </w:r>
      <w:r>
        <w:br/>
      </w:r>
      <w:r>
        <w:rPr>
          <w:rFonts w:ascii="Times New Roman"/>
          <w:b w:val="false"/>
          <w:i w:val="false"/>
          <w:color w:val="000000"/>
          <w:sz w:val="28"/>
        </w:rPr>
        <w:t>
      3) егер қорғаншы (қамқоршы), тәрбиеші болуға ниет білдірген адам некеде тұрған болса, мемлекеттік қызметті алушының және жұбайының (зайыбының) жеке куәлігінің түпнұсқасы мен көшірмесі;</w:t>
      </w:r>
      <w:r>
        <w:br/>
      </w:r>
      <w:r>
        <w:rPr>
          <w:rFonts w:ascii="Times New Roman"/>
          <w:b w:val="false"/>
          <w:i w:val="false"/>
          <w:color w:val="000000"/>
          <w:sz w:val="28"/>
        </w:rPr>
        <w:t>
      4)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мемлекеттік қызметті алушы некеде тұрмаған болса, нотариалды расталған анықтама;</w:t>
      </w:r>
      <w:r>
        <w:br/>
      </w:r>
      <w:r>
        <w:rPr>
          <w:rFonts w:ascii="Times New Roman"/>
          <w:b w:val="false"/>
          <w:i w:val="false"/>
          <w:color w:val="000000"/>
          <w:sz w:val="28"/>
        </w:rPr>
        <w:t>
      6) мемлекеттік қызметті алушының өмірбаяны еркін нысанда ресімделеді;</w:t>
      </w:r>
      <w:r>
        <w:br/>
      </w:r>
      <w:r>
        <w:rPr>
          <w:rFonts w:ascii="Times New Roman"/>
          <w:b w:val="false"/>
          <w:i w:val="false"/>
          <w:color w:val="000000"/>
          <w:sz w:val="28"/>
        </w:rPr>
        <w:t>
      7) мемлекеттік қызметті алушыға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11) некеде тұратыны туралы куәлік (некеде тұрған болса);</w:t>
      </w:r>
      <w:r>
        <w:br/>
      </w:r>
      <w:r>
        <w:rPr>
          <w:rFonts w:ascii="Times New Roman"/>
          <w:b w:val="false"/>
          <w:i w:val="false"/>
          <w:color w:val="000000"/>
          <w:sz w:val="28"/>
        </w:rPr>
        <w:t>
      12) мемлекеттік қызметті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 тексеріп-қарау жүргізіледі, оның қорытындысы бойынша акт дайындалады.</w:t>
      </w:r>
      <w:r>
        <w:br/>
      </w:r>
      <w:r>
        <w:rPr>
          <w:rFonts w:ascii="Times New Roman"/>
          <w:b w:val="false"/>
          <w:i w:val="false"/>
          <w:color w:val="000000"/>
          <w:sz w:val="28"/>
        </w:rPr>
        <w:t>
</w:t>
      </w:r>
      <w:r>
        <w:rPr>
          <w:rFonts w:ascii="Times New Roman"/>
          <w:b w:val="false"/>
          <w:i w:val="false"/>
          <w:color w:val="000000"/>
          <w:sz w:val="28"/>
        </w:rPr>
        <w:t>
      12.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1) мектеп әкімшілігі растаған баланың келісімі (егер бала 10 жастан асса);</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баланың денсаулық жағдайы туралы медициналық анықтама және баланың даму тарихынан үзінді;</w:t>
      </w:r>
      <w:r>
        <w:br/>
      </w: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N 4 нысандағы анықтама);</w:t>
      </w:r>
      <w:r>
        <w:br/>
      </w:r>
      <w:r>
        <w:rPr>
          <w:rFonts w:ascii="Times New Roman"/>
          <w:b w:val="false"/>
          <w:i w:val="false"/>
          <w:color w:val="000000"/>
          <w:sz w:val="28"/>
        </w:rPr>
        <w:t>
      5) баланың білім алу орнынан анықтама;</w:t>
      </w:r>
      <w:r>
        <w:br/>
      </w:r>
      <w:r>
        <w:rPr>
          <w:rFonts w:ascii="Times New Roman"/>
          <w:b w:val="false"/>
          <w:i w:val="false"/>
          <w:color w:val="000000"/>
          <w:sz w:val="28"/>
        </w:rPr>
        <w:t>
      6) зейнетақы алатын балаларға зейнетақы кітапшасы, алименттерді өндіріп алу туралы сот шешімінің көшірмесі;</w:t>
      </w:r>
      <w:r>
        <w:br/>
      </w:r>
      <w:r>
        <w:rPr>
          <w:rFonts w:ascii="Times New Roman"/>
          <w:b w:val="false"/>
          <w:i w:val="false"/>
          <w:color w:val="000000"/>
          <w:sz w:val="28"/>
        </w:rPr>
        <w:t>
      7) аға-інілері мен апа-қарындастары және олардың орналасқан жерлері туралы анықтама;</w:t>
      </w:r>
      <w:r>
        <w:br/>
      </w:r>
      <w:r>
        <w:rPr>
          <w:rFonts w:ascii="Times New Roman"/>
          <w:b w:val="false"/>
          <w:i w:val="false"/>
          <w:color w:val="000000"/>
          <w:sz w:val="28"/>
        </w:rPr>
        <w:t>
      8) тұрғын үйінің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13.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14.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уәкілетті орган дайын анықтамалар мен қаралған құжаттардың екі ай сақталуын жүзеге асырады.</w:t>
      </w:r>
      <w:r>
        <w:br/>
      </w:r>
      <w:r>
        <w:rPr>
          <w:rFonts w:ascii="Times New Roman"/>
          <w:b w:val="false"/>
          <w:i w:val="false"/>
          <w:color w:val="000000"/>
          <w:sz w:val="28"/>
        </w:rPr>
        <w:t>
</w:t>
      </w:r>
      <w:r>
        <w:rPr>
          <w:rFonts w:ascii="Times New Roman"/>
          <w:b w:val="false"/>
          <w:i w:val="false"/>
          <w:color w:val="000000"/>
          <w:sz w:val="28"/>
        </w:rPr>
        <w:t>
      15. Уәкілетті орган:</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топтамасын толық ұсынбаған;</w:t>
      </w:r>
      <w:r>
        <w:br/>
      </w:r>
      <w:r>
        <w:rPr>
          <w:rFonts w:ascii="Times New Roman"/>
          <w:b w:val="false"/>
          <w:i w:val="false"/>
          <w:color w:val="000000"/>
          <w:sz w:val="28"/>
        </w:rPr>
        <w:t>
      2) қызмет көрсету үшін шешім қабылдау үшін қажетті құжаттарда жалған немесе бұрмаланған мәліметтер анықталған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үрдісінде келесідей құрылымдық функционалдық бірліктер (бұдан әрі - ҚФБ) қатыстырылған:</w:t>
      </w:r>
      <w:r>
        <w:br/>
      </w:r>
      <w:r>
        <w:rPr>
          <w:rFonts w:ascii="Times New Roman"/>
          <w:b w:val="false"/>
          <w:i w:val="false"/>
          <w:color w:val="000000"/>
          <w:sz w:val="28"/>
        </w:rPr>
        <w:t>
      1) Нұра ауданының әкімі;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 ҚФБ әкімшілік әрекеттің реттілігі мен өзара әрекетін мәтіндік кестелік сипаттау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үрдісінде ҚФБ және әкімшілік әрекеттердің логикалық реттілігі арасындағы өзара байланысты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p>
    <w:bookmarkEnd w:id="61"/>
    <w:bookmarkStart w:name="z122" w:id="62"/>
    <w:p>
      <w:pPr>
        <w:spacing w:after="0"/>
        <w:ind w:left="0"/>
        <w:jc w:val="left"/>
      </w:pPr>
      <w:r>
        <w:rPr>
          <w:rFonts w:ascii="Times New Roman"/>
          <w:b/>
          <w:i w:val="false"/>
          <w:color w:val="000000"/>
        </w:rPr>
        <w:t xml:space="preserve"> 
5. Мемлекеттік қызметті көрсететін лауазымдық</w:t>
      </w:r>
      <w:r>
        <w:br/>
      </w:r>
      <w:r>
        <w:rPr>
          <w:rFonts w:ascii="Times New Roman"/>
          <w:b/>
          <w:i w:val="false"/>
          <w:color w:val="000000"/>
        </w:rPr>
        <w:t>
тұлғалардың жауапкершілігі</w:t>
      </w:r>
    </w:p>
    <w:bookmarkEnd w:id="62"/>
    <w:bookmarkStart w:name="z123" w:id="63"/>
    <w:p>
      <w:pPr>
        <w:spacing w:after="0"/>
        <w:ind w:left="0"/>
        <w:jc w:val="both"/>
      </w:pPr>
      <w:r>
        <w:rPr>
          <w:rFonts w:ascii="Times New Roman"/>
          <w:b w:val="false"/>
          <w:i w:val="false"/>
          <w:color w:val="000000"/>
          <w:sz w:val="28"/>
        </w:rPr>
        <w:t>
      19. Мемлекеттік қызметті көрсету үшін уәкілетті органның басшысы (бұдан әрі – лауазымдық тұлға) жауапты тұлға болып табылады.</w:t>
      </w:r>
      <w:r>
        <w:br/>
      </w:r>
      <w:r>
        <w:rPr>
          <w:rFonts w:ascii="Times New Roman"/>
          <w:b w:val="false"/>
          <w:i w:val="false"/>
          <w:color w:val="000000"/>
          <w:sz w:val="28"/>
        </w:rPr>
        <w:t>
      Лауазымдық тұлға мемлекеттік қызметтің анықталған мерзімде Қазақстан Республикасы заңнамасына сәйкес көрсетілу сапасына және іске асырылуына жауапты болады.</w:t>
      </w:r>
    </w:p>
    <w:bookmarkEnd w:id="63"/>
    <w:bookmarkStart w:name="z124" w:id="64"/>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64"/>
    <w:bookmarkStart w:name="z125" w:id="65"/>
    <w:p>
      <w:pPr>
        <w:spacing w:after="0"/>
        <w:ind w:left="0"/>
        <w:jc w:val="left"/>
      </w:pPr>
      <w:r>
        <w:rPr>
          <w:rFonts w:ascii="Times New Roman"/>
          <w:b/>
          <w:i w:val="false"/>
          <w:color w:val="000000"/>
        </w:rPr>
        <w:t xml:space="preserve"> 
"Жетімдерді, ата-анасының қамқорлығынсыз қалған</w:t>
      </w:r>
      <w:r>
        <w:br/>
      </w:r>
      <w:r>
        <w:rPr>
          <w:rFonts w:ascii="Times New Roman"/>
          <w:b/>
          <w:i w:val="false"/>
          <w:color w:val="000000"/>
        </w:rPr>
        <w:t>
балаларды әлеуметтік қамсыздандыруға арналған құжаттарды</w:t>
      </w:r>
      <w:r>
        <w:br/>
      </w:r>
      <w:r>
        <w:rPr>
          <w:rFonts w:ascii="Times New Roman"/>
          <w:b/>
          <w:i w:val="false"/>
          <w:color w:val="000000"/>
        </w:rPr>
        <w:t>
ресімдеу" мемлекеттік қызметін көрсету бойынша өкілетті</w:t>
      </w:r>
      <w:r>
        <w:br/>
      </w:r>
      <w:r>
        <w:rPr>
          <w:rFonts w:ascii="Times New Roman"/>
          <w:b/>
          <w:i w:val="false"/>
          <w:color w:val="000000"/>
        </w:rPr>
        <w:t>
органның байланыс мәліметтері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1"/>
        <w:gridCol w:w="6207"/>
        <w:gridCol w:w="2172"/>
      </w:tblGrid>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қызметті көрсету бойынша функцияны іске асыратын өкілетті органның атауы</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беру, дене шынықтыру және спорт бөлімі" мемлекеттік мекемесі</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Тәуелсіздік көшесі, 41</w:t>
            </w:r>
            <w:r>
              <w:br/>
            </w:r>
            <w:r>
              <w:rPr>
                <w:rFonts w:ascii="Times New Roman"/>
                <w:b w:val="false"/>
                <w:i w:val="false"/>
                <w:color w:val="000000"/>
                <w:sz w:val="20"/>
              </w:rPr>
              <w:t>
</w:t>
            </w:r>
            <w:r>
              <w:rPr>
                <w:rFonts w:ascii="Times New Roman"/>
                <w:b w:val="false"/>
                <w:i w:val="false"/>
                <w:color w:val="000000"/>
                <w:sz w:val="20"/>
              </w:rPr>
              <w:t>www.nurametod@mail.ru</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8(72144) 21628, 22750</w:t>
            </w:r>
          </w:p>
        </w:tc>
      </w:tr>
    </w:tbl>
    <w:bookmarkStart w:name="z126" w:id="66"/>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66"/>
    <w:p>
      <w:pPr>
        <w:spacing w:after="0"/>
        <w:ind w:left="0"/>
        <w:jc w:val="left"/>
      </w:pPr>
      <w:r>
        <w:rPr>
          <w:rFonts w:ascii="Times New Roman"/>
          <w:b/>
          <w:i w:val="false"/>
          <w:color w:val="000000"/>
        </w:rPr>
        <w:t xml:space="preserve"> Нұра ауданы әкімдігінің қаулысына</w:t>
      </w:r>
      <w:r>
        <w:br/>
      </w:r>
      <w:r>
        <w:rPr>
          <w:rFonts w:ascii="Times New Roman"/>
          <w:b/>
          <w:i w:val="false"/>
          <w:color w:val="000000"/>
        </w:rPr>
        <w:t>
анықтама</w:t>
      </w:r>
    </w:p>
    <w:p>
      <w:pPr>
        <w:spacing w:after="0"/>
        <w:ind w:left="0"/>
        <w:jc w:val="both"/>
      </w:pPr>
      <w:r>
        <w:rPr>
          <w:rFonts w:ascii="Times New Roman"/>
          <w:b w:val="false"/>
          <w:i w:val="false"/>
          <w:color w:val="000000"/>
          <w:sz w:val="28"/>
        </w:rPr>
        <w:t>Киевка кенті __________ 20 __ жылғы "___"_________ N _____</w:t>
      </w:r>
      <w:r>
        <w:br/>
      </w:r>
      <w:r>
        <w:rPr>
          <w:rFonts w:ascii="Times New Roman"/>
          <w:b w:val="false"/>
          <w:i w:val="false"/>
          <w:color w:val="000000"/>
          <w:sz w:val="28"/>
        </w:rPr>
        <w:t>
Қорғаншылық (қамқоршылық) белгілеу туралы</w:t>
      </w:r>
    </w:p>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 xml:space="preserve">121-баптарына </w:t>
      </w:r>
      <w:r>
        <w:rPr>
          <w:rFonts w:ascii="Times New Roman"/>
          <w:b w:val="false"/>
          <w:i w:val="false"/>
          <w:color w:val="000000"/>
          <w:sz w:val="28"/>
        </w:rPr>
        <w:t xml:space="preserve">сәйкес, (Т.А.Ә.)_________________ өтініші және "Нұра ауданының білім беру, дене шынықтыру және спорт бөлімі" мемлекеттік мекемесінің құжаттары негізінде ________________________ Нұра ауданы әкімдігі </w:t>
      </w:r>
      <w:r>
        <w:rPr>
          <w:rFonts w:ascii="Times New Roman"/>
          <w:b/>
          <w:i w:val="false"/>
          <w:color w:val="000000"/>
          <w:sz w:val="28"/>
        </w:rPr>
        <w:t>ҚАУЛЫ ЕТЕДІ:</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734"/>
        <w:gridCol w:w="5335"/>
        <w:gridCol w:w="4192"/>
      </w:tblGrid>
      <w:tr>
        <w:trPr>
          <w:trHeight w:val="4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5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Қолда бар тұрғын үй ______________________________ бекітіліп</w:t>
      </w:r>
      <w:r>
        <w:br/>
      </w:r>
      <w:r>
        <w:rPr>
          <w:rFonts w:ascii="Times New Roman"/>
          <w:b w:val="false"/>
          <w:i w:val="false"/>
          <w:color w:val="000000"/>
          <w:sz w:val="28"/>
        </w:rPr>
        <w:t>
берілсін.</w:t>
      </w:r>
    </w:p>
    <w:p>
      <w:pPr>
        <w:spacing w:after="0"/>
        <w:ind w:left="0"/>
        <w:jc w:val="both"/>
      </w:pPr>
      <w:r>
        <w:rPr>
          <w:rFonts w:ascii="Times New Roman"/>
          <w:b w:val="false"/>
          <w:i w:val="false"/>
          <w:color w:val="000000"/>
          <w:sz w:val="28"/>
        </w:rPr>
        <w:t>      Нұра ауданының әкімі _____________ қолы (Т.А.Ә.)</w:t>
      </w:r>
    </w:p>
    <w:p>
      <w:pPr>
        <w:spacing w:after="0"/>
        <w:ind w:left="0"/>
        <w:jc w:val="both"/>
      </w:pPr>
      <w:r>
        <w:rPr>
          <w:rFonts w:ascii="Times New Roman"/>
          <w:b w:val="false"/>
          <w:i w:val="false"/>
          <w:color w:val="000000"/>
          <w:sz w:val="28"/>
        </w:rPr>
        <w:t>      М.О.</w:t>
      </w:r>
    </w:p>
    <w:bookmarkStart w:name="z127" w:id="67"/>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67"/>
    <w:p>
      <w:pPr>
        <w:spacing w:after="0"/>
        <w:ind w:left="0"/>
        <w:jc w:val="both"/>
      </w:pPr>
      <w:r>
        <w:rPr>
          <w:rFonts w:ascii="Times New Roman"/>
          <w:b w:val="false"/>
          <w:i w:val="false"/>
          <w:color w:val="000000"/>
          <w:sz w:val="28"/>
        </w:rPr>
        <w:t>Жолдама</w:t>
      </w:r>
      <w:r>
        <w:br/>
      </w:r>
      <w:r>
        <w:rPr>
          <w:rFonts w:ascii="Times New Roman"/>
          <w:b w:val="false"/>
          <w:i w:val="false"/>
          <w:color w:val="000000"/>
          <w:sz w:val="28"/>
        </w:rPr>
        <w:t>
Қамқоршының (бала асырап алушының) денсаулық жағдайы туралы қорытынды</w:t>
      </w:r>
    </w:p>
    <w:p>
      <w:pPr>
        <w:spacing w:after="0"/>
        <w:ind w:left="0"/>
        <w:jc w:val="both"/>
      </w:pPr>
      <w:r>
        <w:rPr>
          <w:rFonts w:ascii="Times New Roman"/>
          <w:b w:val="false"/>
          <w:i w:val="false"/>
          <w:color w:val="000000"/>
          <w:sz w:val="28"/>
        </w:rPr>
        <w:t>Т.А.Ә._______________________________________________________________</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Үйінің мекенжайы ____________________________________________________</w:t>
      </w:r>
      <w:r>
        <w:br/>
      </w:r>
      <w:r>
        <w:rPr>
          <w:rFonts w:ascii="Times New Roman"/>
          <w:b w:val="false"/>
          <w:i w:val="false"/>
          <w:color w:val="000000"/>
          <w:sz w:val="28"/>
        </w:rPr>
        <w:t>
Психиатр ____________________________________________________________</w:t>
      </w:r>
      <w:r>
        <w:br/>
      </w:r>
      <w:r>
        <w:rPr>
          <w:rFonts w:ascii="Times New Roman"/>
          <w:b w:val="false"/>
          <w:i w:val="false"/>
          <w:color w:val="000000"/>
          <w:sz w:val="28"/>
        </w:rPr>
        <w:t>
Нарколог ____________________________________________________________</w:t>
      </w:r>
      <w:r>
        <w:br/>
      </w:r>
      <w:r>
        <w:rPr>
          <w:rFonts w:ascii="Times New Roman"/>
          <w:b w:val="false"/>
          <w:i w:val="false"/>
          <w:color w:val="000000"/>
          <w:sz w:val="28"/>
        </w:rPr>
        <w:t>
Дерматовенеролог ____________________________________________________</w:t>
      </w:r>
      <w:r>
        <w:br/>
      </w:r>
      <w:r>
        <w:rPr>
          <w:rFonts w:ascii="Times New Roman"/>
          <w:b w:val="false"/>
          <w:i w:val="false"/>
          <w:color w:val="000000"/>
          <w:sz w:val="28"/>
        </w:rPr>
        <w:t>
Кеуде қуысының рентгеноскопиясы _____________________________________</w:t>
      </w:r>
      <w:r>
        <w:br/>
      </w:r>
      <w:r>
        <w:rPr>
          <w:rFonts w:ascii="Times New Roman"/>
          <w:b w:val="false"/>
          <w:i w:val="false"/>
          <w:color w:val="000000"/>
          <w:sz w:val="28"/>
        </w:rPr>
        <w:t>
Терапевт ____________________________________________________________</w:t>
      </w:r>
      <w:r>
        <w:br/>
      </w:r>
      <w:r>
        <w:rPr>
          <w:rFonts w:ascii="Times New Roman"/>
          <w:b w:val="false"/>
          <w:i w:val="false"/>
          <w:color w:val="000000"/>
          <w:sz w:val="28"/>
        </w:rPr>
        <w:t>
Қорытынды ___________________________________________________________</w:t>
      </w:r>
    </w:p>
    <w:bookmarkStart w:name="z128" w:id="68"/>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4-қосымша</w:t>
      </w:r>
    </w:p>
    <w:bookmarkEnd w:id="68"/>
    <w:bookmarkStart w:name="z129" w:id="69"/>
    <w:p>
      <w:pPr>
        <w:spacing w:after="0"/>
        <w:ind w:left="0"/>
        <w:jc w:val="left"/>
      </w:pPr>
      <w:r>
        <w:rPr>
          <w:rFonts w:ascii="Times New Roman"/>
          <w:b/>
          <w:i w:val="false"/>
          <w:color w:val="000000"/>
        </w:rPr>
        <w:t xml:space="preserve"> 
Әрбір әкімшілік іс-әрекетінің орындалу мерзімін көрсете</w:t>
      </w:r>
      <w:r>
        <w:br/>
      </w:r>
      <w:r>
        <w:rPr>
          <w:rFonts w:ascii="Times New Roman"/>
          <w:b/>
          <w:i w:val="false"/>
          <w:color w:val="000000"/>
        </w:rPr>
        <w:t>
отырып әр ҚФБ-тің әкімшілік іс-әрекеттер дәйектілігінің және</w:t>
      </w:r>
      <w:r>
        <w:br/>
      </w:r>
      <w:r>
        <w:rPr>
          <w:rFonts w:ascii="Times New Roman"/>
          <w:b/>
          <w:i w:val="false"/>
          <w:color w:val="000000"/>
        </w:rPr>
        <w:t>
өзара байланысының мәтіндік кестелік сипаттамасы</w:t>
      </w:r>
    </w:p>
    <w:bookmarkEnd w:id="69"/>
    <w:bookmarkStart w:name="z130" w:id="70"/>
    <w:p>
      <w:pPr>
        <w:spacing w:after="0"/>
        <w:ind w:left="0"/>
        <w:jc w:val="both"/>
      </w:pPr>
      <w:r>
        <w:rPr>
          <w:rFonts w:ascii="Times New Roman"/>
          <w:b w:val="false"/>
          <w:i w:val="false"/>
          <w:color w:val="000000"/>
          <w:sz w:val="28"/>
        </w:rPr>
        <w:t>
      1-кесте. ҚФБ әрекеттерін сипаттау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2217"/>
        <w:gridCol w:w="2157"/>
        <w:gridCol w:w="2158"/>
        <w:gridCol w:w="2196"/>
        <w:gridCol w:w="21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әрекеті (жұмыстың барысы, ағымы)</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әкімі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қарастырады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жергілікті атқару органының шешімінің жобасын не дәлелді бас тартуды әзірлеу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органының шешімінің жобасына қол қою</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басшылығына қарар қою үшін ұсыну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жолдау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басшылыққа немесе жергілікті атқару органының шешімінің жобасын жолдау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органының шешімін уәкілетті органға жолдау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органының шешімін мемлекеттік қызмет алушыға беру</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органының шешімінің жобасын қаланың әкіміне қол қоюға енгізу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күнтізбелік күні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bookmarkStart w:name="z131" w:id="71"/>
    <w:p>
      <w:pPr>
        <w:spacing w:after="0"/>
        <w:ind w:left="0"/>
        <w:jc w:val="both"/>
      </w:pPr>
      <w:r>
        <w:rPr>
          <w:rFonts w:ascii="Times New Roman"/>
          <w:b w:val="false"/>
          <w:i w:val="false"/>
          <w:color w:val="000000"/>
          <w:sz w:val="28"/>
        </w:rPr>
        <w:t>
      2-кесте. Қолдану нұсқалары. Негізгі үдеріс</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2770"/>
        <w:gridCol w:w="2792"/>
        <w:gridCol w:w="2771"/>
        <w:gridCol w:w="2793"/>
      </w:tblGrid>
      <w:tr>
        <w:trPr>
          <w:trHeight w:val="555"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әкімі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825"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қарастыру және жергілікті атқару органының шешімінің жобасын не дәлелді бас тартуды әзірлеу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Жергілікті атқару органының шешімінің жобасына қол қою</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Жергілікті атқару органының шешімін мемлекеттік қызмет алушыға беру</w:t>
            </w:r>
          </w:p>
        </w:tc>
      </w:tr>
      <w:tr>
        <w:trPr>
          <w:trHeight w:val="435"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басшылығына ұсыну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ұсыну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Дәлелді бас тартуды басшылыққа немесе жергілікті атқару органының шешімінің жобасын жолдау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Жергілікті атқару органының шешімін уәкілетті органға жолдау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Жергілікті атқару органының шешімінің жобасын қала әкіміне қол қоюға енгізу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72"/>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5-қосымша</w:t>
      </w:r>
    </w:p>
    <w:bookmarkEnd w:id="72"/>
    <w:bookmarkStart w:name="z133" w:id="73"/>
    <w:p>
      <w:pPr>
        <w:spacing w:after="0"/>
        <w:ind w:left="0"/>
        <w:jc w:val="left"/>
      </w:pPr>
      <w:r>
        <w:rPr>
          <w:rFonts w:ascii="Times New Roman"/>
          <w:b/>
          <w:i w:val="false"/>
          <w:color w:val="000000"/>
        </w:rPr>
        <w:t xml:space="preserve"> 
Мемлекеттік қызмет көрсету ҚФБ және</w:t>
      </w:r>
      <w:r>
        <w:br/>
      </w:r>
      <w:r>
        <w:rPr>
          <w:rFonts w:ascii="Times New Roman"/>
          <w:b/>
          <w:i w:val="false"/>
          <w:color w:val="000000"/>
        </w:rPr>
        <w:t>
әкімшілік әрекеттердің логикалық реттілік арасындағы</w:t>
      </w:r>
      <w:r>
        <w:br/>
      </w:r>
      <w:r>
        <w:rPr>
          <w:rFonts w:ascii="Times New Roman"/>
          <w:b/>
          <w:i w:val="false"/>
          <w:color w:val="000000"/>
        </w:rPr>
        <w:t>
өзара байланысты көрсететін кесте</w:t>
      </w:r>
    </w:p>
    <w:bookmarkEnd w:id="73"/>
    <w:p>
      <w:pPr>
        <w:spacing w:after="0"/>
        <w:ind w:left="0"/>
        <w:jc w:val="both"/>
      </w:pPr>
      <w:r>
        <w:drawing>
          <wp:inline distT="0" distB="0" distL="0" distR="0">
            <wp:extent cx="69596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59600" cy="8064500"/>
                    </a:xfrm>
                    <a:prstGeom prst="rect">
                      <a:avLst/>
                    </a:prstGeom>
                  </pic:spPr>
                </pic:pic>
              </a:graphicData>
            </a:graphic>
          </wp:inline>
        </w:drawing>
      </w:r>
    </w:p>
    <w:bookmarkStart w:name="z134" w:id="74"/>
    <w:p>
      <w:pPr>
        <w:spacing w:after="0"/>
        <w:ind w:left="0"/>
        <w:jc w:val="both"/>
      </w:pPr>
      <w:r>
        <w:rPr>
          <w:rFonts w:ascii="Times New Roman"/>
          <w:b w:val="false"/>
          <w:i w:val="false"/>
          <w:color w:val="000000"/>
          <w:sz w:val="28"/>
        </w:rPr>
        <w:t>
Нұра ауданы әкімдігінің</w:t>
      </w:r>
      <w:r>
        <w:br/>
      </w:r>
      <w:r>
        <w:rPr>
          <w:rFonts w:ascii="Times New Roman"/>
          <w:b w:val="false"/>
          <w:i w:val="false"/>
          <w:color w:val="000000"/>
          <w:sz w:val="28"/>
        </w:rPr>
        <w:t>
2013 жылғы 20 ақпандағы</w:t>
      </w:r>
      <w:r>
        <w:br/>
      </w:r>
      <w:r>
        <w:rPr>
          <w:rFonts w:ascii="Times New Roman"/>
          <w:b w:val="false"/>
          <w:i w:val="false"/>
          <w:color w:val="000000"/>
          <w:sz w:val="28"/>
        </w:rPr>
        <w:t>
N 06/02 қаулысымен</w:t>
      </w:r>
      <w:r>
        <w:br/>
      </w:r>
      <w:r>
        <w:rPr>
          <w:rFonts w:ascii="Times New Roman"/>
          <w:b w:val="false"/>
          <w:i w:val="false"/>
          <w:color w:val="000000"/>
          <w:sz w:val="28"/>
        </w:rPr>
        <w:t>
бекітілген</w:t>
      </w:r>
    </w:p>
    <w:bookmarkEnd w:id="74"/>
    <w:bookmarkStart w:name="z135" w:id="75"/>
    <w:p>
      <w:pPr>
        <w:spacing w:after="0"/>
        <w:ind w:left="0"/>
        <w:jc w:val="left"/>
      </w:pPr>
      <w:r>
        <w:rPr>
          <w:rFonts w:ascii="Times New Roman"/>
          <w:b/>
          <w:i w:val="false"/>
          <w:color w:val="000000"/>
        </w:rPr>
        <w:t xml:space="preserve"> 
"Қорғаншылық және қамқоршылық жөнінде анықтама беру"</w:t>
      </w:r>
      <w:r>
        <w:br/>
      </w:r>
      <w:r>
        <w:rPr>
          <w:rFonts w:ascii="Times New Roman"/>
          <w:b/>
          <w:i w:val="false"/>
          <w:color w:val="000000"/>
        </w:rPr>
        <w:t>
мемлекеттік қызмет регламенті</w:t>
      </w:r>
    </w:p>
    <w:bookmarkEnd w:id="75"/>
    <w:bookmarkStart w:name="z136" w:id="76"/>
    <w:p>
      <w:pPr>
        <w:spacing w:after="0"/>
        <w:ind w:left="0"/>
        <w:jc w:val="left"/>
      </w:pPr>
      <w:r>
        <w:rPr>
          <w:rFonts w:ascii="Times New Roman"/>
          <w:b/>
          <w:i w:val="false"/>
          <w:color w:val="000000"/>
        </w:rPr>
        <w:t xml:space="preserve"> 
1. Негізгі түсініктер</w:t>
      </w:r>
    </w:p>
    <w:bookmarkEnd w:id="76"/>
    <w:bookmarkStart w:name="z137" w:id="77"/>
    <w:p>
      <w:pPr>
        <w:spacing w:after="0"/>
        <w:ind w:left="0"/>
        <w:jc w:val="both"/>
      </w:pPr>
      <w:r>
        <w:rPr>
          <w:rFonts w:ascii="Times New Roman"/>
          <w:b w:val="false"/>
          <w:i w:val="false"/>
          <w:color w:val="000000"/>
          <w:sz w:val="28"/>
        </w:rPr>
        <w:t>
      1. Осы регламентте келесідей негізгі түсініктер қолданылады:</w:t>
      </w:r>
      <w:r>
        <w:br/>
      </w:r>
      <w:r>
        <w:rPr>
          <w:rFonts w:ascii="Times New Roman"/>
          <w:b w:val="false"/>
          <w:i w:val="false"/>
          <w:color w:val="000000"/>
          <w:sz w:val="28"/>
        </w:rPr>
        <w:t>
      1) білім беру саласындағы уәкілетті орган – "Нұра ауданының білім беру, дене шынықтыру және спорт бөлімі" мемлекеттік мекемесі;</w:t>
      </w:r>
      <w:r>
        <w:br/>
      </w:r>
      <w:r>
        <w:rPr>
          <w:rFonts w:ascii="Times New Roman"/>
          <w:b w:val="false"/>
          <w:i w:val="false"/>
          <w:color w:val="000000"/>
          <w:sz w:val="28"/>
        </w:rPr>
        <w:t>
      2) халыққа қызмет көрсету орталығы – "бір терезе" қағидасы бойынша өтініштерді қабылдау және құжаттарды беру бойынша жеке және (немесе) заңды тұлғаларға мемлекеттік қызмет көрсетуді ұйымдастыруды іске асыратын республикалық мемлекеттік кәсіпорын;</w:t>
      </w:r>
      <w:r>
        <w:br/>
      </w:r>
      <w:r>
        <w:rPr>
          <w:rFonts w:ascii="Times New Roman"/>
          <w:b w:val="false"/>
          <w:i w:val="false"/>
          <w:color w:val="000000"/>
          <w:sz w:val="28"/>
        </w:rPr>
        <w:t>
      3) мемлекеттік қызметті алушы – жеке тұлға;</w:t>
      </w:r>
      <w:r>
        <w:br/>
      </w:r>
      <w:r>
        <w:rPr>
          <w:rFonts w:ascii="Times New Roman"/>
          <w:b w:val="false"/>
          <w:i w:val="false"/>
          <w:color w:val="000000"/>
          <w:sz w:val="28"/>
        </w:rPr>
        <w:t>
      4)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p>
    <w:bookmarkEnd w:id="77"/>
    <w:bookmarkStart w:name="z138" w:id="78"/>
    <w:p>
      <w:pPr>
        <w:spacing w:after="0"/>
        <w:ind w:left="0"/>
        <w:jc w:val="left"/>
      </w:pPr>
      <w:r>
        <w:rPr>
          <w:rFonts w:ascii="Times New Roman"/>
          <w:b/>
          <w:i w:val="false"/>
          <w:color w:val="000000"/>
        </w:rPr>
        <w:t xml:space="preserve"> 
2. Жалпы ережелер</w:t>
      </w:r>
    </w:p>
    <w:bookmarkEnd w:id="78"/>
    <w:bookmarkStart w:name="z139" w:id="79"/>
    <w:p>
      <w:pPr>
        <w:spacing w:after="0"/>
        <w:ind w:left="0"/>
        <w:jc w:val="both"/>
      </w:pPr>
      <w:r>
        <w:rPr>
          <w:rFonts w:ascii="Times New Roman"/>
          <w:b w:val="false"/>
          <w:i w:val="false"/>
          <w:color w:val="000000"/>
          <w:sz w:val="28"/>
        </w:rPr>
        <w:t>
      2. Аталған мемлекеттік қызмет регламенті "Қорғаншылық және қамқоршылық жөнінде анықтамалар беру" (бұдан әрі - Регламент) қорғаншылық және қамқоршылық жөнінде анықтамалар беру ресімін анықтайды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"Нұра ауданының білім беру, дене шынықтыру және спорт бөлімі" мемлекеттік мекемесімен (бұдан әрі – уәкілетті орган) (байланыс мәліметтері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көрсетіледі. </w:t>
      </w:r>
      <w:r>
        <w:br/>
      </w:r>
      <w:r>
        <w:rPr>
          <w:rFonts w:ascii="Times New Roman"/>
          <w:b w:val="false"/>
          <w:i w:val="false"/>
          <w:color w:val="000000"/>
          <w:sz w:val="28"/>
        </w:rPr>
        <w:t>
</w:t>
      </w:r>
      <w:r>
        <w:rPr>
          <w:rFonts w:ascii="Times New Roman"/>
          <w:b w:val="false"/>
          <w:i w:val="false"/>
          <w:color w:val="000000"/>
          <w:sz w:val="28"/>
        </w:rPr>
        <w:t>
      4. Мемлекеттік қызмет халыққа қызмет көрсету орталықтары арқылы: Қазақстан Республикасының көлік және коммуникация министрлігінің Мемлекеттік қызметтерді автоматтандыру бақылау және ХҚКО қызметін үйлестіру комитетінің "Қарағанды облысы бойынша ХҚКО" шаруашылық жүргізу құқығындағы Республикалық мемлекеттік кәсіпорны филиалының Нұра ауданындағы бөлімі (бұдан әрі - Орталық), (байланыс мәліметтері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арқылы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115</w:t>
      </w:r>
      <w:r>
        <w:rPr>
          <w:rFonts w:ascii="Times New Roman"/>
          <w:b w:val="false"/>
          <w:i w:val="false"/>
          <w:color w:val="000000"/>
          <w:sz w:val="28"/>
        </w:rPr>
        <w:t xml:space="preserve"> – </w:t>
      </w:r>
      <w:r>
        <w:rPr>
          <w:rFonts w:ascii="Times New Roman"/>
          <w:b w:val="false"/>
          <w:i w:val="false"/>
          <w:color w:val="000000"/>
          <w:sz w:val="28"/>
        </w:rPr>
        <w:t>132-баптары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N 382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аяқталу нысаны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қағаз тасымалдағышта қорғаншылық және қамқоршылық жөнінде анықтама (бұдан әрі – анықтама) беру болып табылады.</w:t>
      </w:r>
    </w:p>
    <w:bookmarkEnd w:id="79"/>
    <w:bookmarkStart w:name="z145" w:id="8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0"/>
    <w:bookmarkStart w:name="z146" w:id="81"/>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3)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4)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аптасына алты күн, белгіленген жұмыс кестесіне сәйкес үзіліссіз сағат 09.00-ден 20.00-ге дейін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  үшін өтініш алған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уәкілетті орган жүгінеді және өтініш береді, құжаттар пакетін ұсынады;</w:t>
      </w:r>
      <w:r>
        <w:br/>
      </w:r>
      <w:r>
        <w:rPr>
          <w:rFonts w:ascii="Times New Roman"/>
          <w:b w:val="false"/>
          <w:i w:val="false"/>
          <w:color w:val="000000"/>
          <w:sz w:val="28"/>
        </w:rPr>
        <w:t>
      2) жауапты тұлға қажетті құжаттарды қабылдау туралы қолхат береді;</w:t>
      </w:r>
      <w:r>
        <w:br/>
      </w:r>
      <w:r>
        <w:rPr>
          <w:rFonts w:ascii="Times New Roman"/>
          <w:b w:val="false"/>
          <w:i w:val="false"/>
          <w:color w:val="000000"/>
          <w:sz w:val="28"/>
        </w:rPr>
        <w:t>
      3) жауапты тұлға құжаттарды уәкілетті органға жолдайды;</w:t>
      </w:r>
      <w:r>
        <w:br/>
      </w:r>
      <w:r>
        <w:rPr>
          <w:rFonts w:ascii="Times New Roman"/>
          <w:b w:val="false"/>
          <w:i w:val="false"/>
          <w:color w:val="000000"/>
          <w:sz w:val="28"/>
        </w:rPr>
        <w:t>
      4) уәкілетті орган мемлекеттік қызметті алушыға анықтама немесе мемлекеттік қызметті көрсетуден бас тарту туралы дәлелді жауапты береді.</w:t>
      </w:r>
    </w:p>
    <w:bookmarkEnd w:id="81"/>
    <w:bookmarkStart w:name="z150" w:id="82"/>
    <w:p>
      <w:pPr>
        <w:spacing w:after="0"/>
        <w:ind w:left="0"/>
        <w:jc w:val="left"/>
      </w:pPr>
      <w:r>
        <w:rPr>
          <w:rFonts w:ascii="Times New Roman"/>
          <w:b/>
          <w:i w:val="false"/>
          <w:color w:val="000000"/>
        </w:rPr>
        <w:t xml:space="preserve"> 
4. Мемлекеттік қызмет көрсету үрдісінде іс-әрекет</w:t>
      </w:r>
      <w:r>
        <w:br/>
      </w:r>
      <w:r>
        <w:rPr>
          <w:rFonts w:ascii="Times New Roman"/>
          <w:b/>
          <w:i w:val="false"/>
          <w:color w:val="000000"/>
        </w:rPr>
        <w:t>
(өзара әрекет) тәртібін сипаттау</w:t>
      </w:r>
    </w:p>
    <w:bookmarkEnd w:id="82"/>
    <w:bookmarkStart w:name="z151" w:id="83"/>
    <w:p>
      <w:pPr>
        <w:spacing w:after="0"/>
        <w:ind w:left="0"/>
        <w:jc w:val="both"/>
      </w:pPr>
      <w:r>
        <w:rPr>
          <w:rFonts w:ascii="Times New Roman"/>
          <w:b w:val="false"/>
          <w:i w:val="false"/>
          <w:color w:val="000000"/>
          <w:sz w:val="28"/>
        </w:rPr>
        <w:t>
      12.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қорғаншылықты (қамқоршылықты) тағайындау туралы жергілікті атқарушы органдар шешімдерінің көшірмесі;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(қорғаншының (қамқоршының)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тұрғылықты жерінен анықтаманың деректері.</w:t>
      </w:r>
      <w:r>
        <w:br/>
      </w:r>
      <w:r>
        <w:rPr>
          <w:rFonts w:ascii="Times New Roman"/>
          <w:b w:val="false"/>
          <w:i w:val="false"/>
          <w:color w:val="000000"/>
          <w:sz w:val="28"/>
        </w:rPr>
        <w:t xml:space="preserve">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орталықтарының ақпараттық жүйесі арқылы электрондық цифрлы қолтаңбамен қол қойылған электрондық құжаттар нысанында алады. </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өтініш берушіге қайтарылады;</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қажеттi құжаттар Орталықта тапсырылады -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Орталықта барлық құжаттарды қабылдаған кезде мемлекеттік қызметті алушыға:</w:t>
      </w:r>
      <w:r>
        <w:br/>
      </w:r>
      <w:r>
        <w:rPr>
          <w:rFonts w:ascii="Times New Roman"/>
          <w:b w:val="false"/>
          <w:i w:val="false"/>
          <w:color w:val="000000"/>
          <w:sz w:val="28"/>
        </w:rPr>
        <w:t>
      Орталыққа өтініш білдірген кезде –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дайын құжаттарды беруді Орталық қызметкері "терезелер" арқылы қолхатта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w:t>
      </w:r>
      <w:r>
        <w:rPr>
          <w:rFonts w:ascii="Times New Roman"/>
          <w:b w:val="false"/>
          <w:i w:val="false"/>
          <w:color w:val="000000"/>
          <w:sz w:val="28"/>
        </w:rPr>
        <w:t>
      16. Орталық мемлекеттік қызметті алушы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Құжаттарды қабылдаудан бас тартқан кезде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Уәкілетті орган Орталықтан түсетін құжаттарды ресімдеуде кеткен қателерді анықтаған кезде құжаттар пакетін алғаннан кейін үш жұмыс күні ішінде оларды жазбаша негіздемесімен бірге Орталыққа қайтарады.</w:t>
      </w:r>
      <w:r>
        <w:br/>
      </w:r>
      <w:r>
        <w:rPr>
          <w:rFonts w:ascii="Times New Roman"/>
          <w:b w:val="false"/>
          <w:i w:val="false"/>
          <w:color w:val="000000"/>
          <w:sz w:val="28"/>
        </w:rPr>
        <w:t>
      Құжаттар пакетін алғаннан кейін Орталық бұл туралы мемлекеттік қызметті алушыны бір жұмыс күні ішінде ақпараттандырады және уәкілетті органның қайтару себебі туралы жазбаша негіздемесін береді.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үрдісінде келесідей құрылымдық-функционалдық бірліктер (бұдан әрі - ҚФБ) қатысады:</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18. Әрбір әкімшілік әрекетінің орындау мерзімі көрсетіліп, әрбір ҚФБ әкімшілік әрекеттің реттілігі мен өзара әрекетін мәтіндік кестелік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 ҚФБ және әкімшілік әрекеттердің логикалық реттілігі арасындағы өзара байланысын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83"/>
    <w:bookmarkStart w:name="z159" w:id="84"/>
    <w:p>
      <w:pPr>
        <w:spacing w:after="0"/>
        <w:ind w:left="0"/>
        <w:jc w:val="left"/>
      </w:pPr>
      <w:r>
        <w:rPr>
          <w:rFonts w:ascii="Times New Roman"/>
          <w:b/>
          <w:i w:val="false"/>
          <w:color w:val="000000"/>
        </w:rPr>
        <w:t xml:space="preserve"> 
5. Мемлекеттік қызметті көрсететін лауазымдық</w:t>
      </w:r>
      <w:r>
        <w:br/>
      </w:r>
      <w:r>
        <w:rPr>
          <w:rFonts w:ascii="Times New Roman"/>
          <w:b/>
          <w:i w:val="false"/>
          <w:color w:val="000000"/>
        </w:rPr>
        <w:t>
тұлғалардың жауапкершілігі</w:t>
      </w:r>
    </w:p>
    <w:bookmarkEnd w:id="84"/>
    <w:bookmarkStart w:name="z160" w:id="85"/>
    <w:p>
      <w:pPr>
        <w:spacing w:after="0"/>
        <w:ind w:left="0"/>
        <w:jc w:val="both"/>
      </w:pPr>
      <w:r>
        <w:rPr>
          <w:rFonts w:ascii="Times New Roman"/>
          <w:b w:val="false"/>
          <w:i w:val="false"/>
          <w:color w:val="000000"/>
          <w:sz w:val="28"/>
        </w:rPr>
        <w:t>
      20. Мемлекеттік қызметті көрсету үшін уәкілетті органның басшысы мен Орталықтың басшысы (бұдан әрі – лауазымды тұлғалар) жауапты тұлға болып табылады.</w:t>
      </w:r>
      <w:r>
        <w:br/>
      </w:r>
      <w:r>
        <w:rPr>
          <w:rFonts w:ascii="Times New Roman"/>
          <w:b w:val="false"/>
          <w:i w:val="false"/>
          <w:color w:val="000000"/>
          <w:sz w:val="28"/>
        </w:rPr>
        <w:t>
      Лауазымдық тұлғалар мемлекеттік қызметтің анықталған мерзімде Қазақстан Республикасы заңнамасына сәйкес көрсетілу сапасына және іске асырылуына жауапты болады.</w:t>
      </w:r>
    </w:p>
    <w:bookmarkEnd w:id="85"/>
    <w:bookmarkStart w:name="z161" w:id="86"/>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6"/>
    <w:bookmarkStart w:name="z162" w:id="87"/>
    <w:p>
      <w:pPr>
        <w:spacing w:after="0"/>
        <w:ind w:left="0"/>
        <w:jc w:val="left"/>
      </w:pPr>
      <w:r>
        <w:rPr>
          <w:rFonts w:ascii="Times New Roman"/>
          <w:b/>
          <w:i w:val="false"/>
          <w:color w:val="000000"/>
        </w:rPr>
        <w:t xml:space="preserve"> 
"Қорғаншылық және қамқоршылық жөнінде анықтамалар беру"</w:t>
      </w:r>
      <w:r>
        <w:br/>
      </w:r>
      <w:r>
        <w:rPr>
          <w:rFonts w:ascii="Times New Roman"/>
          <w:b/>
          <w:i w:val="false"/>
          <w:color w:val="000000"/>
        </w:rPr>
        <w:t>
мемлекеттік қызмет көрсету бойынша өкілетті органның және</w:t>
      </w:r>
      <w:r>
        <w:br/>
      </w:r>
      <w:r>
        <w:rPr>
          <w:rFonts w:ascii="Times New Roman"/>
          <w:b/>
          <w:i w:val="false"/>
          <w:color w:val="000000"/>
        </w:rPr>
        <w:t>
халыққа қызмет көрсету орталықтарының байланыс мәліметтері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5"/>
        <w:gridCol w:w="4200"/>
        <w:gridCol w:w="1685"/>
      </w:tblGrid>
      <w:tr>
        <w:trPr>
          <w:trHeight w:val="30" w:hRule="atLeast"/>
        </w:trPr>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 көрсету бойынша функцияны іске асыратын өкілетті органның және халыққа қызмет көрсету орталықтарының атауы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беру, дене шынықтыру және спорт бөлімі" мемлекеттік мекемесі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Тәуелсіздік көшесі, 41</w:t>
            </w:r>
            <w:r>
              <w:br/>
            </w:r>
            <w:r>
              <w:rPr>
                <w:rFonts w:ascii="Times New Roman"/>
                <w:b w:val="false"/>
                <w:i w:val="false"/>
                <w:color w:val="000000"/>
                <w:sz w:val="20"/>
              </w:rPr>
              <w:t>
</w:t>
            </w:r>
            <w:r>
              <w:rPr>
                <w:rFonts w:ascii="Times New Roman"/>
                <w:b w:val="false"/>
                <w:i w:val="false"/>
                <w:color w:val="000000"/>
                <w:sz w:val="20"/>
              </w:rPr>
              <w:t>www.nurametod@mail.ru</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8(72144) 21628, 22750</w:t>
            </w:r>
          </w:p>
        </w:tc>
      </w:tr>
      <w:tr>
        <w:trPr>
          <w:trHeight w:val="30" w:hRule="atLeast"/>
        </w:trPr>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 бақылау және ХҚКО қызметін үйлестіру бойынша "Қарағанды облысы бойынша ХҚКО" комитеті Республикалық мемлекеттік кәсіпорнының Нұра ауданындағы бөлімі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Сулейменовтар көшесі, 2</w:t>
            </w:r>
            <w:r>
              <w:br/>
            </w:r>
            <w:r>
              <w:rPr>
                <w:rFonts w:ascii="Times New Roman"/>
                <w:b w:val="false"/>
                <w:i w:val="false"/>
                <w:color w:val="000000"/>
                <w:sz w:val="20"/>
              </w:rPr>
              <w:t>
</w:t>
            </w:r>
            <w:r>
              <w:rPr>
                <w:rFonts w:ascii="Times New Roman"/>
                <w:b w:val="false"/>
                <w:i w:val="false"/>
                <w:color w:val="000000"/>
                <w:sz w:val="20"/>
              </w:rPr>
              <w:t>www.nurinski.con@mail.ru</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8(72144) 21111, 21919</w:t>
            </w:r>
          </w:p>
        </w:tc>
      </w:tr>
    </w:tbl>
    <w:bookmarkStart w:name="z163" w:id="88"/>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88"/>
    <w:p>
      <w:pPr>
        <w:spacing w:after="0"/>
        <w:ind w:left="0"/>
        <w:jc w:val="left"/>
      </w:pPr>
      <w:r>
        <w:rPr>
          <w:rFonts w:ascii="Times New Roman"/>
          <w:b/>
          <w:i w:val="false"/>
          <w:color w:val="000000"/>
        </w:rPr>
        <w:t xml:space="preserve"> АНЫҚТАМА N ____________________</w:t>
      </w:r>
    </w:p>
    <w:p>
      <w:pPr>
        <w:spacing w:after="0"/>
        <w:ind w:left="0"/>
        <w:jc w:val="both"/>
      </w:pPr>
      <w:r>
        <w:rPr>
          <w:rFonts w:ascii="Times New Roman"/>
          <w:b w:val="false"/>
          <w:i w:val="false"/>
          <w:color w:val="000000"/>
          <w:sz w:val="28"/>
        </w:rPr>
        <w:t>      Осы анықтама _______________ ауданы ___________________ көшесі,</w:t>
      </w:r>
      <w:r>
        <w:br/>
      </w:r>
      <w:r>
        <w:rPr>
          <w:rFonts w:ascii="Times New Roman"/>
          <w:b w:val="false"/>
          <w:i w:val="false"/>
          <w:color w:val="000000"/>
          <w:sz w:val="28"/>
        </w:rPr>
        <w:t>
N ___ үй, N пәтерде тұратын азамат (азаматша) ______________ берілді,</w:t>
      </w:r>
      <w:r>
        <w:br/>
      </w:r>
      <w:r>
        <w:rPr>
          <w:rFonts w:ascii="Times New Roman"/>
          <w:b w:val="false"/>
          <w:i w:val="false"/>
          <w:color w:val="000000"/>
          <w:sz w:val="28"/>
        </w:rPr>
        <w:t>
ол шын мәнінде Нұра ауданы әкімдігінің 200 __ жылғы "___"____________</w:t>
      </w:r>
      <w:r>
        <w:br/>
      </w:r>
      <w:r>
        <w:rPr>
          <w:rFonts w:ascii="Times New Roman"/>
          <w:b w:val="false"/>
          <w:i w:val="false"/>
          <w:color w:val="000000"/>
          <w:sz w:val="28"/>
        </w:rPr>
        <w:t>
N қаулысына сәйкес 19 __ жылғы "___"_____ туылған ______________ және</w:t>
      </w:r>
      <w:r>
        <w:br/>
      </w:r>
      <w:r>
        <w:rPr>
          <w:rFonts w:ascii="Times New Roman"/>
          <w:b w:val="false"/>
          <w:i w:val="false"/>
          <w:color w:val="000000"/>
          <w:sz w:val="28"/>
        </w:rPr>
        <w:t>
оның мүлкіне (мүлкінің тізімдемесі істе тігулі, мүлкі жоқ) қорғаншы</w:t>
      </w:r>
      <w:r>
        <w:br/>
      </w:r>
      <w:r>
        <w:rPr>
          <w:rFonts w:ascii="Times New Roman"/>
          <w:b w:val="false"/>
          <w:i w:val="false"/>
          <w:color w:val="000000"/>
          <w:sz w:val="28"/>
        </w:rPr>
        <w:t>
(қамқоршы) болып тағайындалды.</w:t>
      </w:r>
      <w:r>
        <w:br/>
      </w:r>
      <w:r>
        <w:rPr>
          <w:rFonts w:ascii="Times New Roman"/>
          <w:b w:val="false"/>
          <w:i w:val="false"/>
          <w:color w:val="000000"/>
          <w:sz w:val="28"/>
        </w:rPr>
        <w:t>
      Қорғаншыға (қамқоршыға) қамқорлыққа алынушыны тәрбиелеу, оқыту,</w:t>
      </w:r>
      <w:r>
        <w:br/>
      </w:r>
      <w:r>
        <w:rPr>
          <w:rFonts w:ascii="Times New Roman"/>
          <w:b w:val="false"/>
          <w:i w:val="false"/>
          <w:color w:val="000000"/>
          <w:sz w:val="28"/>
        </w:rPr>
        <w:t>
қоғамдық пайдалы қызметке даярлау туралы, оның жеке мүліктік</w:t>
      </w:r>
      <w:r>
        <w:br/>
      </w:r>
      <w:r>
        <w:rPr>
          <w:rFonts w:ascii="Times New Roman"/>
          <w:b w:val="false"/>
          <w:i w:val="false"/>
          <w:color w:val="000000"/>
          <w:sz w:val="28"/>
        </w:rPr>
        <w:t>
құқықтарын қорғау және сақтау, сотта және барлық мемлекеттік</w:t>
      </w:r>
      <w:r>
        <w:br/>
      </w:r>
      <w:r>
        <w:rPr>
          <w:rFonts w:ascii="Times New Roman"/>
          <w:b w:val="false"/>
          <w:i w:val="false"/>
          <w:color w:val="000000"/>
          <w:sz w:val="28"/>
        </w:rPr>
        <w:t>
мекемелерде арнайы өкілеттіксіз оның өкілі болу міндеті жүктеледі.</w:t>
      </w:r>
    </w:p>
    <w:p>
      <w:pPr>
        <w:spacing w:after="0"/>
        <w:ind w:left="0"/>
        <w:jc w:val="both"/>
      </w:pPr>
      <w:r>
        <w:rPr>
          <w:rFonts w:ascii="Times New Roman"/>
          <w:b w:val="false"/>
          <w:i w:val="false"/>
          <w:color w:val="000000"/>
          <w:sz w:val="28"/>
        </w:rPr>
        <w:t>      "Нұра ауданының білім беру, дене</w:t>
      </w:r>
      <w:r>
        <w:br/>
      </w:r>
      <w:r>
        <w:rPr>
          <w:rFonts w:ascii="Times New Roman"/>
          <w:b w:val="false"/>
          <w:i w:val="false"/>
          <w:color w:val="000000"/>
          <w:sz w:val="28"/>
        </w:rPr>
        <w:t>
      шынықтыру және спорт бөлімі" ММ</w:t>
      </w:r>
      <w:r>
        <w:br/>
      </w:r>
      <w:r>
        <w:rPr>
          <w:rFonts w:ascii="Times New Roman"/>
          <w:b w:val="false"/>
          <w:i w:val="false"/>
          <w:color w:val="000000"/>
          <w:sz w:val="28"/>
        </w:rPr>
        <w:t>
      бастығы _________ қолы (Т.А.Ә.)</w:t>
      </w:r>
    </w:p>
    <w:p>
      <w:pPr>
        <w:spacing w:after="0"/>
        <w:ind w:left="0"/>
        <w:jc w:val="both"/>
      </w:pPr>
      <w:r>
        <w:rPr>
          <w:rFonts w:ascii="Times New Roman"/>
          <w:b w:val="false"/>
          <w:i w:val="false"/>
          <w:color w:val="000000"/>
          <w:sz w:val="28"/>
        </w:rPr>
        <w:t>      М.О.</w:t>
      </w:r>
    </w:p>
    <w:bookmarkStart w:name="z164" w:id="89"/>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89"/>
    <w:bookmarkStart w:name="z165" w:id="90"/>
    <w:p>
      <w:pPr>
        <w:spacing w:after="0"/>
        <w:ind w:left="0"/>
        <w:jc w:val="left"/>
      </w:pPr>
      <w:r>
        <w:rPr>
          <w:rFonts w:ascii="Times New Roman"/>
          <w:b/>
          <w:i w:val="false"/>
          <w:color w:val="000000"/>
        </w:rPr>
        <w:t xml:space="preserve"> 
Әрбір әкімшілік іс-әрекетінің орындалу мерзімін көрсете</w:t>
      </w:r>
      <w:r>
        <w:br/>
      </w:r>
      <w:r>
        <w:rPr>
          <w:rFonts w:ascii="Times New Roman"/>
          <w:b/>
          <w:i w:val="false"/>
          <w:color w:val="000000"/>
        </w:rPr>
        <w:t>
отырып әр ҚФБ-тің әкімшілік іс-әрекеттер реттілігінің және</w:t>
      </w:r>
      <w:r>
        <w:br/>
      </w:r>
      <w:r>
        <w:rPr>
          <w:rFonts w:ascii="Times New Roman"/>
          <w:b/>
          <w:i w:val="false"/>
          <w:color w:val="000000"/>
        </w:rPr>
        <w:t>
өзара байланысының мәтінді кестелік сипаттамасы</w:t>
      </w:r>
    </w:p>
    <w:bookmarkEnd w:id="90"/>
    <w:bookmarkStart w:name="z166" w:id="91"/>
    <w:p>
      <w:pPr>
        <w:spacing w:after="0"/>
        <w:ind w:left="0"/>
        <w:jc w:val="both"/>
      </w:pPr>
      <w:r>
        <w:rPr>
          <w:rFonts w:ascii="Times New Roman"/>
          <w:b w:val="false"/>
          <w:i w:val="false"/>
          <w:color w:val="000000"/>
          <w:sz w:val="28"/>
        </w:rPr>
        <w:t>
      1-кесте. ҚФБ әрекеттерін сипаттау</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3263"/>
        <w:gridCol w:w="3286"/>
        <w:gridCol w:w="3267"/>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әрекеті (жұмыстың барысы, ағымы)</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(үрдістің, рәсімнің, операцияның) атауы және олардың сипаттамасы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ұсыну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резолюция қоюға басшылыққа ұсыну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 қою, орындау үшін маманға құжаттарды тапсыру</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дәлелді бас тартуды басшылыққа қол қоюға жолдау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дәлелді бас тартуды дайындау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немесе не дәлелді бас тартуды жолдау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беру</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167" w:id="92"/>
    <w:p>
      <w:pPr>
        <w:spacing w:after="0"/>
        <w:ind w:left="0"/>
        <w:jc w:val="both"/>
      </w:pPr>
      <w:r>
        <w:rPr>
          <w:rFonts w:ascii="Times New Roman"/>
          <w:b w:val="false"/>
          <w:i w:val="false"/>
          <w:color w:val="000000"/>
          <w:sz w:val="28"/>
        </w:rPr>
        <w:t>
      2-кесте. Қолдану нұсқалары. Негізгі үрдіс</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8"/>
        <w:gridCol w:w="2619"/>
        <w:gridCol w:w="2639"/>
        <w:gridCol w:w="2602"/>
        <w:gridCol w:w="2602"/>
      </w:tblGrid>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қабылдау және тіркеу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Хат-хабармен танысу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қарастыру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Анықтаманы не дәлелді бас тартуды беру</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маманына жолдау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қарар қоюға басшылыққа жолдау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Қарар қою, орындау үшін маманға құжаттарды жолдау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қарастыру. Анықтама не дәлелді бас тартуды дайындау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 не дәлелді бас тартуды басшылыққа қол қоюға жолдау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Орталыққа анықтаманы не дәлелді бас тартуды жолдау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93"/>
    <w:p>
      <w:pPr>
        <w:spacing w:after="0"/>
        <w:ind w:left="0"/>
        <w:jc w:val="both"/>
      </w:pPr>
      <w:r>
        <w:rPr>
          <w:rFonts w:ascii="Times New Roman"/>
          <w:b w:val="false"/>
          <w:i w:val="false"/>
          <w:color w:val="000000"/>
          <w:sz w:val="28"/>
        </w:rPr>
        <w:t>
      3-кесте. Қолдану нұсқалары. Портал арқылы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0"/>
        <w:gridCol w:w="4660"/>
        <w:gridCol w:w="4620"/>
      </w:tblGrid>
      <w:tr>
        <w:trPr>
          <w:trHeight w:val="21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25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Хат-хабармен танысу</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Құжаттарды қарастыру </w:t>
            </w:r>
          </w:p>
        </w:tc>
      </w:tr>
      <w:tr>
        <w:trPr>
          <w:trHeight w:val="61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қарар қоюға басшылыққа жолдау</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жолдау</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Анықтама не дәлелді бас тартуды дайындау</w:t>
            </w:r>
          </w:p>
        </w:tc>
      </w:tr>
      <w:tr>
        <w:trPr>
          <w:trHeight w:val="78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 не дәлелді бас тартуды басшылыққа қол қоюға жолдау</w:t>
            </w:r>
          </w:p>
        </w:tc>
      </w:tr>
      <w:tr>
        <w:trPr>
          <w:trHeight w:val="855"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 алушыға анықтама не дәлелді бас тартуды жіберу</w:t>
            </w:r>
          </w:p>
        </w:tc>
      </w:tr>
    </w:tbl>
    <w:bookmarkStart w:name="z169" w:id="94"/>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94"/>
    <w:bookmarkStart w:name="z170" w:id="95"/>
    <w:p>
      <w:pPr>
        <w:spacing w:after="0"/>
        <w:ind w:left="0"/>
        <w:jc w:val="left"/>
      </w:pPr>
      <w:r>
        <w:rPr>
          <w:rFonts w:ascii="Times New Roman"/>
          <w:b/>
          <w:i w:val="false"/>
          <w:color w:val="000000"/>
        </w:rPr>
        <w:t xml:space="preserve"> 
Мемлекеттік қызмет көрсету үдерісінде ҚФБ және</w:t>
      </w:r>
      <w:r>
        <w:br/>
      </w:r>
      <w:r>
        <w:rPr>
          <w:rFonts w:ascii="Times New Roman"/>
          <w:b/>
          <w:i w:val="false"/>
          <w:color w:val="000000"/>
        </w:rPr>
        <w:t>
әкімшілік әрекеттердің логикалық реттілік арасындағы</w:t>
      </w:r>
      <w:r>
        <w:br/>
      </w:r>
      <w:r>
        <w:rPr>
          <w:rFonts w:ascii="Times New Roman"/>
          <w:b/>
          <w:i w:val="false"/>
          <w:color w:val="000000"/>
        </w:rPr>
        <w:t>
өзара байланысты көрсететін сызба</w:t>
      </w:r>
    </w:p>
    <w:bookmarkEnd w:id="95"/>
    <w:p>
      <w:pPr>
        <w:spacing w:after="0"/>
        <w:ind w:left="0"/>
        <w:jc w:val="both"/>
      </w:pPr>
      <w:r>
        <w:drawing>
          <wp:inline distT="0" distB="0" distL="0" distR="0">
            <wp:extent cx="73660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0" cy="6743700"/>
                    </a:xfrm>
                    <a:prstGeom prst="rect">
                      <a:avLst/>
                    </a:prstGeom>
                  </pic:spPr>
                </pic:pic>
              </a:graphicData>
            </a:graphic>
          </wp:inline>
        </w:drawing>
      </w:r>
    </w:p>
    <w:bookmarkStart w:name="z171" w:id="96"/>
    <w:p>
      <w:pPr>
        <w:spacing w:after="0"/>
        <w:ind w:left="0"/>
        <w:jc w:val="both"/>
      </w:pPr>
      <w:r>
        <w:rPr>
          <w:rFonts w:ascii="Times New Roman"/>
          <w:b w:val="false"/>
          <w:i w:val="false"/>
          <w:color w:val="000000"/>
          <w:sz w:val="28"/>
        </w:rPr>
        <w:t>
Нұра ауданы әкімдігінің</w:t>
      </w:r>
      <w:r>
        <w:br/>
      </w:r>
      <w:r>
        <w:rPr>
          <w:rFonts w:ascii="Times New Roman"/>
          <w:b w:val="false"/>
          <w:i w:val="false"/>
          <w:color w:val="000000"/>
          <w:sz w:val="28"/>
        </w:rPr>
        <w:t>
2013 жылғы 20 ақпандағы</w:t>
      </w:r>
      <w:r>
        <w:br/>
      </w:r>
      <w:r>
        <w:rPr>
          <w:rFonts w:ascii="Times New Roman"/>
          <w:b w:val="false"/>
          <w:i w:val="false"/>
          <w:color w:val="000000"/>
          <w:sz w:val="28"/>
        </w:rPr>
        <w:t>
N 06/02 қаулысымен</w:t>
      </w:r>
      <w:r>
        <w:br/>
      </w:r>
      <w:r>
        <w:rPr>
          <w:rFonts w:ascii="Times New Roman"/>
          <w:b w:val="false"/>
          <w:i w:val="false"/>
          <w:color w:val="000000"/>
          <w:sz w:val="28"/>
        </w:rPr>
        <w:t>
бекітілген</w:t>
      </w:r>
    </w:p>
    <w:bookmarkEnd w:id="96"/>
    <w:bookmarkStart w:name="z172" w:id="97"/>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
дейінгі (7 жасқа дейін) жастағы балаларды кезекке қою"</w:t>
      </w:r>
      <w:r>
        <w:br/>
      </w:r>
      <w:r>
        <w:rPr>
          <w:rFonts w:ascii="Times New Roman"/>
          <w:b/>
          <w:i w:val="false"/>
          <w:color w:val="000000"/>
        </w:rPr>
        <w:t>
мемлекеттік қызмет корсету регламент</w:t>
      </w:r>
    </w:p>
    <w:bookmarkEnd w:id="97"/>
    <w:bookmarkStart w:name="z173" w:id="98"/>
    <w:p>
      <w:pPr>
        <w:spacing w:after="0"/>
        <w:ind w:left="0"/>
        <w:jc w:val="left"/>
      </w:pPr>
      <w:r>
        <w:rPr>
          <w:rFonts w:ascii="Times New Roman"/>
          <w:b/>
          <w:i w:val="false"/>
          <w:color w:val="000000"/>
        </w:rPr>
        <w:t xml:space="preserve"> 
1. Негізгі түсініктер</w:t>
      </w:r>
    </w:p>
    <w:bookmarkEnd w:id="98"/>
    <w:bookmarkStart w:name="z174" w:id="99"/>
    <w:p>
      <w:pPr>
        <w:spacing w:after="0"/>
        <w:ind w:left="0"/>
        <w:jc w:val="both"/>
      </w:pPr>
      <w:r>
        <w:rPr>
          <w:rFonts w:ascii="Times New Roman"/>
          <w:b w:val="false"/>
          <w:i w:val="false"/>
          <w:color w:val="000000"/>
          <w:sz w:val="28"/>
        </w:rPr>
        <w:t>
      1. Осы регламентте келесідей негізгі түсініктер қолданылады:</w:t>
      </w:r>
      <w:r>
        <w:br/>
      </w:r>
      <w:r>
        <w:rPr>
          <w:rFonts w:ascii="Times New Roman"/>
          <w:b w:val="false"/>
          <w:i w:val="false"/>
          <w:color w:val="000000"/>
          <w:sz w:val="28"/>
        </w:rPr>
        <w:t>
      1)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уәкілетті орган – "Нұра ауданының білім беру, дене шынықтыру және спорт бөлімі" мемлекеттік мекемесі (бұдан әрі – уәкілетті орган);</w:t>
      </w:r>
      <w:r>
        <w:br/>
      </w:r>
      <w:r>
        <w:rPr>
          <w:rFonts w:ascii="Times New Roman"/>
          <w:b w:val="false"/>
          <w:i w:val="false"/>
          <w:color w:val="000000"/>
          <w:sz w:val="28"/>
        </w:rPr>
        <w:t>
      3) халыққа қызмет көрсету орталығы –  жеке және (немесе) заңды тұлғаларға "бір терезе" қағидасы бойынша өтініштерді қабылдау және құжаттарды беру бойынша мемлекеттік қызмет көрсетілуін ұйымдастыруды жүзеге асыратын республикалық мемлекеттік кәсіпорын.</w:t>
      </w:r>
    </w:p>
    <w:bookmarkEnd w:id="99"/>
    <w:bookmarkStart w:name="z175" w:id="100"/>
    <w:p>
      <w:pPr>
        <w:spacing w:after="0"/>
        <w:ind w:left="0"/>
        <w:jc w:val="left"/>
      </w:pPr>
      <w:r>
        <w:rPr>
          <w:rFonts w:ascii="Times New Roman"/>
          <w:b/>
          <w:i w:val="false"/>
          <w:color w:val="000000"/>
        </w:rPr>
        <w:t xml:space="preserve"> 
2. Жалпы ережелер</w:t>
      </w:r>
    </w:p>
    <w:bookmarkEnd w:id="100"/>
    <w:bookmarkStart w:name="z176" w:id="101"/>
    <w:p>
      <w:pPr>
        <w:spacing w:after="0"/>
        <w:ind w:left="0"/>
        <w:jc w:val="both"/>
      </w:pPr>
      <w:r>
        <w:rPr>
          <w:rFonts w:ascii="Times New Roman"/>
          <w:b w:val="false"/>
          <w:i w:val="false"/>
          <w:color w:val="000000"/>
          <w:sz w:val="28"/>
        </w:rPr>
        <w:t>
      2. "Мектепке дейінгі балалар ұйымдарына жіберу үшін мектепке дейінгі (7 жасқа дейін) жастағы балаларды кезекке қою" мемлекеттік қызметі (бұдан әрі – мемлекеттік қызмет) аудандар мен облыстық маңызы бар қалалардың білім бөлімдері, кент, ауыл (село), ауылдық (селолық) округ әкімінің аппараттары (бұдан әрі – уәкілетті орган) тарапынан және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мекен-жайы көрсетілген Халыққа қызмет көрсету орталықтары (бұдан әрі – орталық) арқылы.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балалар ұйымына жолдама беру, мектепке дейінгі ұйымдарда орын болмаған жағдайда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кезектіліктің нөмірі көрсетілген кезекке қою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Бұл қызмет мектепке дейінгі ұйымдарда бар орындар санымен шектеледі.</w:t>
      </w:r>
      <w:r>
        <w:br/>
      </w:r>
      <w:r>
        <w:rPr>
          <w:rFonts w:ascii="Times New Roman"/>
          <w:b w:val="false"/>
          <w:i w:val="false"/>
          <w:color w:val="000000"/>
          <w:sz w:val="28"/>
        </w:rPr>
        <w:t>
      Бірінші кезекті орынға алуға құқылылар:</w:t>
      </w:r>
      <w:r>
        <w:br/>
      </w:r>
      <w:r>
        <w:rPr>
          <w:rFonts w:ascii="Times New Roman"/>
          <w:b w:val="false"/>
          <w:i w:val="false"/>
          <w:color w:val="000000"/>
          <w:sz w:val="28"/>
        </w:rPr>
        <w:t>
      1) мүгедектердің балалары;</w:t>
      </w:r>
      <w:r>
        <w:br/>
      </w:r>
      <w:r>
        <w:rPr>
          <w:rFonts w:ascii="Times New Roman"/>
          <w:b w:val="false"/>
          <w:i w:val="false"/>
          <w:color w:val="000000"/>
          <w:sz w:val="28"/>
        </w:rPr>
        <w:t>
      2) ата-ананың қамқорынсыз қалған балалар;</w:t>
      </w:r>
      <w:r>
        <w:br/>
      </w:r>
      <w:r>
        <w:rPr>
          <w:rFonts w:ascii="Times New Roman"/>
          <w:b w:val="false"/>
          <w:i w:val="false"/>
          <w:color w:val="000000"/>
          <w:sz w:val="28"/>
        </w:rPr>
        <w:t>
      3) жетім балалар;</w:t>
      </w:r>
      <w:r>
        <w:br/>
      </w:r>
      <w:r>
        <w:rPr>
          <w:rFonts w:ascii="Times New Roman"/>
          <w:b w:val="false"/>
          <w:i w:val="false"/>
          <w:color w:val="000000"/>
          <w:sz w:val="28"/>
        </w:rPr>
        <w:t>
      4) көп балалы отбасынан шыққан балалар;</w:t>
      </w:r>
      <w:r>
        <w:br/>
      </w:r>
      <w:r>
        <w:rPr>
          <w:rFonts w:ascii="Times New Roman"/>
          <w:b w:val="false"/>
          <w:i w:val="false"/>
          <w:color w:val="000000"/>
          <w:sz w:val="28"/>
        </w:rPr>
        <w:t>
      5) соғысқа қатысқан және соғыс мүгедектеріне жеңілдік пен кепілдік берілген тұлғалардың балалары.</w:t>
      </w:r>
    </w:p>
    <w:bookmarkEnd w:id="101"/>
    <w:bookmarkStart w:name="z181" w:id="102"/>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102"/>
    <w:bookmarkStart w:name="z182" w:id="103"/>
    <w:p>
      <w:pPr>
        <w:spacing w:after="0"/>
        <w:ind w:left="0"/>
        <w:jc w:val="both"/>
      </w:pPr>
      <w:r>
        <w:rPr>
          <w:rFonts w:ascii="Times New Roman"/>
          <w:b w:val="false"/>
          <w:i w:val="false"/>
          <w:color w:val="000000"/>
          <w:sz w:val="28"/>
        </w:rPr>
        <w:t>
      7. Мемлекеттік қызметті көрсету мерзімі:</w:t>
      </w:r>
      <w:r>
        <w:br/>
      </w:r>
      <w:r>
        <w:rPr>
          <w:rFonts w:ascii="Times New Roman"/>
          <w:b w:val="false"/>
          <w:i w:val="false"/>
          <w:color w:val="000000"/>
          <w:sz w:val="28"/>
        </w:rPr>
        <w:t>
      Уәкілетті органға жүгінген жағдайда:</w:t>
      </w:r>
      <w:r>
        <w:br/>
      </w:r>
      <w:r>
        <w:rPr>
          <w:rFonts w:ascii="Times New Roman"/>
          <w:b w:val="false"/>
          <w:i w:val="false"/>
          <w:color w:val="000000"/>
          <w:sz w:val="28"/>
        </w:rPr>
        <w:t>
      1) мемлекеттік қызметті алушының өтініш жасаған уақытынан бастап 3 жұмыс күнін құрайды;</w:t>
      </w:r>
      <w:r>
        <w:br/>
      </w:r>
      <w:r>
        <w:rPr>
          <w:rFonts w:ascii="Times New Roman"/>
          <w:b w:val="false"/>
          <w:i w:val="false"/>
          <w:color w:val="000000"/>
          <w:sz w:val="28"/>
        </w:rPr>
        <w:t>
      қажетті құжаттарды тапсыру кезінде кезек күту уақытының барынша ұзақтығы – 30 минуттан артық емес;</w:t>
      </w:r>
      <w:r>
        <w:br/>
      </w:r>
      <w:r>
        <w:rPr>
          <w:rFonts w:ascii="Times New Roman"/>
          <w:b w:val="false"/>
          <w:i w:val="false"/>
          <w:color w:val="000000"/>
          <w:sz w:val="28"/>
        </w:rPr>
        <w:t>
      өтініш берген күні мемлекеттік қызметті алушыға қызмет көрсету уақытының барынша ұзақтығы – 30 минуттан артық емес.</w:t>
      </w:r>
      <w:r>
        <w:br/>
      </w:r>
      <w:r>
        <w:rPr>
          <w:rFonts w:ascii="Times New Roman"/>
          <w:b w:val="false"/>
          <w:i w:val="false"/>
          <w:color w:val="000000"/>
          <w:sz w:val="28"/>
        </w:rPr>
        <w:t>
      2) Орталыққа жүгінген жағдайда:</w:t>
      </w:r>
      <w:r>
        <w:br/>
      </w:r>
      <w:r>
        <w:rPr>
          <w:rFonts w:ascii="Times New Roman"/>
          <w:b w:val="false"/>
          <w:i w:val="false"/>
          <w:color w:val="000000"/>
          <w:sz w:val="28"/>
        </w:rPr>
        <w:t>
      мемлекеттік қызмет көрсету мерзімі мемлекеттік қызметті алушының өтініш жасаған уақытынан бастап 3 жұмыс күнін құрайды (құжаттарды қабылдау және беру күні мемлекеттік қызметті көрсету мерзіміне кірмейді);</w:t>
      </w:r>
      <w:r>
        <w:br/>
      </w:r>
      <w:r>
        <w:rPr>
          <w:rFonts w:ascii="Times New Roman"/>
          <w:b w:val="false"/>
          <w:i w:val="false"/>
          <w:color w:val="000000"/>
          <w:sz w:val="28"/>
        </w:rPr>
        <w:t>
      2) қажетті құжаттарды тапсыру кезінде кезек күту уақытының барынша ұзақтығы – 20 минуттан артық емес;</w:t>
      </w:r>
      <w:r>
        <w:br/>
      </w:r>
      <w:r>
        <w:rPr>
          <w:rFonts w:ascii="Times New Roman"/>
          <w:b w:val="false"/>
          <w:i w:val="false"/>
          <w:color w:val="000000"/>
          <w:sz w:val="28"/>
        </w:rPr>
        <w:t>
      3) өтініш берген күні мемлекеттік қызметті алушыға қызмет көрсету уақытының барынша ұзақтығы – 20 минуттан артық емес.</w:t>
      </w:r>
      <w:r>
        <w:br/>
      </w:r>
      <w:r>
        <w:rPr>
          <w:rFonts w:ascii="Times New Roman"/>
          <w:b w:val="false"/>
          <w:i w:val="false"/>
          <w:color w:val="000000"/>
          <w:sz w:val="28"/>
        </w:rPr>
        <w:t>
      4) анықтаманы немесе бас тарту туралы дәлелді жауапты алу кезінде кезек күту уақытының барынша ұзақтығы – 20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органға жүгінген жағдайда – демалыс және мереке күндерін қоспағанда, сағат 13.00-ден 14.00-ге дейін түскі үзіліспен белгіленген жұмыс кестесіне сәйкес сағат 9.00-ден 18.00-ге дейін;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2) орталыққа жүгінген жағдайда – мемлекеттік қызмет еңбек заңнамасы бойынша демалыс және мереке күндерін қоспағанда, белгіленген жұмыс кестесіне сәйкес сағат 9.00-ден 20.00-ге дейін түскі үзіліссіз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мемлекеттік қызметті алушының тұратын жері бойынша уәкілетті орган мен орталықтың ғимараттарында көрсетіледі. Мемлекеттік қызмет көрсету үшін күту және қажетті құжаттарды дайындау үшін (күту залы, қажетті құжаттар тізбесі бар стенділермен жабдықталған құжаттарды толтыруға арналған орын) жағдай жасалады. Даму мүмкіндігі шектеулі мемлекеттік қызметті алушыларға қолжетімді болуы үшін ғимараттар пандустары бар кіреберіспен жабдықталған.</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алуға өтініш қабылдағаннан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уәкілетті орган немесе орталыққа кезекке қою өтініш береді;</w:t>
      </w:r>
      <w:r>
        <w:br/>
      </w:r>
      <w:r>
        <w:rPr>
          <w:rFonts w:ascii="Times New Roman"/>
          <w:b w:val="false"/>
          <w:i w:val="false"/>
          <w:color w:val="000000"/>
          <w:sz w:val="28"/>
        </w:rPr>
        <w:t>
      2) мемлекеттік қызмет алушының өтініші орталықта немесе уәкілетті органда тіркеу журналында тіркеледі және уәкілетті органның  басшысына жолдайды;</w:t>
      </w:r>
      <w:r>
        <w:br/>
      </w:r>
      <w:r>
        <w:rPr>
          <w:rFonts w:ascii="Times New Roman"/>
          <w:b w:val="false"/>
          <w:i w:val="false"/>
          <w:color w:val="000000"/>
          <w:sz w:val="28"/>
        </w:rPr>
        <w:t>
      3)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балалар ұйымына жолдама беру туралы шешім, мектепке дейінгі ұйымдарда орын болмаған жағдайда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кезектіліктің нөмірі көрсетілген кезекке қою туралы хабарлама немесе мемлекеттік қызмет көрсетуден бас тарту туралы дәлелді жауапты қабылдайды және мемлекеттік қызметті алушыға береді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білім беру ұйымында құжат қабылдауды іске асыратын тұлғалардың ең аз саны бір қызметкерді құрайды.</w:t>
      </w:r>
    </w:p>
    <w:bookmarkEnd w:id="103"/>
    <w:bookmarkStart w:name="z188" w:id="104"/>
    <w:p>
      <w:pPr>
        <w:spacing w:after="0"/>
        <w:ind w:left="0"/>
        <w:jc w:val="left"/>
      </w:pPr>
      <w:r>
        <w:rPr>
          <w:rFonts w:ascii="Times New Roman"/>
          <w:b/>
          <w:i w:val="false"/>
          <w:color w:val="000000"/>
        </w:rPr>
        <w:t xml:space="preserve"> 
4. Мемлекеттік қызметті көрсету тәртібі</w:t>
      </w:r>
    </w:p>
    <w:bookmarkEnd w:id="104"/>
    <w:bookmarkStart w:name="z189" w:id="105"/>
    <w:p>
      <w:pPr>
        <w:spacing w:after="0"/>
        <w:ind w:left="0"/>
        <w:jc w:val="both"/>
      </w:pPr>
      <w:r>
        <w:rPr>
          <w:rFonts w:ascii="Times New Roman"/>
          <w:b w:val="false"/>
          <w:i w:val="false"/>
          <w:color w:val="000000"/>
          <w:sz w:val="28"/>
        </w:rPr>
        <w:t>
      13. Мемлекеттік қызметті алу үшін мемлекеттік қызметті алушы немесе оның өкілетті өкілі сенімхат бойынша мынадай құжаттарды тапсыруы қажет:</w:t>
      </w:r>
      <w:r>
        <w:br/>
      </w:r>
      <w:r>
        <w:rPr>
          <w:rFonts w:ascii="Times New Roman"/>
          <w:b w:val="false"/>
          <w:i w:val="false"/>
          <w:color w:val="000000"/>
          <w:sz w:val="28"/>
        </w:rPr>
        <w:t>
      уәкілетті органға:</w:t>
      </w:r>
      <w:r>
        <w:br/>
      </w:r>
      <w:r>
        <w:rPr>
          <w:rFonts w:ascii="Times New Roman"/>
          <w:b w:val="false"/>
          <w:i w:val="false"/>
          <w:color w:val="000000"/>
          <w:sz w:val="28"/>
        </w:rPr>
        <w:t>
      1)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мемлекеттік қызметті алушының (заңды өкілдерінің бірінің) жеке басын куәландыратын құжат;</w:t>
      </w:r>
      <w:r>
        <w:br/>
      </w:r>
      <w:r>
        <w:rPr>
          <w:rFonts w:ascii="Times New Roman"/>
          <w:b w:val="false"/>
          <w:i w:val="false"/>
          <w:color w:val="000000"/>
          <w:sz w:val="28"/>
        </w:rPr>
        <w:t>
      баланың туу туралы куәлігі;</w:t>
      </w:r>
      <w:r>
        <w:br/>
      </w:r>
      <w:r>
        <w:rPr>
          <w:rFonts w:ascii="Times New Roman"/>
          <w:b w:val="false"/>
          <w:i w:val="false"/>
          <w:color w:val="000000"/>
          <w:sz w:val="28"/>
        </w:rPr>
        <w:t>
      жеңілдікті растайтын құжат (ол бар болса мектепке дейінгі ұйымға бірінші кезекке жолдама алу);</w:t>
      </w:r>
      <w:r>
        <w:br/>
      </w:r>
      <w:r>
        <w:rPr>
          <w:rFonts w:ascii="Times New Roman"/>
          <w:b w:val="false"/>
          <w:i w:val="false"/>
          <w:color w:val="000000"/>
          <w:sz w:val="28"/>
        </w:rPr>
        <w:t>
      мекен-жайы туралы анықтама немесе тұратын жерін растайтын басқа да құжат.</w:t>
      </w:r>
      <w:r>
        <w:br/>
      </w:r>
      <w:r>
        <w:rPr>
          <w:rFonts w:ascii="Times New Roman"/>
          <w:b w:val="false"/>
          <w:i w:val="false"/>
          <w:color w:val="000000"/>
          <w:sz w:val="28"/>
        </w:rPr>
        <w:t>
      Салыстырып тексеру үшін құжаттардың түпнұсқалары ұсынылады, олар кейін мемлекеттік қызметті алушыға қайтарылады.</w:t>
      </w:r>
      <w:r>
        <w:br/>
      </w:r>
      <w:r>
        <w:rPr>
          <w:rFonts w:ascii="Times New Roman"/>
          <w:b w:val="false"/>
          <w:i w:val="false"/>
          <w:color w:val="000000"/>
          <w:sz w:val="28"/>
        </w:rPr>
        <w:t>
      2) орталыққа:</w:t>
      </w:r>
      <w:r>
        <w:br/>
      </w:r>
      <w:r>
        <w:rPr>
          <w:rFonts w:ascii="Times New Roman"/>
          <w:b w:val="false"/>
          <w:i w:val="false"/>
          <w:color w:val="000000"/>
          <w:sz w:val="28"/>
        </w:rPr>
        <w:t>
      жеке тұлғаның – мемлекеттік қызметті алушының (заңды өкілдерінің бірінің) жеке басын куәландыратын құжат;</w:t>
      </w:r>
      <w:r>
        <w:br/>
      </w:r>
      <w:r>
        <w:rPr>
          <w:rFonts w:ascii="Times New Roman"/>
          <w:b w:val="false"/>
          <w:i w:val="false"/>
          <w:color w:val="000000"/>
          <w:sz w:val="28"/>
        </w:rPr>
        <w:t>
      баланың туу туралы куәлігі (2007 жылғы 13 тамызға дейін туылған жағдайда);</w:t>
      </w:r>
      <w:r>
        <w:br/>
      </w:r>
      <w:r>
        <w:rPr>
          <w:rFonts w:ascii="Times New Roman"/>
          <w:b w:val="false"/>
          <w:i w:val="false"/>
          <w:color w:val="000000"/>
          <w:sz w:val="28"/>
        </w:rPr>
        <w:t>
      жеңілдікті растайтын құжат (ол бар болса мектепке дейінгі ұйымға бірінші кезекке жолдама алу);</w:t>
      </w:r>
      <w:r>
        <w:br/>
      </w:r>
      <w:r>
        <w:rPr>
          <w:rFonts w:ascii="Times New Roman"/>
          <w:b w:val="false"/>
          <w:i w:val="false"/>
          <w:color w:val="000000"/>
          <w:sz w:val="28"/>
        </w:rPr>
        <w:t>
       мекен-жай анықтамасы туралы мәлімет.</w:t>
      </w:r>
      <w:r>
        <w:br/>
      </w:r>
      <w:r>
        <w:rPr>
          <w:rFonts w:ascii="Times New Roman"/>
          <w:b w:val="false"/>
          <w:i w:val="false"/>
          <w:color w:val="000000"/>
          <w:sz w:val="28"/>
        </w:rPr>
        <w:t>
      Салыстырып тексеру үшін құжаттардың түпнұсқалары ұсынылады, олар кейін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толтырылатын бланкілер (өтініші нысандары) уәкілетті органның фойесіндегі үстелдің үстіне орналастырылады немесе уәкілетті органның мамандарында болады.</w:t>
      </w:r>
      <w:r>
        <w:br/>
      </w:r>
      <w:r>
        <w:rPr>
          <w:rFonts w:ascii="Times New Roman"/>
          <w:b w:val="false"/>
          <w:i w:val="false"/>
          <w:color w:val="000000"/>
          <w:sz w:val="28"/>
        </w:rPr>
        <w:t>
      Орталықтарда мемлекеттік қызметті алу үшін толтырылатын өтініш бланкілері күту залындағы арнайы үстелдерде немесе орталықтың қызметкерінде/лауазымды тұлғада болады, сондай-ақ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15. Құжаттарды қабылдау мынадай жағдайда жүзеге асырылады:</w:t>
      </w:r>
      <w:r>
        <w:br/>
      </w:r>
      <w:r>
        <w:rPr>
          <w:rFonts w:ascii="Times New Roman"/>
          <w:b w:val="false"/>
          <w:i w:val="false"/>
          <w:color w:val="000000"/>
          <w:sz w:val="28"/>
        </w:rPr>
        <w:t>
      1) уәкілетті органға білім беру ұйымының маманы жүгінген жағдайда;</w:t>
      </w:r>
      <w:r>
        <w:br/>
      </w:r>
      <w:r>
        <w:rPr>
          <w:rFonts w:ascii="Times New Roman"/>
          <w:b w:val="false"/>
          <w:i w:val="false"/>
          <w:color w:val="000000"/>
          <w:sz w:val="28"/>
        </w:rPr>
        <w:t>
      2) орталыққа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алу үшін барлық тиісті құжаттарды тапсыру кезінде:</w:t>
      </w:r>
      <w:r>
        <w:br/>
      </w:r>
      <w:r>
        <w:rPr>
          <w:rFonts w:ascii="Times New Roman"/>
          <w:b w:val="false"/>
          <w:i w:val="false"/>
          <w:color w:val="000000"/>
          <w:sz w:val="28"/>
        </w:rPr>
        <w:t>
      1) уәкілетті органға жүгінген жағдайда – мектепке дейінгі балалар ұйымына жолдама, мектепке дейінгі ұйымда орын болмаған жағдайда мемлекеттік қызметтің кезектілігі көрсетілген кезекке қойылғаны туралы хабарлама беріледі;</w:t>
      </w:r>
      <w:r>
        <w:br/>
      </w:r>
      <w:r>
        <w:rPr>
          <w:rFonts w:ascii="Times New Roman"/>
          <w:b w:val="false"/>
          <w:i w:val="false"/>
          <w:color w:val="000000"/>
          <w:sz w:val="28"/>
        </w:rPr>
        <w:t>
      2) орталыққа жүгінген жағдайда – мемлекеттік қызметті алушыға барлық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сұраныс жасалған мемлекеттік қызмет түрі;</w:t>
      </w:r>
      <w:r>
        <w:br/>
      </w:r>
      <w:r>
        <w:rPr>
          <w:rFonts w:ascii="Times New Roman"/>
          <w:b w:val="false"/>
          <w:i w:val="false"/>
          <w:color w:val="000000"/>
          <w:sz w:val="28"/>
        </w:rPr>
        <w:t>
      қосымша берілген құжаттар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сұранысты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17. Мемлекеттік қызметті алушыға дайын құжаттарды беру:</w:t>
      </w:r>
      <w:r>
        <w:br/>
      </w:r>
      <w:r>
        <w:rPr>
          <w:rFonts w:ascii="Times New Roman"/>
          <w:b w:val="false"/>
          <w:i w:val="false"/>
          <w:color w:val="000000"/>
          <w:sz w:val="28"/>
        </w:rPr>
        <w:t>
      1) уәкілетті органға жеке өзі жүгінгенде кезектілік нөмірі көрсетілген баланы мектепке дейінгі ұйымға есепке қою туралы хабарлама немесе жолдама беріледі;</w:t>
      </w:r>
      <w:r>
        <w:br/>
      </w:r>
      <w:r>
        <w:rPr>
          <w:rFonts w:ascii="Times New Roman"/>
          <w:b w:val="false"/>
          <w:i w:val="false"/>
          <w:color w:val="000000"/>
          <w:sz w:val="28"/>
        </w:rPr>
        <w:t>
      2) орталықта мемлекеттік қызметті алушыға дайын құжаттарды беруді қолхатта көрсетілген мерзімнің негізінде "терезелер" арқылы орталықтың қызметкері жүзеге асырылады.</w:t>
      </w:r>
      <w:r>
        <w:br/>
      </w:r>
      <w:r>
        <w:rPr>
          <w:rFonts w:ascii="Times New Roman"/>
          <w:b w:val="false"/>
          <w:i w:val="false"/>
          <w:color w:val="000000"/>
          <w:sz w:val="28"/>
        </w:rPr>
        <w:t>
      Егер мемлекеттік қызметті алушы қызмет көрсетудің нәтижесін білуге белгіленген мерзімде келмесе, орталық оларды бір ай ішінде сақтауды қамтамасыз етеді, одан кейін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18. Мынадай жағдайларда, егер осы регламенттің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етілген барлық құжаттар тапсырылмаса (мемлекеттік қызметті алушы көрсетілген кемшіліктерді жойған жағдайда өтініш жалпы негіздерде қарастырылады) мемлекеттік қызмет көрсетуден бас тартылады.</w:t>
      </w:r>
      <w:r>
        <w:br/>
      </w:r>
      <w:r>
        <w:rPr>
          <w:rFonts w:ascii="Times New Roman"/>
          <w:b w:val="false"/>
          <w:i w:val="false"/>
          <w:color w:val="000000"/>
          <w:sz w:val="28"/>
        </w:rPr>
        <w:t>
      Орталық қызметкері құжаттарды қабылдаудан бас тартқан жағдайда мемлекеттік қызметті алушыға жетіспейтін құжаттар тізбесі көрсетілген қолхат береді.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үрдісіне келесідей құрылымдық–функционалдық бірліктер қатыстырылған (бұдан әрі – ҚФБ).</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жауапты тұлғасы.</w:t>
      </w:r>
      <w:r>
        <w:br/>
      </w:r>
      <w:r>
        <w:rPr>
          <w:rFonts w:ascii="Times New Roman"/>
          <w:b w:val="false"/>
          <w:i w:val="false"/>
          <w:color w:val="000000"/>
          <w:sz w:val="28"/>
        </w:rPr>
        <w:t>
      Әрбір ҚФБ әкімшілік әрекетті орындау мерзімі көрсетіліп әрбір әкімшілік әрекеттің реттілігі мен өзара әрекетін мәтіндік кестелік сипаттау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үдерісінде ҚФБ және әкімшілік әрекеттердің логикалық реттілігі арасындағы өзара байланысын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p>
    <w:bookmarkEnd w:id="105"/>
    <w:bookmarkStart w:name="z197" w:id="106"/>
    <w:p>
      <w:pPr>
        <w:spacing w:after="0"/>
        <w:ind w:left="0"/>
        <w:jc w:val="left"/>
      </w:pPr>
      <w:r>
        <w:rPr>
          <w:rFonts w:ascii="Times New Roman"/>
          <w:b/>
          <w:i w:val="false"/>
          <w:color w:val="000000"/>
        </w:rPr>
        <w:t xml:space="preserve"> 
5. Мемлекеттік қызметті көрсететін лауазымдық</w:t>
      </w:r>
      <w:r>
        <w:br/>
      </w:r>
      <w:r>
        <w:rPr>
          <w:rFonts w:ascii="Times New Roman"/>
          <w:b/>
          <w:i w:val="false"/>
          <w:color w:val="000000"/>
        </w:rPr>
        <w:t>
тұлғалардың жауапкершілігі</w:t>
      </w:r>
    </w:p>
    <w:bookmarkEnd w:id="106"/>
    <w:bookmarkStart w:name="z198" w:id="107"/>
    <w:p>
      <w:pPr>
        <w:spacing w:after="0"/>
        <w:ind w:left="0"/>
        <w:jc w:val="both"/>
      </w:pPr>
      <w:r>
        <w:rPr>
          <w:rFonts w:ascii="Times New Roman"/>
          <w:b w:val="false"/>
          <w:i w:val="false"/>
          <w:color w:val="000000"/>
          <w:sz w:val="28"/>
        </w:rPr>
        <w:t>
      21. Мемлекеттік қызметті көрсетуге жауапты тұлға болып уәкілетті органның басшысы (бұдан әрі – лауазымды тұлғалар) болып табылады.</w:t>
      </w:r>
      <w:r>
        <w:br/>
      </w:r>
      <w:r>
        <w:rPr>
          <w:rFonts w:ascii="Times New Roman"/>
          <w:b w:val="false"/>
          <w:i w:val="false"/>
          <w:color w:val="000000"/>
          <w:sz w:val="28"/>
        </w:rPr>
        <w:t>
      Лауазымдық тұлға мемлекеттік қызметтің анықталған мерзімде Қазақстан Республикасы заңдылығына сәйкес көрсетілу сапасына және оны іске асыруға жауапты болады.</w:t>
      </w:r>
    </w:p>
    <w:bookmarkEnd w:id="107"/>
    <w:bookmarkStart w:name="z199" w:id="108"/>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дейінгі) жастағы балаларды кезекке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8"/>
    <w:bookmarkStart w:name="z200" w:id="109"/>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
дейінгі (7 жасқа дейінгі) жастағы балаларды кезекке қою"</w:t>
      </w:r>
      <w:r>
        <w:br/>
      </w:r>
      <w:r>
        <w:rPr>
          <w:rFonts w:ascii="Times New Roman"/>
          <w:b/>
          <w:i w:val="false"/>
          <w:color w:val="000000"/>
        </w:rPr>
        <w:t>
мемлекеттік қызметін көрсету бойынша өкілетті органның және</w:t>
      </w:r>
      <w:r>
        <w:br/>
      </w:r>
      <w:r>
        <w:rPr>
          <w:rFonts w:ascii="Times New Roman"/>
          <w:b/>
          <w:i w:val="false"/>
          <w:color w:val="000000"/>
        </w:rPr>
        <w:t>
халыққа қызмет көрсету орталықтарының байланыс мәліметтері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4963"/>
        <w:gridCol w:w="1794"/>
      </w:tblGrid>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саласындағы мемлекеттік қызмет көрсету бойынша қызметті жүзеге асыратын білім беру ұйымының атауы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орыны, мекенжайы, электрондық мекенжайы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7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беру, дене шынықтыру және спорт бөлімі" мемлекеттік мекемесі</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Тәуелсіздік, 41 көшесі</w:t>
            </w:r>
            <w:r>
              <w:br/>
            </w:r>
            <w:r>
              <w:rPr>
                <w:rFonts w:ascii="Times New Roman"/>
                <w:b w:val="false"/>
                <w:i w:val="false"/>
                <w:color w:val="000000"/>
                <w:sz w:val="20"/>
              </w:rPr>
              <w:t>
</w:t>
            </w:r>
            <w:r>
              <w:rPr>
                <w:rFonts w:ascii="Times New Roman"/>
                <w:b w:val="false"/>
                <w:i w:val="false"/>
                <w:color w:val="000000"/>
                <w:sz w:val="20"/>
              </w:rPr>
              <w:t>www.nurametod@mail.ru</w:t>
            </w:r>
            <w:r>
              <w:br/>
            </w:r>
            <w:r>
              <w:rPr>
                <w:rFonts w:ascii="Times New Roman"/>
                <w:b w:val="false"/>
                <w:i w:val="false"/>
                <w:color w:val="000000"/>
                <w:sz w:val="20"/>
              </w:rPr>
              <w:t>
</w:t>
            </w:r>
            <w:r>
              <w:rPr>
                <w:rFonts w:ascii="Times New Roman"/>
                <w:b w:val="false"/>
                <w:i w:val="false"/>
                <w:color w:val="000000"/>
                <w:sz w:val="20"/>
              </w:rPr>
              <w:t>mailto:studioworkz@yandex.ru</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21628, 22750</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 және бақылау мен ХҚКО қызметін үйлестіру бойынша "Қарағанды облысы бойынша ХҚКО" комитеті Республикалық мемлекеттік кәсіпорнының Нұра ауданындағы бөлімі</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Сулейменовтар көшесі, 2</w:t>
            </w:r>
            <w:r>
              <w:br/>
            </w:r>
            <w:r>
              <w:rPr>
                <w:rFonts w:ascii="Times New Roman"/>
                <w:b w:val="false"/>
                <w:i w:val="false"/>
                <w:color w:val="000000"/>
                <w:sz w:val="20"/>
              </w:rPr>
              <w:t>
</w:t>
            </w:r>
            <w:r>
              <w:rPr>
                <w:rFonts w:ascii="Times New Roman"/>
                <w:b w:val="false"/>
                <w:i w:val="false"/>
                <w:color w:val="000000"/>
                <w:sz w:val="20"/>
              </w:rPr>
              <w:t xml:space="preserve">www.nurinski.con@mail.ru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 21919</w:t>
            </w:r>
          </w:p>
        </w:tc>
      </w:tr>
    </w:tbl>
    <w:bookmarkStart w:name="z201" w:id="110"/>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дейінгі) жастағы балаларды кезекке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10"/>
    <w:p>
      <w:pPr>
        <w:spacing w:after="0"/>
        <w:ind w:left="0"/>
        <w:jc w:val="left"/>
      </w:pPr>
      <w:r>
        <w:rPr>
          <w:rFonts w:ascii="Times New Roman"/>
          <w:b/>
          <w:i w:val="false"/>
          <w:color w:val="000000"/>
        </w:rPr>
        <w:t xml:space="preserve"> Баланы мектепке дейінгі ұйымға қабылдау үшін берілетін</w:t>
      </w:r>
      <w:r>
        <w:br/>
      </w:r>
      <w:r>
        <w:rPr>
          <w:rFonts w:ascii="Times New Roman"/>
          <w:b/>
          <w:i w:val="false"/>
          <w:color w:val="000000"/>
        </w:rPr>
        <w:t>
жолдаманың үлгісі</w:t>
      </w:r>
    </w:p>
    <w:p>
      <w:pPr>
        <w:spacing w:after="0"/>
        <w:ind w:left="0"/>
        <w:jc w:val="both"/>
      </w:pPr>
      <w:r>
        <w:rPr>
          <w:rFonts w:ascii="Times New Roman"/>
          <w:b w:val="false"/>
          <w:i w:val="false"/>
          <w:color w:val="000000"/>
          <w:sz w:val="28"/>
        </w:rPr>
        <w:t>______________________ ауданның білім бөлімі</w:t>
      </w:r>
      <w:r>
        <w:br/>
      </w:r>
      <w:r>
        <w:rPr>
          <w:rFonts w:ascii="Times New Roman"/>
          <w:b w:val="false"/>
          <w:i w:val="false"/>
          <w:color w:val="000000"/>
          <w:sz w:val="28"/>
        </w:rPr>
        <w:t>
Баланы мектепке дейінгі ұйымға қабылдау үшін</w:t>
      </w:r>
      <w:r>
        <w:br/>
      </w:r>
      <w:r>
        <w:rPr>
          <w:rFonts w:ascii="Times New Roman"/>
          <w:b w:val="false"/>
          <w:i w:val="false"/>
          <w:color w:val="000000"/>
          <w:sz w:val="28"/>
        </w:rPr>
        <w:t>
N ЖОЛДАМА</w:t>
      </w:r>
    </w:p>
    <w:p>
      <w:pPr>
        <w:spacing w:after="0"/>
        <w:ind w:left="0"/>
        <w:jc w:val="both"/>
      </w:pPr>
      <w:r>
        <w:rPr>
          <w:rFonts w:ascii="Times New Roman"/>
          <w:b w:val="false"/>
          <w:i w:val="false"/>
          <w:color w:val="000000"/>
          <w:sz w:val="28"/>
        </w:rPr>
        <w:t>________________ ауданының білім басқармасы __________________ кенті,</w:t>
      </w:r>
      <w:r>
        <w:br/>
      </w:r>
      <w:r>
        <w:rPr>
          <w:rFonts w:ascii="Times New Roman"/>
          <w:b w:val="false"/>
          <w:i w:val="false"/>
          <w:color w:val="000000"/>
          <w:sz w:val="28"/>
        </w:rPr>
        <w:t>
________________ көшесі _______________ мекен-жайы бойынша орналасқан</w:t>
      </w:r>
      <w:r>
        <w:br/>
      </w:r>
      <w:r>
        <w:rPr>
          <w:rFonts w:ascii="Times New Roman"/>
          <w:b w:val="false"/>
          <w:i w:val="false"/>
          <w:color w:val="000000"/>
          <w:sz w:val="28"/>
        </w:rPr>
        <w:t>
N _____ мектепке</w:t>
      </w:r>
      <w:r>
        <w:br/>
      </w:r>
      <w:r>
        <w:rPr>
          <w:rFonts w:ascii="Times New Roman"/>
          <w:b w:val="false"/>
          <w:i w:val="false"/>
          <w:color w:val="000000"/>
          <w:sz w:val="28"/>
        </w:rPr>
        <w:t>
Баланың тегі, аты, әкесінің аты: ____________________________________</w:t>
      </w:r>
      <w:r>
        <w:br/>
      </w:r>
      <w:r>
        <w:rPr>
          <w:rFonts w:ascii="Times New Roman"/>
          <w:b w:val="false"/>
          <w:i w:val="false"/>
          <w:color w:val="000000"/>
          <w:sz w:val="28"/>
        </w:rPr>
        <w:t>
Туылған күні: _______________________________________________________</w:t>
      </w:r>
      <w:r>
        <w:br/>
      </w:r>
      <w:r>
        <w:rPr>
          <w:rFonts w:ascii="Times New Roman"/>
          <w:b w:val="false"/>
          <w:i w:val="false"/>
          <w:color w:val="000000"/>
          <w:sz w:val="28"/>
        </w:rPr>
        <w:t>
Баланың үйінің мекен-жайы: __________________________________________</w:t>
      </w:r>
      <w:r>
        <w:br/>
      </w:r>
      <w:r>
        <w:rPr>
          <w:rFonts w:ascii="Times New Roman"/>
          <w:b w:val="false"/>
          <w:i w:val="false"/>
          <w:color w:val="000000"/>
          <w:sz w:val="28"/>
        </w:rPr>
        <w:t>
Жолдама мектепке дейінгі ұйымға берілген күннен бастап 5 күн ішінде</w:t>
      </w:r>
      <w:r>
        <w:br/>
      </w:r>
      <w:r>
        <w:rPr>
          <w:rFonts w:ascii="Times New Roman"/>
          <w:b w:val="false"/>
          <w:i w:val="false"/>
          <w:color w:val="000000"/>
          <w:sz w:val="28"/>
        </w:rPr>
        <w:t>
тапсырылуы тиіс.</w:t>
      </w:r>
      <w:r>
        <w:br/>
      </w:r>
      <w:r>
        <w:rPr>
          <w:rFonts w:ascii="Times New Roman"/>
          <w:b w:val="false"/>
          <w:i w:val="false"/>
          <w:color w:val="000000"/>
          <w:sz w:val="28"/>
        </w:rPr>
        <w:t>
Жолдама "____"______________ берілді.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Білім бөлім бастығының аты-жөні (қолтаңба)</w:t>
      </w:r>
    </w:p>
    <w:p>
      <w:pPr>
        <w:spacing w:after="0"/>
        <w:ind w:left="0"/>
        <w:jc w:val="both"/>
      </w:pPr>
      <w:r>
        <w:rPr>
          <w:rFonts w:ascii="Times New Roman"/>
          <w:b w:val="false"/>
          <w:i w:val="false"/>
          <w:color w:val="000000"/>
          <w:sz w:val="28"/>
        </w:rPr>
        <w:t>      Мөр</w:t>
      </w:r>
    </w:p>
    <w:bookmarkStart w:name="z202" w:id="111"/>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дейінгі) жастағы балаларды кезекке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11"/>
    <w:p>
      <w:pPr>
        <w:spacing w:after="0"/>
        <w:ind w:left="0"/>
        <w:jc w:val="left"/>
      </w:pPr>
      <w:r>
        <w:rPr>
          <w:rFonts w:ascii="Times New Roman"/>
          <w:b/>
          <w:i w:val="false"/>
          <w:color w:val="000000"/>
        </w:rPr>
        <w:t xml:space="preserve"> Мектепке дейінгі балалар ұйымына жіберу үшін мектепке дейінгі</w:t>
      </w:r>
      <w:r>
        <w:br/>
      </w:r>
      <w:r>
        <w:rPr>
          <w:rFonts w:ascii="Times New Roman"/>
          <w:b/>
          <w:i w:val="false"/>
          <w:color w:val="000000"/>
        </w:rPr>
        <w:t>
жастағы балаларды тіркеу туралы хабарлама нысаны</w:t>
      </w:r>
    </w:p>
    <w:p>
      <w:pPr>
        <w:spacing w:after="0"/>
        <w:ind w:left="0"/>
        <w:jc w:val="both"/>
      </w:pPr>
      <w:r>
        <w:rPr>
          <w:rFonts w:ascii="Times New Roman"/>
          <w:b w:val="false"/>
          <w:i w:val="false"/>
          <w:color w:val="000000"/>
          <w:sz w:val="28"/>
        </w:rPr>
        <w:t>Баланы тіркеу туралы хабарлама</w:t>
      </w:r>
      <w:r>
        <w:br/>
      </w:r>
      <w:r>
        <w:rPr>
          <w:rFonts w:ascii="Times New Roman"/>
          <w:b w:val="false"/>
          <w:i w:val="false"/>
          <w:color w:val="000000"/>
          <w:sz w:val="28"/>
        </w:rPr>
        <w:t>
Осы хабарлама _______________________________________________________</w:t>
      </w:r>
      <w:r>
        <w:br/>
      </w:r>
      <w:r>
        <w:rPr>
          <w:rFonts w:ascii="Times New Roman"/>
          <w:b w:val="false"/>
          <w:i w:val="false"/>
          <w:color w:val="000000"/>
          <w:sz w:val="28"/>
        </w:rPr>
        <w:t>
                         (Ата-ананың аты-жөні)</w:t>
      </w:r>
      <w:r>
        <w:br/>
      </w:r>
      <w:r>
        <w:rPr>
          <w:rFonts w:ascii="Times New Roman"/>
          <w:b w:val="false"/>
          <w:i w:val="false"/>
          <w:color w:val="000000"/>
          <w:sz w:val="28"/>
        </w:rPr>
        <w:t>
____________________________________________________________ берілді.</w:t>
      </w:r>
      <w:r>
        <w:br/>
      </w:r>
      <w:r>
        <w:rPr>
          <w:rFonts w:ascii="Times New Roman"/>
          <w:b w:val="false"/>
          <w:i w:val="false"/>
          <w:color w:val="000000"/>
          <w:sz w:val="28"/>
        </w:rPr>
        <w:t>
                  (баланың аты-жөні)</w:t>
      </w:r>
      <w:r>
        <w:br/>
      </w:r>
      <w:r>
        <w:rPr>
          <w:rFonts w:ascii="Times New Roman"/>
          <w:b w:val="false"/>
          <w:i w:val="false"/>
          <w:color w:val="000000"/>
          <w:sz w:val="28"/>
        </w:rPr>
        <w:t>
Мектепке дейінгі балалар ұйымына жіберу үшін мектепке дейінгі жастағы</w:t>
      </w:r>
      <w:r>
        <w:br/>
      </w:r>
      <w:r>
        <w:rPr>
          <w:rFonts w:ascii="Times New Roman"/>
          <w:b w:val="false"/>
          <w:i w:val="false"/>
          <w:color w:val="000000"/>
          <w:sz w:val="28"/>
        </w:rPr>
        <w:t>
балаларды тіркеу журналына 20 __ жылғы "_____"______________ N ______</w:t>
      </w:r>
      <w:r>
        <w:br/>
      </w:r>
      <w:r>
        <w:rPr>
          <w:rFonts w:ascii="Times New Roman"/>
          <w:b w:val="false"/>
          <w:i w:val="false"/>
          <w:color w:val="000000"/>
          <w:sz w:val="28"/>
        </w:rPr>
        <w:t>
нөмірімен кезекке қойылды.</w:t>
      </w:r>
    </w:p>
    <w:p>
      <w:pPr>
        <w:spacing w:after="0"/>
        <w:ind w:left="0"/>
        <w:jc w:val="both"/>
      </w:pPr>
      <w:r>
        <w:rPr>
          <w:rFonts w:ascii="Times New Roman"/>
          <w:b w:val="false"/>
          <w:i w:val="false"/>
          <w:color w:val="000000"/>
          <w:sz w:val="28"/>
        </w:rPr>
        <w:t>      Мектепке дейінгі ұйымнан орын алу үшін кезекте тұрған тұтынушы</w:t>
      </w:r>
      <w:r>
        <w:br/>
      </w:r>
      <w:r>
        <w:rPr>
          <w:rFonts w:ascii="Times New Roman"/>
          <w:b w:val="false"/>
          <w:i w:val="false"/>
          <w:color w:val="000000"/>
          <w:sz w:val="28"/>
        </w:rPr>
        <w:t>
жұмыс кестесіне сәйкес, сонымен қатар электрондық портал арқылы өз</w:t>
      </w:r>
      <w:r>
        <w:br/>
      </w:r>
      <w:r>
        <w:rPr>
          <w:rFonts w:ascii="Times New Roman"/>
          <w:b w:val="false"/>
          <w:i w:val="false"/>
          <w:color w:val="000000"/>
          <w:sz w:val="28"/>
        </w:rPr>
        <w:t>
кезегінің жылжуын бақылауды жүзеге асыруға мүмкіндігі бар</w:t>
      </w:r>
      <w:r>
        <w:br/>
      </w:r>
      <w:r>
        <w:rPr>
          <w:rFonts w:ascii="Times New Roman"/>
          <w:b w:val="false"/>
          <w:i w:val="false"/>
          <w:color w:val="000000"/>
          <w:sz w:val="28"/>
        </w:rPr>
        <w:t>
(білім басқармасының маманы)</w:t>
      </w:r>
    </w:p>
    <w:bookmarkStart w:name="z203" w:id="112"/>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дейінгі) жастағы балаларды кезекке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12"/>
    <w:p>
      <w:pPr>
        <w:spacing w:after="0"/>
        <w:ind w:left="0"/>
        <w:jc w:val="left"/>
      </w:pPr>
      <w:r>
        <w:rPr>
          <w:rFonts w:ascii="Times New Roman"/>
          <w:b/>
          <w:i w:val="false"/>
          <w:color w:val="000000"/>
        </w:rPr>
        <w:t xml:space="preserve"> Мектепке дейінгі балалар ұйымдарына жолдама беру үшін мектеп</w:t>
      </w:r>
      <w:r>
        <w:br/>
      </w:r>
      <w:r>
        <w:rPr>
          <w:rFonts w:ascii="Times New Roman"/>
          <w:b/>
          <w:i w:val="false"/>
          <w:color w:val="000000"/>
        </w:rPr>
        <w:t>
жасына дейінгі балаларды тіркеу өтінішінің формасы</w:t>
      </w:r>
    </w:p>
    <w:p>
      <w:pPr>
        <w:spacing w:after="0"/>
        <w:ind w:left="0"/>
        <w:jc w:val="both"/>
      </w:pPr>
      <w:r>
        <w:rPr>
          <w:rFonts w:ascii="Times New Roman"/>
          <w:b w:val="false"/>
          <w:i w:val="false"/>
          <w:color w:val="000000"/>
          <w:sz w:val="28"/>
        </w:rPr>
        <w:t>                             Ауданының білім беру бөлімінің бастығына</w:t>
      </w:r>
      <w:r>
        <w:br/>
      </w:r>
      <w:r>
        <w:rPr>
          <w:rFonts w:ascii="Times New Roman"/>
          <w:b w:val="false"/>
          <w:i w:val="false"/>
          <w:color w:val="000000"/>
          <w:sz w:val="28"/>
        </w:rPr>
        <w:t>
                             ________________________________________</w:t>
      </w:r>
      <w:r>
        <w:br/>
      </w:r>
      <w:r>
        <w:rPr>
          <w:rFonts w:ascii="Times New Roman"/>
          <w:b w:val="false"/>
          <w:i w:val="false"/>
          <w:color w:val="000000"/>
          <w:sz w:val="28"/>
        </w:rPr>
        <w:t>
                             мекен-жайында тұратын __________________</w:t>
      </w:r>
      <w:r>
        <w:br/>
      </w:r>
      <w:r>
        <w:rPr>
          <w:rFonts w:ascii="Times New Roman"/>
          <w:b w:val="false"/>
          <w:i w:val="false"/>
          <w:color w:val="000000"/>
          <w:sz w:val="28"/>
        </w:rPr>
        <w:t>
                                                      (Аты-жөні)</w:t>
      </w:r>
      <w:r>
        <w:br/>
      </w:r>
      <w:r>
        <w:rPr>
          <w:rFonts w:ascii="Times New Roman"/>
          <w:b w:val="false"/>
          <w:i w:val="false"/>
          <w:color w:val="000000"/>
          <w:sz w:val="28"/>
        </w:rPr>
        <w:t>
                             Тел. ___________________________________</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Мектепке дейінгі ұйымнан орын алу үшін N _______, менің баламды</w:t>
      </w:r>
      <w:r>
        <w:br/>
      </w:r>
      <w:r>
        <w:rPr>
          <w:rFonts w:ascii="Times New Roman"/>
          <w:b w:val="false"/>
          <w:i w:val="false"/>
          <w:color w:val="000000"/>
          <w:sz w:val="28"/>
        </w:rPr>
        <w:t>
________________________ туылған күні _______________________ кезекке</w:t>
      </w:r>
      <w:r>
        <w:br/>
      </w:r>
      <w:r>
        <w:rPr>
          <w:rFonts w:ascii="Times New Roman"/>
          <w:b w:val="false"/>
          <w:i w:val="false"/>
          <w:color w:val="000000"/>
          <w:sz w:val="28"/>
        </w:rPr>
        <w:t>
қойуыңызды сұраймын.</w:t>
      </w:r>
      <w:r>
        <w:br/>
      </w:r>
      <w:r>
        <w:rPr>
          <w:rFonts w:ascii="Times New Roman"/>
          <w:b w:val="false"/>
          <w:i w:val="false"/>
          <w:color w:val="000000"/>
          <w:sz w:val="28"/>
        </w:rPr>
        <w:t>
      Мектепке дейінгі ұйымға бірінші кезектік жолдамаға құқығын</w:t>
      </w:r>
      <w:r>
        <w:br/>
      </w:r>
      <w:r>
        <w:rPr>
          <w:rFonts w:ascii="Times New Roman"/>
          <w:b w:val="false"/>
          <w:i w:val="false"/>
          <w:color w:val="000000"/>
          <w:sz w:val="28"/>
        </w:rPr>
        <w:t>
растайтын құжаттарға қосамын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Ата-ананың жұмыс орны:</w:t>
      </w:r>
      <w:r>
        <w:br/>
      </w:r>
      <w:r>
        <w:rPr>
          <w:rFonts w:ascii="Times New Roman"/>
          <w:b w:val="false"/>
          <w:i w:val="false"/>
          <w:color w:val="000000"/>
          <w:sz w:val="28"/>
        </w:rPr>
        <w:t>
      анасы - ______________________________</w:t>
      </w:r>
      <w:r>
        <w:br/>
      </w:r>
      <w:r>
        <w:rPr>
          <w:rFonts w:ascii="Times New Roman"/>
          <w:b w:val="false"/>
          <w:i w:val="false"/>
          <w:color w:val="000000"/>
          <w:sz w:val="28"/>
        </w:rPr>
        <w:t>
      әкесі - 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Күні _________________________________</w:t>
      </w:r>
      <w:r>
        <w:br/>
      </w:r>
      <w:r>
        <w:rPr>
          <w:rFonts w:ascii="Times New Roman"/>
          <w:b w:val="false"/>
          <w:i w:val="false"/>
          <w:color w:val="000000"/>
          <w:sz w:val="28"/>
        </w:rPr>
        <w:t>
      Қолы _________________________________</w:t>
      </w:r>
    </w:p>
    <w:bookmarkStart w:name="z204" w:id="11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дейінгі) жастағы балаларды кезекке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13"/>
    <w:bookmarkStart w:name="z205" w:id="114"/>
    <w:p>
      <w:pPr>
        <w:spacing w:after="0"/>
        <w:ind w:left="0"/>
        <w:jc w:val="left"/>
      </w:pPr>
      <w:r>
        <w:rPr>
          <w:rFonts w:ascii="Times New Roman"/>
          <w:b/>
          <w:i w:val="false"/>
          <w:color w:val="000000"/>
        </w:rPr>
        <w:t xml:space="preserve"> 
Әрбір әкімшілік іс-әрекеттің (рәсімнің) орындау</w:t>
      </w:r>
      <w:r>
        <w:br/>
      </w:r>
      <w:r>
        <w:rPr>
          <w:rFonts w:ascii="Times New Roman"/>
          <w:b/>
          <w:i w:val="false"/>
          <w:color w:val="000000"/>
        </w:rPr>
        <w:t>
мерзімін көрсетумен әр ҚФБ әкімшілік іс-әрекеттерінің</w:t>
      </w:r>
      <w:r>
        <w:br/>
      </w:r>
      <w:r>
        <w:rPr>
          <w:rFonts w:ascii="Times New Roman"/>
          <w:b/>
          <w:i w:val="false"/>
          <w:color w:val="000000"/>
        </w:rPr>
        <w:t>
(рәсімдердің) дәйектілігі мен өзара іс-қимылдарының</w:t>
      </w:r>
      <w:r>
        <w:br/>
      </w:r>
      <w:r>
        <w:rPr>
          <w:rFonts w:ascii="Times New Roman"/>
          <w:b/>
          <w:i w:val="false"/>
          <w:color w:val="000000"/>
        </w:rPr>
        <w:t>
мәтіндік кестелік сипаттамасы</w:t>
      </w:r>
    </w:p>
    <w:bookmarkEnd w:id="114"/>
    <w:bookmarkStart w:name="z206" w:id="115"/>
    <w:p>
      <w:pPr>
        <w:spacing w:after="0"/>
        <w:ind w:left="0"/>
        <w:jc w:val="both"/>
      </w:pPr>
      <w:r>
        <w:rPr>
          <w:rFonts w:ascii="Times New Roman"/>
          <w:b w:val="false"/>
          <w:i w:val="false"/>
          <w:color w:val="000000"/>
          <w:sz w:val="28"/>
        </w:rPr>
        <w:t>
      1-кесте. ҚФБ іс-әрекеттерінің сипаттамасы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9"/>
        <w:gridCol w:w="3511"/>
        <w:gridCol w:w="3449"/>
        <w:gridCol w:w="34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әрекеттері (жұмыс ағыны, барысы)</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барысы, ағыны)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тұлға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ресімнің, операцияның) атауы және олардың сипаттамасы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беру немесе кезекке қою туралы хабарлама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кезекке қою туралы хабарламаны дайындау</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туралы қолхат беру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беру немесе кезекке қою туралы хабарламаны не мемлекеттік қызмет көрсетуден бас тарту туралы дәлелді жауапты беру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хабарлама не мемлекеттік қызмет көрсетуден бас тарту туралы дәлелді жауапты беру</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207" w:id="116"/>
    <w:p>
      <w:pPr>
        <w:spacing w:after="0"/>
        <w:ind w:left="0"/>
        <w:jc w:val="both"/>
      </w:pPr>
      <w:r>
        <w:rPr>
          <w:rFonts w:ascii="Times New Roman"/>
          <w:b w:val="false"/>
          <w:i w:val="false"/>
          <w:color w:val="000000"/>
          <w:sz w:val="28"/>
        </w:rPr>
        <w:t>
      2-кесте. Пайдалану нұсқалары. Негізгі үрдіс</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2"/>
        <w:gridCol w:w="4633"/>
        <w:gridCol w:w="4695"/>
      </w:tblGrid>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тұлғасы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тұлғасы</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өтінішті тіркеу, мемлекеттік қызметті алушыға қажетті құжаттарды қабылдау туралы қолхат беру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Мектепке дейінгі балалар ұйымына жолдама беру немесе кезекке қою шешімді қабылдау</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Қабылданған шешімді тіркеу</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Шешімді не мемлекеттік қызметті көрсетуден бас тарту туралы дәлелді жауапты шығару</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Шешімді не мемлекеттік қызметті көрсетуден бас тарту туралы дәлелді жауапты беру</w:t>
            </w:r>
          </w:p>
        </w:tc>
      </w:tr>
    </w:tbl>
    <w:bookmarkStart w:name="z208" w:id="117"/>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(7 жасқа</w:t>
      </w:r>
      <w:r>
        <w:br/>
      </w:r>
      <w:r>
        <w:rPr>
          <w:rFonts w:ascii="Times New Roman"/>
          <w:b w:val="false"/>
          <w:i w:val="false"/>
          <w:color w:val="000000"/>
          <w:sz w:val="28"/>
        </w:rPr>
        <w:t>
дейінгі) жастағы балаларды кезекке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117"/>
    <w:bookmarkStart w:name="z209" w:id="118"/>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 мен ҚФБ қисынды кезектілігі</w:t>
      </w:r>
      <w:r>
        <w:br/>
      </w:r>
      <w:r>
        <w:rPr>
          <w:rFonts w:ascii="Times New Roman"/>
          <w:b/>
          <w:i w:val="false"/>
          <w:color w:val="000000"/>
        </w:rPr>
        <w:t>
арасындағы өзара байланысты көрсететін схема</w:t>
      </w:r>
    </w:p>
    <w:bookmarkEnd w:id="118"/>
    <w:p>
      <w:pPr>
        <w:spacing w:after="0"/>
        <w:ind w:left="0"/>
        <w:jc w:val="both"/>
      </w:pPr>
      <w:r>
        <w:drawing>
          <wp:inline distT="0" distB="0" distL="0" distR="0">
            <wp:extent cx="70231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23100" cy="4800600"/>
                    </a:xfrm>
                    <a:prstGeom prst="rect">
                      <a:avLst/>
                    </a:prstGeom>
                  </pic:spPr>
                </pic:pic>
              </a:graphicData>
            </a:graphic>
          </wp:inline>
        </w:drawing>
      </w:r>
    </w:p>
    <w:bookmarkStart w:name="z210" w:id="119"/>
    <w:p>
      <w:pPr>
        <w:spacing w:after="0"/>
        <w:ind w:left="0"/>
        <w:jc w:val="both"/>
      </w:pPr>
      <w:r>
        <w:rPr>
          <w:rFonts w:ascii="Times New Roman"/>
          <w:b w:val="false"/>
          <w:i w:val="false"/>
          <w:color w:val="000000"/>
          <w:sz w:val="28"/>
        </w:rPr>
        <w:t>
Нұра ауданы әкімдігінің</w:t>
      </w:r>
      <w:r>
        <w:br/>
      </w:r>
      <w:r>
        <w:rPr>
          <w:rFonts w:ascii="Times New Roman"/>
          <w:b w:val="false"/>
          <w:i w:val="false"/>
          <w:color w:val="000000"/>
          <w:sz w:val="28"/>
        </w:rPr>
        <w:t>
2013 жылғы 20 ақпандағы</w:t>
      </w:r>
      <w:r>
        <w:br/>
      </w:r>
      <w:r>
        <w:rPr>
          <w:rFonts w:ascii="Times New Roman"/>
          <w:b w:val="false"/>
          <w:i w:val="false"/>
          <w:color w:val="000000"/>
          <w:sz w:val="28"/>
        </w:rPr>
        <w:t>
N 06/02 қаулысымен</w:t>
      </w:r>
      <w:r>
        <w:br/>
      </w:r>
      <w:r>
        <w:rPr>
          <w:rFonts w:ascii="Times New Roman"/>
          <w:b w:val="false"/>
          <w:i w:val="false"/>
          <w:color w:val="000000"/>
          <w:sz w:val="28"/>
        </w:rPr>
        <w:t>
бекітілген</w:t>
      </w:r>
    </w:p>
    <w:bookmarkEnd w:id="119"/>
    <w:bookmarkStart w:name="z211" w:id="120"/>
    <w:p>
      <w:pPr>
        <w:spacing w:after="0"/>
        <w:ind w:left="0"/>
        <w:jc w:val="left"/>
      </w:pPr>
      <w:r>
        <w:rPr>
          <w:rFonts w:ascii="Times New Roman"/>
          <w:b/>
          <w:i w:val="false"/>
          <w:color w:val="000000"/>
        </w:rPr>
        <w:t xml:space="preserve"> 
"Бастауыш, негізгі орта, жалпы орта білім берудің</w:t>
      </w:r>
      <w:r>
        <w:br/>
      </w:r>
      <w:r>
        <w:rPr>
          <w:rFonts w:ascii="Times New Roman"/>
          <w:b/>
          <w:i w:val="false"/>
          <w:color w:val="000000"/>
        </w:rPr>
        <w:t>
жалпы білім беретін бағдарламалары бойынша оқыту үшін</w:t>
      </w:r>
      <w:r>
        <w:br/>
      </w:r>
      <w:r>
        <w:rPr>
          <w:rFonts w:ascii="Times New Roman"/>
          <w:b/>
          <w:i w:val="false"/>
          <w:color w:val="000000"/>
        </w:rPr>
        <w:t>
ведомстволық бағыныстылығына қарамастан білім беру</w:t>
      </w:r>
      <w:r>
        <w:br/>
      </w:r>
      <w:r>
        <w:rPr>
          <w:rFonts w:ascii="Times New Roman"/>
          <w:b/>
          <w:i w:val="false"/>
          <w:color w:val="000000"/>
        </w:rPr>
        <w:t>
ұйымдарына құжаттарды қабылдау және оқуға қабылдау"</w:t>
      </w:r>
      <w:r>
        <w:br/>
      </w:r>
      <w:r>
        <w:rPr>
          <w:rFonts w:ascii="Times New Roman"/>
          <w:b/>
          <w:i w:val="false"/>
          <w:color w:val="000000"/>
        </w:rPr>
        <w:t>
мемлекеттік қызмет регламенті</w:t>
      </w:r>
    </w:p>
    <w:bookmarkEnd w:id="120"/>
    <w:bookmarkStart w:name="z212" w:id="121"/>
    <w:p>
      <w:pPr>
        <w:spacing w:after="0"/>
        <w:ind w:left="0"/>
        <w:jc w:val="left"/>
      </w:pPr>
      <w:r>
        <w:rPr>
          <w:rFonts w:ascii="Times New Roman"/>
          <w:b/>
          <w:i w:val="false"/>
          <w:color w:val="000000"/>
        </w:rPr>
        <w:t xml:space="preserve"> 
1. Негізгі ұғымдар</w:t>
      </w:r>
    </w:p>
    <w:bookmarkEnd w:id="121"/>
    <w:bookmarkStart w:name="z213" w:id="122"/>
    <w:p>
      <w:pPr>
        <w:spacing w:after="0"/>
        <w:ind w:left="0"/>
        <w:jc w:val="both"/>
      </w:pPr>
      <w:r>
        <w:rPr>
          <w:rFonts w:ascii="Times New Roman"/>
          <w:b w:val="false"/>
          <w:i w:val="false"/>
          <w:color w:val="000000"/>
          <w:sz w:val="28"/>
        </w:rPr>
        <w:t>
      1. Осы регламентте келесідей негізгі ұғымдар пайдаланылады:</w:t>
      </w:r>
      <w:r>
        <w:br/>
      </w:r>
      <w:r>
        <w:rPr>
          <w:rFonts w:ascii="Times New Roman"/>
          <w:b w:val="false"/>
          <w:i w:val="false"/>
          <w:color w:val="000000"/>
          <w:sz w:val="28"/>
        </w:rPr>
        <w:t>
      1) білім беру ұйымы – меншік нысанына және ведомстволық бағыныштылығына қарамастан негізгі орта, жалпы орта білім берудің жалпы білім беретін оқу бағдарламаларын іске асыратын Қазақстан Республикасының орта білім беретін ұйымы;</w:t>
      </w:r>
      <w:r>
        <w:br/>
      </w:r>
      <w:r>
        <w:rPr>
          <w:rFonts w:ascii="Times New Roman"/>
          <w:b w:val="false"/>
          <w:i w:val="false"/>
          <w:color w:val="000000"/>
          <w:sz w:val="28"/>
        </w:rPr>
        <w:t>
      2) ҚФБ – құрылымдық-функционалдық бірліктер: уәкілетті органдардың жауапты тұлғалар, мемлекеттік органдардың құрылымдық бөлімшелері, мемлекеттік органдар, ақпараттық жүйелер мен олардың бағынысты жүйелері;</w:t>
      </w:r>
      <w:r>
        <w:br/>
      </w:r>
      <w:r>
        <w:rPr>
          <w:rFonts w:ascii="Times New Roman"/>
          <w:b w:val="false"/>
          <w:i w:val="false"/>
          <w:color w:val="000000"/>
          <w:sz w:val="28"/>
        </w:rPr>
        <w:t>
      3) мемлекеттік қызметті алушы – Қазақстан Республикасының 7-18 жастағы азаматы;</w:t>
      </w:r>
      <w:r>
        <w:br/>
      </w:r>
      <w:r>
        <w:rPr>
          <w:rFonts w:ascii="Times New Roman"/>
          <w:b w:val="false"/>
          <w:i w:val="false"/>
          <w:color w:val="000000"/>
          <w:sz w:val="28"/>
        </w:rPr>
        <w:t>
      4) уәкілетті орган – "Нұра ауданының білім беру, дене шынықтыру және спорт бөлімі" мемлекеттік мекемесі.</w:t>
      </w:r>
    </w:p>
    <w:bookmarkEnd w:id="122"/>
    <w:bookmarkStart w:name="z214" w:id="123"/>
    <w:p>
      <w:pPr>
        <w:spacing w:after="0"/>
        <w:ind w:left="0"/>
        <w:jc w:val="left"/>
      </w:pPr>
      <w:r>
        <w:rPr>
          <w:rFonts w:ascii="Times New Roman"/>
          <w:b/>
          <w:i w:val="false"/>
          <w:color w:val="000000"/>
        </w:rPr>
        <w:t xml:space="preserve"> 
2. Жалпы ережелер</w:t>
      </w:r>
    </w:p>
    <w:bookmarkEnd w:id="123"/>
    <w:bookmarkStart w:name="z215" w:id="124"/>
    <w:p>
      <w:pPr>
        <w:spacing w:after="0"/>
        <w:ind w:left="0"/>
        <w:jc w:val="both"/>
      </w:pPr>
      <w:r>
        <w:rPr>
          <w:rFonts w:ascii="Times New Roman"/>
          <w:b w:val="false"/>
          <w:i w:val="false"/>
          <w:color w:val="000000"/>
          <w:sz w:val="28"/>
        </w:rPr>
        <w:t>
      2. Осы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 регламенті (бұдан әрі - Регламент) Қазақстан Республикасының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рәсімін анықтайды.</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орта білім беру ұйымдарымен көрсетіледі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"Білім туралы" Қазақстан Республикасының 2007 жылғы 27 шілдедегі </w:t>
      </w:r>
      <w:r>
        <w:rPr>
          <w:rFonts w:ascii="Times New Roman"/>
          <w:b w:val="false"/>
          <w:i w:val="false"/>
          <w:color w:val="000000"/>
          <w:sz w:val="28"/>
        </w:rPr>
        <w:t>Заңымен</w:t>
      </w:r>
      <w:r>
        <w:rPr>
          <w:rFonts w:ascii="Times New Roman"/>
          <w:b w:val="false"/>
          <w:i w:val="false"/>
          <w:color w:val="000000"/>
          <w:sz w:val="28"/>
        </w:rPr>
        <w:t>,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N 127 </w:t>
      </w:r>
      <w:r>
        <w:rPr>
          <w:rFonts w:ascii="Times New Roman"/>
          <w:b w:val="false"/>
          <w:i w:val="false"/>
          <w:color w:val="000000"/>
          <w:sz w:val="28"/>
        </w:rPr>
        <w:t>қаулысымен</w:t>
      </w:r>
      <w:r>
        <w:rPr>
          <w:rFonts w:ascii="Times New Roman"/>
          <w:b w:val="false"/>
          <w:i w:val="false"/>
          <w:color w:val="000000"/>
          <w:sz w:val="28"/>
        </w:rPr>
        <w:t>,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6. Мемлекеттік қызметті алушыға берілетін мемлекеттік қызметтің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p>
    <w:bookmarkEnd w:id="124"/>
    <w:bookmarkStart w:name="z220" w:id="125"/>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125"/>
    <w:bookmarkStart w:name="z221" w:id="126"/>
    <w:p>
      <w:pPr>
        <w:spacing w:after="0"/>
        <w:ind w:left="0"/>
        <w:jc w:val="both"/>
      </w:pPr>
      <w:r>
        <w:rPr>
          <w:rFonts w:ascii="Times New Roman"/>
          <w:b w:val="false"/>
          <w:i w:val="false"/>
          <w:color w:val="000000"/>
          <w:sz w:val="28"/>
        </w:rPr>
        <w:t>
      7. Мемлекеттік қызмет көрсетудің мерзімі мемлекеттік қызметті алушылар қажетті құжаттарды тапсырған уақыттан бастап 1 жұмыс күнін құрайды:</w:t>
      </w:r>
      <w:r>
        <w:br/>
      </w:r>
      <w:r>
        <w:rPr>
          <w:rFonts w:ascii="Times New Roman"/>
          <w:b w:val="false"/>
          <w:i w:val="false"/>
          <w:color w:val="000000"/>
          <w:sz w:val="28"/>
        </w:rPr>
        <w:t>
      1)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барлық санаттағы азаматтар үшін мемлекеттік білім беру ұйымдарында тегін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демалыс және мереке күндерін қоспағанда, түскі үзіліспен сағат 13.00-ден 14.00 дейін күн сайын сағат 9.00-ден 18.00-ге дейін жүзеге асырылады.</w:t>
      </w:r>
      <w:r>
        <w:br/>
      </w:r>
      <w:r>
        <w:rPr>
          <w:rFonts w:ascii="Times New Roman"/>
          <w:b w:val="false"/>
          <w:i w:val="false"/>
          <w:color w:val="000000"/>
          <w:sz w:val="28"/>
        </w:rPr>
        <w:t>
      Алдын ала жазылу және жеделдетіп ресімдеу қарастырылмаған.</w:t>
      </w:r>
      <w:r>
        <w:br/>
      </w:r>
      <w:r>
        <w:rPr>
          <w:rFonts w:ascii="Times New Roman"/>
          <w:b w:val="false"/>
          <w:i w:val="false"/>
          <w:color w:val="000000"/>
          <w:sz w:val="28"/>
        </w:rPr>
        <w:t>
</w:t>
      </w:r>
      <w:r>
        <w:rPr>
          <w:rFonts w:ascii="Times New Roman"/>
          <w:b w:val="false"/>
          <w:i w:val="false"/>
          <w:color w:val="000000"/>
          <w:sz w:val="28"/>
        </w:rPr>
        <w:t>
      10. Мемлекеттік қызмет өтініш берушінің тұрғылықты жері бойынша және аталған білім беру ұйымының қызмет көрсету аумағын (шағын аудан) есепке ала отырып, білім беру ұйымдарында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алуға өтініш қабылдағаннан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білім беру ұйымына жүгінеді және өтініш береді, білім беру ұйымының кеңсесіне жауапты тұлғаға құжаттар пакетін ұсынады;</w:t>
      </w:r>
      <w:r>
        <w:br/>
      </w:r>
      <w:r>
        <w:rPr>
          <w:rFonts w:ascii="Times New Roman"/>
          <w:b w:val="false"/>
          <w:i w:val="false"/>
          <w:color w:val="000000"/>
          <w:sz w:val="28"/>
        </w:rPr>
        <w:t>
      2) жауапты тұлға қажетті құжаттарды қабылдау туралы қолхат береді;</w:t>
      </w:r>
      <w:r>
        <w:br/>
      </w:r>
      <w:r>
        <w:rPr>
          <w:rFonts w:ascii="Times New Roman"/>
          <w:b w:val="false"/>
          <w:i w:val="false"/>
          <w:color w:val="000000"/>
          <w:sz w:val="28"/>
        </w:rPr>
        <w:t>
      3) жауапты тұлға құжаттарды білім беру ұйымы басшысының қарауына ұсынады;</w:t>
      </w:r>
      <w:r>
        <w:br/>
      </w:r>
      <w:r>
        <w:rPr>
          <w:rFonts w:ascii="Times New Roman"/>
          <w:b w:val="false"/>
          <w:i w:val="false"/>
          <w:color w:val="000000"/>
          <w:sz w:val="28"/>
        </w:rPr>
        <w:t>
      4) білім беру ұйымының басшысы мемлекеттік қызметті алушыны білім беру ұйымының Жарғысымен және білім беру үрдісін реттейтін басқа да құжаттармен таныстырады;</w:t>
      </w:r>
      <w:r>
        <w:br/>
      </w:r>
      <w:r>
        <w:rPr>
          <w:rFonts w:ascii="Times New Roman"/>
          <w:b w:val="false"/>
          <w:i w:val="false"/>
          <w:color w:val="000000"/>
          <w:sz w:val="28"/>
        </w:rPr>
        <w:t>
      5) білім беру ұйымының басшысы білім беру ұйымына қабылдау туралы білім беру ұйымының жалпы бұйрығын немесе қызмет көрсетуден бас тарту туралы дәлелді жауап әзірлейді және жауапты тұлғаға береді.</w:t>
      </w:r>
      <w:r>
        <w:br/>
      </w:r>
      <w:r>
        <w:rPr>
          <w:rFonts w:ascii="Times New Roman"/>
          <w:b w:val="false"/>
          <w:i w:val="false"/>
          <w:color w:val="000000"/>
          <w:sz w:val="28"/>
        </w:rPr>
        <w:t>
      6) жауапты тұлға мемлекеттік қызметті алушыға бұйрық немесе мемлекеттік қызметті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 қабылдауды іске асыратын тұлғалардың ең аз саны бір қызметкерді құрайды .</w:t>
      </w:r>
    </w:p>
    <w:bookmarkEnd w:id="126"/>
    <w:bookmarkStart w:name="z227" w:id="127"/>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тәртібінің (өзара іс-қимылдар) сипаттамасы</w:t>
      </w:r>
    </w:p>
    <w:bookmarkEnd w:id="127"/>
    <w:bookmarkStart w:name="z228" w:id="128"/>
    <w:p>
      <w:pPr>
        <w:spacing w:after="0"/>
        <w:ind w:left="0"/>
        <w:jc w:val="both"/>
      </w:pPr>
      <w:r>
        <w:rPr>
          <w:rFonts w:ascii="Times New Roman"/>
          <w:b w:val="false"/>
          <w:i w:val="false"/>
          <w:color w:val="000000"/>
          <w:sz w:val="28"/>
        </w:rPr>
        <w:t>
      13. Мемлекеттік қызметті алу үшін мемлекеттік қызметті алушы білім беру ұйымына өтініш білдірген жағдайда мынадай құжаттарды ұсынады:</w:t>
      </w:r>
      <w:r>
        <w:br/>
      </w:r>
      <w:r>
        <w:rPr>
          <w:rFonts w:ascii="Times New Roman"/>
          <w:b w:val="false"/>
          <w:i w:val="false"/>
          <w:color w:val="000000"/>
          <w:sz w:val="28"/>
        </w:rPr>
        <w:t>
      1) баланың заңды өкілдерінен өтініш (еркін нысанда);</w:t>
      </w:r>
      <w:r>
        <w:br/>
      </w:r>
      <w:r>
        <w:rPr>
          <w:rFonts w:ascii="Times New Roman"/>
          <w:b w:val="false"/>
          <w:i w:val="false"/>
          <w:color w:val="000000"/>
          <w:sz w:val="28"/>
        </w:rPr>
        <w:t>
      2) туу туралы куәліктің көшірмесі;</w:t>
      </w:r>
      <w:r>
        <w:br/>
      </w:r>
      <w:r>
        <w:rPr>
          <w:rFonts w:ascii="Times New Roman"/>
          <w:b w:val="false"/>
          <w:i w:val="false"/>
          <w:color w:val="000000"/>
          <w:sz w:val="28"/>
        </w:rPr>
        <w:t>
      3) денсаулығы туралы анықтама (денсаулық паспорты);</w:t>
      </w:r>
      <w:r>
        <w:br/>
      </w:r>
      <w:r>
        <w:rPr>
          <w:rFonts w:ascii="Times New Roman"/>
          <w:b w:val="false"/>
          <w:i w:val="false"/>
          <w:color w:val="000000"/>
          <w:sz w:val="28"/>
        </w:rPr>
        <w:t>
      4) тұратын жерінен анықтама немесе тұратын жерін растайтын басқа құжат;</w:t>
      </w:r>
      <w:r>
        <w:br/>
      </w:r>
      <w:r>
        <w:rPr>
          <w:rFonts w:ascii="Times New Roman"/>
          <w:b w:val="false"/>
          <w:i w:val="false"/>
          <w:color w:val="000000"/>
          <w:sz w:val="28"/>
        </w:rPr>
        <w:t>
      5) 3х4 көлеміндегі 2 дана фотосурет.</w:t>
      </w:r>
      <w:r>
        <w:br/>
      </w:r>
      <w:r>
        <w:rPr>
          <w:rFonts w:ascii="Times New Roman"/>
          <w:b w:val="false"/>
          <w:i w:val="false"/>
          <w:color w:val="000000"/>
          <w:sz w:val="28"/>
        </w:rPr>
        <w:t>
</w:t>
      </w:r>
      <w:r>
        <w:rPr>
          <w:rFonts w:ascii="Times New Roman"/>
          <w:b w:val="false"/>
          <w:i w:val="false"/>
          <w:color w:val="000000"/>
          <w:sz w:val="28"/>
        </w:rPr>
        <w:t>
      14. Мемлекеттік қызмет туралы ақпаратты Қарағанды облысы, Нұра ауданы, Киевка кенті, Тәуелсіздік көшесі 41 мекенжайы бойынша орналасқан "Нұра ауданының білім беру, дене шынықтыру және спорт бөлімі" мемлекеттік мекемесінде және www. roo.nura.kz. ресми сайтында алуға болады.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алушының құжаттары білім беру ұйымының кеңсесіне жауапты тұлғаға тапсырылады.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rFonts w:ascii="Times New Roman"/>
          <w:b w:val="false"/>
          <w:i w:val="false"/>
          <w:color w:val="000000"/>
          <w:sz w:val="28"/>
        </w:rPr>
        <w:t>
      1) өтінішті қабылдау нөмірі және уақыты;</w:t>
      </w:r>
      <w:r>
        <w:br/>
      </w:r>
      <w:r>
        <w:rPr>
          <w:rFonts w:ascii="Times New Roman"/>
          <w:b w:val="false"/>
          <w:i w:val="false"/>
          <w:color w:val="000000"/>
          <w:sz w:val="28"/>
        </w:rPr>
        <w:t>
      2) қоса ұсынылған құжаттардың саны мен атауы;</w:t>
      </w:r>
      <w:r>
        <w:br/>
      </w:r>
      <w:r>
        <w:rPr>
          <w:rFonts w:ascii="Times New Roman"/>
          <w:b w:val="false"/>
          <w:i w:val="false"/>
          <w:color w:val="000000"/>
          <w:sz w:val="28"/>
        </w:rPr>
        <w:t>
      3) құжаттарды қабылдаушы жауапты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17. Қызмет көрсету нәтижесін жеткізу тәсілі білім беру ұйымдарына мемлекеттік қызметті алушының жеке қатысуы арқылы іске асады.</w:t>
      </w:r>
      <w:r>
        <w:br/>
      </w:r>
      <w:r>
        <w:rPr>
          <w:rFonts w:ascii="Times New Roman"/>
          <w:b w:val="false"/>
          <w:i w:val="false"/>
          <w:color w:val="000000"/>
          <w:sz w:val="28"/>
        </w:rPr>
        <w:t>
</w:t>
      </w:r>
      <w:r>
        <w:rPr>
          <w:rFonts w:ascii="Times New Roman"/>
          <w:b w:val="false"/>
          <w:i w:val="false"/>
          <w:color w:val="000000"/>
          <w:sz w:val="28"/>
        </w:rPr>
        <w:t>
      18. Мемлекеттік қызметті алушыға мемлекеттік қызмет көрсетуден бас тартуға мыналар негіз болуы мүмкін:</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қарастырылған құжаттар пакетінің толық берілмеуі;</w:t>
      </w:r>
      <w:r>
        <w:br/>
      </w:r>
      <w:r>
        <w:rPr>
          <w:rFonts w:ascii="Times New Roman"/>
          <w:b w:val="false"/>
          <w:i w:val="false"/>
          <w:color w:val="000000"/>
          <w:sz w:val="28"/>
        </w:rPr>
        <w:t>
      2) құжаттарда дәйексіз немесе бұрмаланған фактілердің (мәліметтердің) анықталуы;</w:t>
      </w:r>
      <w:r>
        <w:br/>
      </w:r>
      <w:r>
        <w:rPr>
          <w:rFonts w:ascii="Times New Roman"/>
          <w:b w:val="false"/>
          <w:i w:val="false"/>
          <w:color w:val="000000"/>
          <w:sz w:val="28"/>
        </w:rPr>
        <w:t>
      3) аталған білім беру ұйымында сұратылған білім беру деңгейінің жоқтығы немесе сәйкес келмеуі;</w:t>
      </w:r>
      <w:r>
        <w:br/>
      </w:r>
      <w:r>
        <w:rPr>
          <w:rFonts w:ascii="Times New Roman"/>
          <w:b w:val="false"/>
          <w:i w:val="false"/>
          <w:color w:val="000000"/>
          <w:sz w:val="28"/>
        </w:rPr>
        <w:t>
      4) мемлекеттік қызметті алушының оқу көрсеткішінің таңдалған білім беру ұйымының мәртебесіне сәйкес келмеуі;</w:t>
      </w:r>
      <w:r>
        <w:br/>
      </w:r>
      <w:r>
        <w:rPr>
          <w:rFonts w:ascii="Times New Roman"/>
          <w:b w:val="false"/>
          <w:i w:val="false"/>
          <w:color w:val="000000"/>
          <w:sz w:val="28"/>
        </w:rPr>
        <w:t>
      5) аталған білім беру ұйымының қызмет көрсету аумағына тұрғылықты жерінің сәйкес келмеуі.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үрдісіне келесідей құрылымдық-функционалдық бірліктер қатыстырылған (бұдан әрі – ҚФБ):</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білім беру ұйымының жауапты тұлғасы.</w:t>
      </w:r>
      <w:r>
        <w:br/>
      </w:r>
      <w:r>
        <w:rPr>
          <w:rFonts w:ascii="Times New Roman"/>
          <w:b w:val="false"/>
          <w:i w:val="false"/>
          <w:color w:val="000000"/>
          <w:sz w:val="28"/>
        </w:rPr>
        <w:t>
</w:t>
      </w:r>
      <w:r>
        <w:rPr>
          <w:rFonts w:ascii="Times New Roman"/>
          <w:b w:val="false"/>
          <w:i w:val="false"/>
          <w:color w:val="000000"/>
          <w:sz w:val="28"/>
        </w:rPr>
        <w:t>
      20. Әрбір әкімшілік іс-әрекеттің (рәсімнің) орындау мерзімін көрсетумен әр ҚФБ әкімшілік іс-әрекеттерінің (рәсімдерінің) дәйектілігі мен өзара іс-қимылдарының мәтіндік кестелік сипаттамасы осы Регламенттің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үдерісіндегі әкімшілік іс-әрекеттер мен ҚФБ логикалық реттілігі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28"/>
    <w:bookmarkStart w:name="z237" w:id="129"/>
    <w:p>
      <w:pPr>
        <w:spacing w:after="0"/>
        <w:ind w:left="0"/>
        <w:jc w:val="left"/>
      </w:pPr>
      <w:r>
        <w:rPr>
          <w:rFonts w:ascii="Times New Roman"/>
          <w:b/>
          <w:i w:val="false"/>
          <w:color w:val="000000"/>
        </w:rPr>
        <w:t xml:space="preserve"> 
5. Мемлекеттік қызметті көрсететін лауазымдық</w:t>
      </w:r>
      <w:r>
        <w:br/>
      </w:r>
      <w:r>
        <w:rPr>
          <w:rFonts w:ascii="Times New Roman"/>
          <w:b/>
          <w:i w:val="false"/>
          <w:color w:val="000000"/>
        </w:rPr>
        <w:t>
тұлғалардың жауапкершілігі</w:t>
      </w:r>
    </w:p>
    <w:bookmarkEnd w:id="129"/>
    <w:bookmarkStart w:name="z238" w:id="130"/>
    <w:p>
      <w:pPr>
        <w:spacing w:after="0"/>
        <w:ind w:left="0"/>
        <w:jc w:val="both"/>
      </w:pPr>
      <w:r>
        <w:rPr>
          <w:rFonts w:ascii="Times New Roman"/>
          <w:b w:val="false"/>
          <w:i w:val="false"/>
          <w:color w:val="000000"/>
          <w:sz w:val="28"/>
        </w:rPr>
        <w:t>
      22. Мемлекеттік қызметтің көрсету үшін білім беру ұйымының басшысы жауапты тұлға болып табылады (бұдан әрі – лауазымды тұлға).</w:t>
      </w:r>
      <w:r>
        <w:br/>
      </w:r>
      <w:r>
        <w:rPr>
          <w:rFonts w:ascii="Times New Roman"/>
          <w:b w:val="false"/>
          <w:i w:val="false"/>
          <w:color w:val="000000"/>
          <w:sz w:val="28"/>
        </w:rPr>
        <w:t>
</w:t>
      </w:r>
      <w:r>
        <w:rPr>
          <w:rFonts w:ascii="Times New Roman"/>
          <w:b w:val="false"/>
          <w:i w:val="false"/>
          <w:color w:val="000000"/>
          <w:sz w:val="28"/>
        </w:rPr>
        <w:t>
      23. Лауазымды тұлға мемлекеттік қызметті Қазақстан Республикасының заңнамасына сәйкес белгіленген мерзімде көрсетуді іске асыру мен сапасына жауапты болады.</w:t>
      </w:r>
    </w:p>
    <w:bookmarkEnd w:id="130"/>
    <w:bookmarkStart w:name="z240" w:id="131"/>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берудің жалпы білім беретін</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1"/>
    <w:bookmarkStart w:name="z241" w:id="132"/>
    <w:p>
      <w:pPr>
        <w:spacing w:after="0"/>
        <w:ind w:left="0"/>
        <w:jc w:val="left"/>
      </w:pPr>
      <w:r>
        <w:rPr>
          <w:rFonts w:ascii="Times New Roman"/>
          <w:b/>
          <w:i w:val="false"/>
          <w:color w:val="000000"/>
        </w:rPr>
        <w:t xml:space="preserve"> 
"Бастауыш, негізгі орта, жалпы орта білім берудің жалпы</w:t>
      </w:r>
      <w:r>
        <w:br/>
      </w:r>
      <w:r>
        <w:rPr>
          <w:rFonts w:ascii="Times New Roman"/>
          <w:b/>
          <w:i w:val="false"/>
          <w:color w:val="000000"/>
        </w:rPr>
        <w:t>
білім беретін бағдарламалары бойынша оқыту үшін ведомстволық</w:t>
      </w:r>
      <w:r>
        <w:br/>
      </w:r>
      <w:r>
        <w:rPr>
          <w:rFonts w:ascii="Times New Roman"/>
          <w:b/>
          <w:i w:val="false"/>
          <w:color w:val="000000"/>
        </w:rPr>
        <w:t>
бағыныстылығына қарамастан білім беру ұйымдарына құжаттарды</w:t>
      </w:r>
      <w:r>
        <w:br/>
      </w:r>
      <w:r>
        <w:rPr>
          <w:rFonts w:ascii="Times New Roman"/>
          <w:b/>
          <w:i w:val="false"/>
          <w:color w:val="000000"/>
        </w:rPr>
        <w:t>
қабылдау және оқуға қабылдау" мемлекеттік қызметін көрсету</w:t>
      </w:r>
      <w:r>
        <w:br/>
      </w:r>
      <w:r>
        <w:rPr>
          <w:rFonts w:ascii="Times New Roman"/>
          <w:b/>
          <w:i w:val="false"/>
          <w:color w:val="000000"/>
        </w:rPr>
        <w:t>
бойынша білім беру ұйымдарының байланыс деректері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2"/>
        <w:gridCol w:w="5836"/>
        <w:gridCol w:w="1692"/>
      </w:tblGrid>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қызметті жүзеге асыратын білім беру ұйымының атауы</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орыны, мекенжайы, электрондық мекенжайы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75"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"Киевка N 1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Талжанов көшесі 9</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www.shlpan.syzdykva@rambler.ru</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22146</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"Киевка N 2 қазақ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Талжанов көшесі 6</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sin2kaz@mail.ru</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22134</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"Киевка N 3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Победа көшесі 17</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dinara26067@mail.ru</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22511</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"Шұбаркөл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100927, Қарағанды облысы, Нұра ауданы, Шұбаркөл кенті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8(72159) 61612</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"М. Сүлейменов атындағы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100915, Қарағанды облысы, Нұра ауданы, Кертінді ауылы, Сүлейменова көшесі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50367</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"Рахим Асубаев атындағы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100916, Қарағанды облысы, Нұра ауданы, Кобетей ауылы, Айтуғанов көшесі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52033</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"Жараспай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100909, Қарағанды облысы, Нұра ауданы, Жараспай ауылы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51235</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"Пржевал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100920, Қарағанды облысы, Нұра ауданы, Пржевал ауылы Космонавтов көшесі 17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52271</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"Индустриальный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100923, Қарағанды облысы, Нұра ауданы, Тассуат ауылы Школьная көшесі 5</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birpind@mail.ru</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31342</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"Заречный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100910, Қарағанды облысы, Нұра ауданы, Заречный ауылы Ленина көшесі</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kievskaya_sw@mail.ru</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39219</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"C. Талжанов атындағы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100901, Қарағанды облысы, Нұра ауданы, Ақмешит ауылы Сейфуллина көшесі 15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50152</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"К. Шайменов атындағы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100925, Қарағанды облысы, Нұра ауданы, Шахтер ауылы Школьная көшесі 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42235</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"Щербаков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100926, Қарағанды облысы, Нұра ауданы, Щербаков ауылы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51024</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"Дон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100917, Қарағанды облысы, Нұра ауданы, Құланөтпес ауылы Школьная көшесі 52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51301</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"С.Сейфуллин атындағы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100904, Қарағанды облысы, Нұра ауданы, Ахметауыл ауылы Сейфуллина көшесі 3</w:t>
            </w:r>
            <w:r>
              <w:br/>
            </w:r>
            <w:r>
              <w:rPr>
                <w:rFonts w:ascii="Times New Roman"/>
                <w:b w:val="false"/>
                <w:i w:val="false"/>
                <w:color w:val="000000"/>
                <w:sz w:val="20"/>
              </w:rPr>
              <w:t>
</w:t>
            </w:r>
            <w:r>
              <w:rPr>
                <w:rFonts w:ascii="Times New Roman"/>
                <w:b w:val="false"/>
                <w:i w:val="false"/>
                <w:color w:val="000000"/>
                <w:sz w:val="20"/>
              </w:rPr>
              <w:t>nuraent@list.ru</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41282</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"К. Мыңбаев атындағы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100911, Қарағанды облысы, Нұра ауданы, Кәрім Мыңбаев ауылы, Мыңбаев көшесі 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50786</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"Нұра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100912, Қарағанды облысы, Нұра ауданы, Изенды ауылы, Бокаева көшесі 17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51476</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"Киров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100919, Қарағанды облысы, Нұра ауданы, Майоровка ауылы, Абая көшесі 30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36230</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"Путь-Ленина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100905, Қарағанды облысы, Нұра ауданы, Байтуған ауылы, Ауэзова көшесі 29</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put-lenina_nura@mail.ru</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36390</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"Пушкин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100902, Қарағанды облысы, Нұра ауданы, Алғабас ауылы, Сейфуллина көшесі 11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50400</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"Қарой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100914, Қарағанды облысы, Нұра ауданы, Қарой ауылы, Ы.Алтынсарин көшесі 29</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zhadiko-89@mail.ru</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47201</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"Құланөтпес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100926, Қарағанды облысы, Нұра ауданы, Құланөтпес ауылы, Муканова көшесі,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33649</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"Баршын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100914, Қарағанды облысы, Нұра ауданы, Баршын ауылы, Аблахатов көшесі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8(72159) 60653</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"Қарақойын орта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100908, Қарағанды облысы, Нұра ауданы, Жанбөбек ауылы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56522</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"Балықтыкөл негізгі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100906, Қарағанды облысы, Нұра ауданы, Балықтыкөл ауылы, Балабиева көшесі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48248</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"Тұрлыбеков атындағы негізгі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100922, Қарағанды облысы, Нұра ауданы, Талдысай ауылы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53513</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"Сарыөзен негізгі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100924, Қарағанды облысы, Нұра ауданы, Ткенекты ауылы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54749</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"Жана-Құрлыс негізгі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100905, Қарағанды облысы, Нұра ауданы, Жанақұрлыс ауылы, Ынтымақ көшесі 30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52387</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"Шалабеков атындағы негізгі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100901, Қарағанды облысы, Нұра ауданы, Қантай ауылы, Абай көшесі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50099</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"Өндіріс бастауыш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Өндіріс ауылы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50576</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"Бірінші Май бастауыш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Бірінші Май ауылы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52406</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"Кенжарық бастауыш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100912, Қарағанды облысы, Нұра ауданы, Изенды ауылы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43299</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"Аққолқа бастауыш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100908, Қарағанды облысы, Нұра ауданы, Аққолқа ауылы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56543</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"Аршалы бастауыш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100913, Қарағанды облысы, Нұра ауданы, Қарақасқа ауылы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8(72159) 60645</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"Ақтүбек бастауыш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100918, Қарағанды облысы, Нұра ауданы, Ақтүбек ауылы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33644</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"Нығыман бастауыш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100918, Қарағанды облысы, Нұра ауданы, Нығыман ауылы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8(72132) 33640</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"Соналы бастауыш мектебі" коммуналдық мемлекеттік мекемесі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100921, Қарағанды облысы, Нұра ауданы, Соналы ауылы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8(72159) 60520</w:t>
            </w:r>
          </w:p>
        </w:tc>
      </w:tr>
    </w:tbl>
    <w:bookmarkStart w:name="z242" w:id="133"/>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берудің жалпы білім беретін</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33"/>
    <w:bookmarkStart w:name="z243" w:id="134"/>
    <w:p>
      <w:pPr>
        <w:spacing w:after="0"/>
        <w:ind w:left="0"/>
        <w:jc w:val="left"/>
      </w:pPr>
      <w:r>
        <w:rPr>
          <w:rFonts w:ascii="Times New Roman"/>
          <w:b/>
          <w:i w:val="false"/>
          <w:color w:val="000000"/>
        </w:rPr>
        <w:t xml:space="preserve"> 
Әрбір әкімшілік іс-әрекеттің (рәсімнің) орындау</w:t>
      </w:r>
      <w:r>
        <w:br/>
      </w:r>
      <w:r>
        <w:rPr>
          <w:rFonts w:ascii="Times New Roman"/>
          <w:b/>
          <w:i w:val="false"/>
          <w:color w:val="000000"/>
        </w:rPr>
        <w:t>
мерзімін көрсетумен әр ҚФБ әкімшілік іс-әрекеттерінің</w:t>
      </w:r>
      <w:r>
        <w:br/>
      </w:r>
      <w:r>
        <w:rPr>
          <w:rFonts w:ascii="Times New Roman"/>
          <w:b/>
          <w:i w:val="false"/>
          <w:color w:val="000000"/>
        </w:rPr>
        <w:t>
(рәсімдерінің) дәйектілігі мен өзара іс-қимылдарының</w:t>
      </w:r>
      <w:r>
        <w:br/>
      </w:r>
      <w:r>
        <w:rPr>
          <w:rFonts w:ascii="Times New Roman"/>
          <w:b/>
          <w:i w:val="false"/>
          <w:color w:val="000000"/>
        </w:rPr>
        <w:t>
мәтіндік кестелік сипаттамасы</w:t>
      </w:r>
    </w:p>
    <w:bookmarkEnd w:id="134"/>
    <w:bookmarkStart w:name="z244" w:id="135"/>
    <w:p>
      <w:pPr>
        <w:spacing w:after="0"/>
        <w:ind w:left="0"/>
        <w:jc w:val="both"/>
      </w:pPr>
      <w:r>
        <w:rPr>
          <w:rFonts w:ascii="Times New Roman"/>
          <w:b w:val="false"/>
          <w:i w:val="false"/>
          <w:color w:val="000000"/>
          <w:sz w:val="28"/>
        </w:rPr>
        <w:t>
      1-кесте. ҚФБ іс-әрекеттерінің сипаттамасы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3476"/>
        <w:gridCol w:w="3475"/>
        <w:gridCol w:w="34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іс-әрекеттері (жұмыс ағыны, барысы)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барысы, ағыны)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ресімнің, операцияның) атауы және олардың сипаттамасы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мемлекеттік қызметті алушыны білім беру ұйымының Жарғысымен және білім беру үдерісін реттейтін басқа да құжаттармен таныстыру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 мемлекеттік қызмет көрсетуден бас тарту туралы дәлелді жауапты тіркеу</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қажетті құжаттарды қабылдау туралы қолхат беру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бұйрықты не қызмет көрсетуден бас тарту туралы дәлелді жауапты шығару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бұйрық не мемлекеттік қызметті көрсетуден бас тарту туралы дәлелді жауапты беру</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нәтижені алу мерзімі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жалпы бұйрық беру</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аспайды</w:t>
            </w:r>
          </w:p>
        </w:tc>
      </w:tr>
    </w:tbl>
    <w:bookmarkStart w:name="z245" w:id="136"/>
    <w:p>
      <w:pPr>
        <w:spacing w:after="0"/>
        <w:ind w:left="0"/>
        <w:jc w:val="both"/>
      </w:pPr>
      <w:r>
        <w:rPr>
          <w:rFonts w:ascii="Times New Roman"/>
          <w:b w:val="false"/>
          <w:i w:val="false"/>
          <w:color w:val="000000"/>
          <w:sz w:val="28"/>
        </w:rPr>
        <w:t>
      2-кесте. Пайдалану нұсқалары. Негізгі үдеріс</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4640"/>
        <w:gridCol w:w="4621"/>
      </w:tblGrid>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тұлғасы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тұлғасы</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өтінішті тіркеу, қажетті құжаттарды қабылдау туралы қолхат беру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Құжаттарды қарау</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Жалпы бұйрықты немесе мемлекеттік қызметті көрсетуден бас тарту туралы дәлелді жауапты тіркеу</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Жалпы бұйрықты не мемлекеттік қызметті көрсетуден бас тарту туралы дәлелді жауапты шығару</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Жалпы бұйрықты немесе мемлекеттік қызметті көрсетуден бас тарту туралы дәлелді жауапты беру</w:t>
            </w:r>
          </w:p>
        </w:tc>
      </w:tr>
    </w:tbl>
    <w:bookmarkStart w:name="z246" w:id="137"/>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берудің жалпы білім беретін</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37"/>
    <w:bookmarkStart w:name="z247" w:id="138"/>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 мен ҚФБ қисынды кезектілігі</w:t>
      </w:r>
      <w:r>
        <w:br/>
      </w:r>
      <w:r>
        <w:rPr>
          <w:rFonts w:ascii="Times New Roman"/>
          <w:b/>
          <w:i w:val="false"/>
          <w:color w:val="000000"/>
        </w:rPr>
        <w:t>
арасындағы өзара байланысты көрсететін схема</w:t>
      </w:r>
    </w:p>
    <w:bookmarkEnd w:id="138"/>
    <w:p>
      <w:pPr>
        <w:spacing w:after="0"/>
        <w:ind w:left="0"/>
        <w:jc w:val="both"/>
      </w:pPr>
      <w:r>
        <w:drawing>
          <wp:inline distT="0" distB="0" distL="0" distR="0">
            <wp:extent cx="71755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75500" cy="6464300"/>
                    </a:xfrm>
                    <a:prstGeom prst="rect">
                      <a:avLst/>
                    </a:prstGeom>
                  </pic:spPr>
                </pic:pic>
              </a:graphicData>
            </a:graphic>
          </wp:inline>
        </w:drawing>
      </w:r>
    </w:p>
    <w:bookmarkStart w:name="z248" w:id="139"/>
    <w:p>
      <w:pPr>
        <w:spacing w:after="0"/>
        <w:ind w:left="0"/>
        <w:jc w:val="both"/>
      </w:pPr>
      <w:r>
        <w:rPr>
          <w:rFonts w:ascii="Times New Roman"/>
          <w:b w:val="false"/>
          <w:i w:val="false"/>
          <w:color w:val="000000"/>
          <w:sz w:val="28"/>
        </w:rPr>
        <w:t>
Нұра ауданы әкімдігінің</w:t>
      </w:r>
      <w:r>
        <w:br/>
      </w:r>
      <w:r>
        <w:rPr>
          <w:rFonts w:ascii="Times New Roman"/>
          <w:b w:val="false"/>
          <w:i w:val="false"/>
          <w:color w:val="000000"/>
          <w:sz w:val="28"/>
        </w:rPr>
        <w:t>
2013 жылғы 20 ақпандағы</w:t>
      </w:r>
      <w:r>
        <w:br/>
      </w:r>
      <w:r>
        <w:rPr>
          <w:rFonts w:ascii="Times New Roman"/>
          <w:b w:val="false"/>
          <w:i w:val="false"/>
          <w:color w:val="000000"/>
          <w:sz w:val="28"/>
        </w:rPr>
        <w:t>
N 06/02 қаулысымен</w:t>
      </w:r>
      <w:r>
        <w:br/>
      </w:r>
      <w:r>
        <w:rPr>
          <w:rFonts w:ascii="Times New Roman"/>
          <w:b w:val="false"/>
          <w:i w:val="false"/>
          <w:color w:val="000000"/>
          <w:sz w:val="28"/>
        </w:rPr>
        <w:t>
бекітілген</w:t>
      </w:r>
    </w:p>
    <w:bookmarkEnd w:id="139"/>
    <w:bookmarkStart w:name="z249" w:id="140"/>
    <w:p>
      <w:pPr>
        <w:spacing w:after="0"/>
        <w:ind w:left="0"/>
        <w:jc w:val="left"/>
      </w:pPr>
      <w:r>
        <w:rPr>
          <w:rFonts w:ascii="Times New Roman"/>
          <w:b/>
          <w:i w:val="false"/>
          <w:color w:val="000000"/>
        </w:rPr>
        <w:t xml:space="preserve"> 
"Бастауыш, негізгі орта, жалпы орта білім беру</w:t>
      </w:r>
      <w:r>
        <w:br/>
      </w:r>
      <w:r>
        <w:rPr>
          <w:rFonts w:ascii="Times New Roman"/>
          <w:b/>
          <w:i w:val="false"/>
          <w:color w:val="000000"/>
        </w:rPr>
        <w:t>
ұйымдарына денсаулығына байланысты ұзақ уақыт</w:t>
      </w:r>
      <w:r>
        <w:br/>
      </w:r>
      <w:r>
        <w:rPr>
          <w:rFonts w:ascii="Times New Roman"/>
          <w:b/>
          <w:i w:val="false"/>
          <w:color w:val="000000"/>
        </w:rPr>
        <w:t>
бойы бара алмайтын балаларды үйде жеке тегін</w:t>
      </w:r>
      <w:r>
        <w:br/>
      </w:r>
      <w:r>
        <w:rPr>
          <w:rFonts w:ascii="Times New Roman"/>
          <w:b/>
          <w:i w:val="false"/>
          <w:color w:val="000000"/>
        </w:rPr>
        <w:t>
оқытуды ұйымдастыру үшін құжаттарды қабылдау"</w:t>
      </w:r>
      <w:r>
        <w:br/>
      </w:r>
      <w:r>
        <w:rPr>
          <w:rFonts w:ascii="Times New Roman"/>
          <w:b/>
          <w:i w:val="false"/>
          <w:color w:val="000000"/>
        </w:rPr>
        <w:t>
мемлекеттік қызмет регламенті</w:t>
      </w:r>
    </w:p>
    <w:bookmarkEnd w:id="140"/>
    <w:bookmarkStart w:name="z250" w:id="141"/>
    <w:p>
      <w:pPr>
        <w:spacing w:after="0"/>
        <w:ind w:left="0"/>
        <w:jc w:val="left"/>
      </w:pPr>
      <w:r>
        <w:rPr>
          <w:rFonts w:ascii="Times New Roman"/>
          <w:b/>
          <w:i w:val="false"/>
          <w:color w:val="000000"/>
        </w:rPr>
        <w:t xml:space="preserve"> 
1. Негізгі ұғымдар</w:t>
      </w:r>
    </w:p>
    <w:bookmarkEnd w:id="141"/>
    <w:bookmarkStart w:name="z251" w:id="142"/>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1) ҚФБ – құрылымдық-функционалдық бірліктер: уәкілетті органдардағы жауапты тұлғалар,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"Нұра ауданының білім беру, дене шынықтыру және спорт бөлімі" мемлекеттік мекемесі.</w:t>
      </w:r>
    </w:p>
    <w:bookmarkEnd w:id="142"/>
    <w:bookmarkStart w:name="z252" w:id="143"/>
    <w:p>
      <w:pPr>
        <w:spacing w:after="0"/>
        <w:ind w:left="0"/>
        <w:jc w:val="left"/>
      </w:pPr>
      <w:r>
        <w:rPr>
          <w:rFonts w:ascii="Times New Roman"/>
          <w:b/>
          <w:i w:val="false"/>
          <w:color w:val="000000"/>
        </w:rPr>
        <w:t xml:space="preserve"> 
2. Жалпы ережелер</w:t>
      </w:r>
    </w:p>
    <w:bookmarkEnd w:id="143"/>
    <w:bookmarkStart w:name="z253" w:id="144"/>
    <w:p>
      <w:pPr>
        <w:spacing w:after="0"/>
        <w:ind w:left="0"/>
        <w:jc w:val="both"/>
      </w:pPr>
      <w:r>
        <w:rPr>
          <w:rFonts w:ascii="Times New Roman"/>
          <w:b w:val="false"/>
          <w:i w:val="false"/>
          <w:color w:val="000000"/>
          <w:sz w:val="28"/>
        </w:rPr>
        <w:t>
      2. Мемлекеттік қызмет орта білім беретін ұйымдармен көрсетіледі (бұдан әрі – білім беру ұйымы),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w:t>
      </w:r>
      <w:r>
        <w:rPr>
          <w:rFonts w:ascii="Times New Roman"/>
          <w:b w:val="false"/>
          <w:i w:val="false"/>
          <w:color w:val="000000"/>
          <w:sz w:val="28"/>
        </w:rPr>
        <w:t>Білім туралы</w:t>
      </w:r>
      <w:r>
        <w:rPr>
          <w:rFonts w:ascii="Times New Roman"/>
          <w:b w:val="false"/>
          <w:i w:val="false"/>
          <w:color w:val="000000"/>
          <w:sz w:val="28"/>
        </w:rPr>
        <w:t>" Қазақстан Республикасының 2007 жылғы 27 шілдедегі,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Қазақстан Республикасының 2002 жылғы 11 шілдедегі Заңдары, Қазақстан Республикасы Үкіметінің "Арнаулы білім беру ұйымдары қызметінің үлгі ережесін бекіту туралы" 2005 жылғы 3 ақпандағы N 100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қаулысы, Қазақстан Республикасы Білім және ғылым министрінің "Стационарлық емдеу-алдын алу, оңалту және басқа денсаулық сақтау ұйымдарында емдеу курсынан өтіп жатқан мүгедек балалар үшін оқу сабақтарын ұйымдастыру, оқу-тәрбие ұйымдарының мүгедек балаларды үйде оқытуда ата-аналарға көмек көрсету тәртібі туралы ережелерді бекіту туралы" 2004 жылғы 26 қарашадағы N 974 </w:t>
      </w:r>
      <w:r>
        <w:rPr>
          <w:rFonts w:ascii="Times New Roman"/>
          <w:b w:val="false"/>
          <w:i w:val="false"/>
          <w:color w:val="000000"/>
          <w:sz w:val="28"/>
        </w:rPr>
        <w:t>бұйрығы</w:t>
      </w:r>
      <w:r>
        <w:rPr>
          <w:rFonts w:ascii="Times New Roman"/>
          <w:b w:val="false"/>
          <w:i w:val="false"/>
          <w:color w:val="000000"/>
          <w:sz w:val="28"/>
        </w:rPr>
        <w:t xml:space="preserve"> негізінде реттеледі.</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білім беру ұйымының бұйрығы немесе қызмет көрсетуден бас тарту туралы дәлелді жауап болып табылады.</w:t>
      </w:r>
    </w:p>
    <w:bookmarkEnd w:id="144"/>
    <w:bookmarkStart w:name="z257" w:id="14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45"/>
    <w:bookmarkStart w:name="z258" w:id="146"/>
    <w:p>
      <w:pPr>
        <w:spacing w:after="0"/>
        <w:ind w:left="0"/>
        <w:jc w:val="both"/>
      </w:pPr>
      <w:r>
        <w:rPr>
          <w:rFonts w:ascii="Times New Roman"/>
          <w:b w:val="false"/>
          <w:i w:val="false"/>
          <w:color w:val="000000"/>
          <w:sz w:val="28"/>
        </w:rPr>
        <w:t>
      6. Мемлекеттік қызметті көрсету мерзімдері:</w:t>
      </w:r>
      <w:r>
        <w:br/>
      </w:r>
      <w:r>
        <w:rPr>
          <w:rFonts w:ascii="Times New Roman"/>
          <w:b w:val="false"/>
          <w:i w:val="false"/>
          <w:color w:val="000000"/>
          <w:sz w:val="28"/>
        </w:rPr>
        <w:t>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3 жұмыс күні.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демалыс және мереке күндерін қоспағанда, сағат 13.00-ден 14.30-ға дейінгі түскі үзіліспен күн сайын сағат 8.00-ден 17.00-ге дейін жүзеге асырылады.</w:t>
      </w:r>
      <w:r>
        <w:br/>
      </w:r>
      <w:r>
        <w:rPr>
          <w:rFonts w:ascii="Times New Roman"/>
          <w:b w:val="false"/>
          <w:i w:val="false"/>
          <w:color w:val="000000"/>
          <w:sz w:val="28"/>
        </w:rPr>
        <w:t>
      Алдын ала жазылу және жедел рәсімдеу қарастырылмаған.</w:t>
      </w:r>
      <w:r>
        <w:br/>
      </w:r>
      <w:r>
        <w:rPr>
          <w:rFonts w:ascii="Times New Roman"/>
          <w:b w:val="false"/>
          <w:i w:val="false"/>
          <w:color w:val="000000"/>
          <w:sz w:val="28"/>
        </w:rPr>
        <w:t>
</w:t>
      </w:r>
      <w:r>
        <w:rPr>
          <w:rFonts w:ascii="Times New Roman"/>
          <w:b w:val="false"/>
          <w:i w:val="false"/>
          <w:color w:val="000000"/>
          <w:sz w:val="28"/>
        </w:rPr>
        <w:t>
      9. Мемлекеттік қызметті алушыдан мемлекеттік қызметті алу үшін өтініш алған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білім беру ұйымына жүгінеді және өтініш береді, білім беру ұйымының басшысына құжаттар пакетін ұсынады;</w:t>
      </w:r>
      <w:r>
        <w:br/>
      </w:r>
      <w:r>
        <w:rPr>
          <w:rFonts w:ascii="Times New Roman"/>
          <w:b w:val="false"/>
          <w:i w:val="false"/>
          <w:color w:val="000000"/>
          <w:sz w:val="28"/>
        </w:rPr>
        <w:t>
      2) білім беру ұйымының басшысы құжаттарды тіркейді, мемлекеттік қызметті алушының қызметті алған күні көрсетілген тізімдемені береді;</w:t>
      </w:r>
      <w:r>
        <w:br/>
      </w:r>
      <w:r>
        <w:rPr>
          <w:rFonts w:ascii="Times New Roman"/>
          <w:b w:val="false"/>
          <w:i w:val="false"/>
          <w:color w:val="000000"/>
          <w:sz w:val="28"/>
        </w:rPr>
        <w:t>
      3) білім беру ұйымының басшысы келіп түскен құжаттарды тексереді, мемлекеттік қызмет көрсетудің нәтижесін ресімдейді, бұйрық не бас тарту туралы дәлелді жауап дайындайды және мемлекеттік қызметті алушыға береді.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қабылдауды жүзеге асыратын тұлғалардың ең аз саны бір қызметкер.</w:t>
      </w:r>
    </w:p>
    <w:bookmarkEnd w:id="146"/>
    <w:bookmarkStart w:name="z263" w:id="147"/>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тәртібінің (өзара іс-қимылдардың) сипаттамасы</w:t>
      </w:r>
    </w:p>
    <w:bookmarkEnd w:id="147"/>
    <w:bookmarkStart w:name="z264" w:id="148"/>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медициналық көрсеткіштер бойынша мүгедек баланы үйде оқыту қажеттілігі туралы қорытынды: жергілікті Қазақстан Республикасы Денсаулық сақтау министрлігінің алғашқы медициналық-санитарлық көмек көрсету ұйымдарындағы Дәрігерлік-консультациялық комиссия береді;</w:t>
      </w:r>
      <w:r>
        <w:br/>
      </w:r>
      <w:r>
        <w:rPr>
          <w:rFonts w:ascii="Times New Roman"/>
          <w:b w:val="false"/>
          <w:i w:val="false"/>
          <w:color w:val="000000"/>
          <w:sz w:val="28"/>
        </w:rPr>
        <w:t>
      2) мүгедек баланы үйде оқыту үшін білім беру бағдарламасы түрінің қорытындысы мен ұсынысы: тұрғылықты мекенжайы бойынша психологиялық-медициналық-педагогикалық консультация береді;</w:t>
      </w:r>
      <w:r>
        <w:br/>
      </w:r>
      <w:r>
        <w:rPr>
          <w:rFonts w:ascii="Times New Roman"/>
          <w:b w:val="false"/>
          <w:i w:val="false"/>
          <w:color w:val="000000"/>
          <w:sz w:val="28"/>
        </w:rPr>
        <w:t>
      3) білім беру ұйымы директорының атына ата-ананың еркін нысанда жазған өтініші;</w:t>
      </w:r>
      <w:r>
        <w:br/>
      </w:r>
      <w:r>
        <w:rPr>
          <w:rFonts w:ascii="Times New Roman"/>
          <w:b w:val="false"/>
          <w:i w:val="false"/>
          <w:color w:val="000000"/>
          <w:sz w:val="28"/>
        </w:rPr>
        <w:t>
      4) мемлекеттік қызметті алушы ата-аналарының біреуінің жеке басын куәландыратын құжаттарының көшірмесі;</w:t>
      </w:r>
      <w:r>
        <w:br/>
      </w:r>
      <w:r>
        <w:rPr>
          <w:rFonts w:ascii="Times New Roman"/>
          <w:b w:val="false"/>
          <w:i w:val="false"/>
          <w:color w:val="000000"/>
          <w:sz w:val="28"/>
        </w:rPr>
        <w:t>
      5) мемлекеттік қызметті алушының жеке басын куәландыратын құжаттар көшірмесі;</w:t>
      </w:r>
      <w:r>
        <w:br/>
      </w:r>
      <w:r>
        <w:rPr>
          <w:rFonts w:ascii="Times New Roman"/>
          <w:b w:val="false"/>
          <w:i w:val="false"/>
          <w:color w:val="000000"/>
          <w:sz w:val="28"/>
        </w:rPr>
        <w:t>
      6) мекенжай анықтамасы;</w:t>
      </w:r>
      <w:r>
        <w:br/>
      </w:r>
      <w:r>
        <w:rPr>
          <w:rFonts w:ascii="Times New Roman"/>
          <w:b w:val="false"/>
          <w:i w:val="false"/>
          <w:color w:val="000000"/>
          <w:sz w:val="28"/>
        </w:rPr>
        <w:t>
      7) ата-аналардың жұмыс орнынан анықтама.</w:t>
      </w:r>
      <w:r>
        <w:br/>
      </w:r>
      <w:r>
        <w:rPr>
          <w:rFonts w:ascii="Times New Roman"/>
          <w:b w:val="false"/>
          <w:i w:val="false"/>
          <w:color w:val="000000"/>
          <w:sz w:val="28"/>
        </w:rPr>
        <w:t>
</w:t>
      </w:r>
      <w:r>
        <w:rPr>
          <w:rFonts w:ascii="Times New Roman"/>
          <w:b w:val="false"/>
          <w:i w:val="false"/>
          <w:color w:val="000000"/>
          <w:sz w:val="28"/>
        </w:rPr>
        <w:t>
      12. Мемлекеттік қызмет туралы ақпаратты Қарағанды облысы, Нұра ауданы, Киевка кенті, Тәуелсіздік көшесі, 41 мекенжайы бойынша орналасқан "Нұра ауданының білім беру, дене шынықтыру және спорт бөлімі" мемлекеттік мекемесінде және www.roo.nura.kz. ресми сайтынан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алушылардың құжаттары білім беру ұйымының басшысына тапсырылады.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құжаттарды тапсыру кезінде мемлекеттік қызметті алушыға алатын күні белгіленген тізімдеме беріледі.</w:t>
      </w:r>
      <w:r>
        <w:br/>
      </w:r>
      <w:r>
        <w:rPr>
          <w:rFonts w:ascii="Times New Roman"/>
          <w:b w:val="false"/>
          <w:i w:val="false"/>
          <w:color w:val="000000"/>
          <w:sz w:val="28"/>
        </w:rPr>
        <w:t>
</w:t>
      </w:r>
      <w:r>
        <w:rPr>
          <w:rFonts w:ascii="Times New Roman"/>
          <w:b w:val="false"/>
          <w:i w:val="false"/>
          <w:color w:val="000000"/>
          <w:sz w:val="28"/>
        </w:rPr>
        <w:t>
      15. Көрсетілген қызметтің нәтижесін жеткізу тәсілі -  мемлекеттік қызметті алушының заңды өкілінің жеке қатысуы арқылы.</w:t>
      </w:r>
      <w:r>
        <w:br/>
      </w:r>
      <w:r>
        <w:rPr>
          <w:rFonts w:ascii="Times New Roman"/>
          <w:b w:val="false"/>
          <w:i w:val="false"/>
          <w:color w:val="000000"/>
          <w:sz w:val="28"/>
        </w:rPr>
        <w:t>
</w:t>
      </w:r>
      <w:r>
        <w:rPr>
          <w:rFonts w:ascii="Times New Roman"/>
          <w:b w:val="false"/>
          <w:i w:val="false"/>
          <w:color w:val="000000"/>
          <w:sz w:val="28"/>
        </w:rPr>
        <w:t>
      16. Білім беру ұйымы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 пакеті толық ұсынылмаған кезде мемлекеттік қызметті алушыға себептерін көрсете отырып, қызмет көрсетуден бас тартылғаны туралы хабарлайды.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үдерісіне келесі құрылымдық-функционалдық бірліктер қатысады (бұдан әрі – ҚФБ):</w:t>
      </w:r>
      <w:r>
        <w:br/>
      </w:r>
      <w:r>
        <w:rPr>
          <w:rFonts w:ascii="Times New Roman"/>
          <w:b w:val="false"/>
          <w:i w:val="false"/>
          <w:color w:val="000000"/>
          <w:sz w:val="28"/>
        </w:rPr>
        <w:t>
      білім беру ұйымының басшысы.</w:t>
      </w:r>
      <w:r>
        <w:br/>
      </w:r>
      <w:r>
        <w:rPr>
          <w:rFonts w:ascii="Times New Roman"/>
          <w:b w:val="false"/>
          <w:i w:val="false"/>
          <w:color w:val="000000"/>
          <w:sz w:val="28"/>
        </w:rPr>
        <w:t>
</w:t>
      </w:r>
      <w:r>
        <w:rPr>
          <w:rFonts w:ascii="Times New Roman"/>
          <w:b w:val="false"/>
          <w:i w:val="false"/>
          <w:color w:val="000000"/>
          <w:sz w:val="28"/>
        </w:rPr>
        <w:t>
      18. Әрбір әкімшілік іс-әрекетінің (рәсімнің) орындау мерзімін көрсетумен әр ҚФБ әкімшілік іс-әрекеттерінің (рәсімдерінің) дәйектілігі мен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48"/>
    <w:bookmarkStart w:name="z273" w:id="149"/>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49"/>
    <w:bookmarkStart w:name="z274" w:id="150"/>
    <w:p>
      <w:pPr>
        <w:spacing w:after="0"/>
        <w:ind w:left="0"/>
        <w:jc w:val="both"/>
      </w:pPr>
      <w:r>
        <w:rPr>
          <w:rFonts w:ascii="Times New Roman"/>
          <w:b w:val="false"/>
          <w:i w:val="false"/>
          <w:color w:val="000000"/>
          <w:sz w:val="28"/>
        </w:rPr>
        <w:t>
      20. Мемлекеттік қызметтің көрсетілуіне жауапты тұлға білім беру ұйымының басшысы болып табылады (бұдан әрі – лауазымды тұлға).</w:t>
      </w:r>
      <w:r>
        <w:br/>
      </w:r>
      <w:r>
        <w:rPr>
          <w:rFonts w:ascii="Times New Roman"/>
          <w:b w:val="false"/>
          <w:i w:val="false"/>
          <w:color w:val="000000"/>
          <w:sz w:val="28"/>
        </w:rPr>
        <w:t>
      Лауазымды тұлға мемлекеттік қызметтің Қазақстан Республикасының заңнамасына сәйкес белгіленген мерзімдерде көрсетуді іске асыру мен сапасына жауапты болады.</w:t>
      </w:r>
    </w:p>
    <w:bookmarkEnd w:id="150"/>
    <w:bookmarkStart w:name="z275" w:id="151"/>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 ұйымдарына денсаулығына</w:t>
      </w:r>
      <w:r>
        <w:br/>
      </w:r>
      <w:r>
        <w:rPr>
          <w:rFonts w:ascii="Times New Roman"/>
          <w:b w:val="false"/>
          <w:i w:val="false"/>
          <w:color w:val="000000"/>
          <w:sz w:val="28"/>
        </w:rPr>
        <w:t>
байланысты ұзақ уақыт бойы бара алмайтын</w:t>
      </w:r>
      <w:r>
        <w:br/>
      </w:r>
      <w:r>
        <w:rPr>
          <w:rFonts w:ascii="Times New Roman"/>
          <w:b w:val="false"/>
          <w:i w:val="false"/>
          <w:color w:val="000000"/>
          <w:sz w:val="28"/>
        </w:rPr>
        <w:t>
балаларды үйде жеке тегін оқытуды</w:t>
      </w:r>
      <w:r>
        <w:br/>
      </w:r>
      <w:r>
        <w:rPr>
          <w:rFonts w:ascii="Times New Roman"/>
          <w:b w:val="false"/>
          <w:i w:val="false"/>
          <w:color w:val="000000"/>
          <w:sz w:val="28"/>
        </w:rPr>
        <w:t>
ұйымдастыру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51"/>
    <w:bookmarkStart w:name="z276" w:id="152"/>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w:t>
      </w:r>
      <w:r>
        <w:br/>
      </w:r>
      <w:r>
        <w:rPr>
          <w:rFonts w:ascii="Times New Roman"/>
          <w:b/>
          <w:i w:val="false"/>
          <w:color w:val="000000"/>
        </w:rPr>
        <w:t>
балаларды үйде жеке тегін оқытуды ұйымдастыру үшін</w:t>
      </w:r>
      <w:r>
        <w:br/>
      </w:r>
      <w:r>
        <w:rPr>
          <w:rFonts w:ascii="Times New Roman"/>
          <w:b/>
          <w:i w:val="false"/>
          <w:color w:val="000000"/>
        </w:rPr>
        <w:t>
құжаттарды қабылдау" мемлекеттік қызметін</w:t>
      </w:r>
      <w:r>
        <w:br/>
      </w:r>
      <w:r>
        <w:rPr>
          <w:rFonts w:ascii="Times New Roman"/>
          <w:b/>
          <w:i w:val="false"/>
          <w:color w:val="000000"/>
        </w:rPr>
        <w:t>
көрсету бойынша байланыс деректері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9"/>
        <w:gridCol w:w="6139"/>
        <w:gridCol w:w="2182"/>
      </w:tblGrid>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 көрсету бойынша функцияны жүзеге асыратын өкілетті орган</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беру, дене шынықтыру және спорт бөлімі" мемлекеттік мекемесі</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Тәуелсіздік көшесі, 41</w:t>
            </w:r>
            <w:r>
              <w:br/>
            </w:r>
            <w:r>
              <w:rPr>
                <w:rFonts w:ascii="Times New Roman"/>
                <w:b w:val="false"/>
                <w:i w:val="false"/>
                <w:color w:val="000000"/>
                <w:sz w:val="20"/>
              </w:rPr>
              <w:t>
</w:t>
            </w:r>
            <w:r>
              <w:rPr>
                <w:rFonts w:ascii="Times New Roman"/>
                <w:b w:val="false"/>
                <w:i w:val="false"/>
                <w:color w:val="000000"/>
                <w:sz w:val="20"/>
              </w:rPr>
              <w:t>www.roo.nura.kz.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8(72144) 21628, 22750</w:t>
            </w:r>
          </w:p>
        </w:tc>
      </w:tr>
    </w:tbl>
    <w:bookmarkStart w:name="z277" w:id="153"/>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 ұйымдарына денсаулығына</w:t>
      </w:r>
      <w:r>
        <w:br/>
      </w:r>
      <w:r>
        <w:rPr>
          <w:rFonts w:ascii="Times New Roman"/>
          <w:b w:val="false"/>
          <w:i w:val="false"/>
          <w:color w:val="000000"/>
          <w:sz w:val="28"/>
        </w:rPr>
        <w:t>
байланысты ұзақ уақыт бойы бара алмайтын</w:t>
      </w:r>
      <w:r>
        <w:br/>
      </w:r>
      <w:r>
        <w:rPr>
          <w:rFonts w:ascii="Times New Roman"/>
          <w:b w:val="false"/>
          <w:i w:val="false"/>
          <w:color w:val="000000"/>
          <w:sz w:val="28"/>
        </w:rPr>
        <w:t>
балаларды үйде жеке тегін оқытуды</w:t>
      </w:r>
      <w:r>
        <w:br/>
      </w:r>
      <w:r>
        <w:rPr>
          <w:rFonts w:ascii="Times New Roman"/>
          <w:b w:val="false"/>
          <w:i w:val="false"/>
          <w:color w:val="000000"/>
          <w:sz w:val="28"/>
        </w:rPr>
        <w:t>
ұйымдастыру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53"/>
    <w:bookmarkStart w:name="z278" w:id="154"/>
    <w:p>
      <w:pPr>
        <w:spacing w:after="0"/>
        <w:ind w:left="0"/>
        <w:jc w:val="left"/>
      </w:pPr>
      <w:r>
        <w:rPr>
          <w:rFonts w:ascii="Times New Roman"/>
          <w:b/>
          <w:i w:val="false"/>
          <w:color w:val="000000"/>
        </w:rPr>
        <w:t xml:space="preserve"> 
Әрбір әкімшілік іс-әрекетінің (рәсімнің) орындау</w:t>
      </w:r>
      <w:r>
        <w:br/>
      </w:r>
      <w:r>
        <w:rPr>
          <w:rFonts w:ascii="Times New Roman"/>
          <w:b/>
          <w:i w:val="false"/>
          <w:color w:val="000000"/>
        </w:rPr>
        <w:t>
мерзімін көрсетумен әр ҚФБ әкімшілік іс-әрекеттерінің</w:t>
      </w:r>
      <w:r>
        <w:br/>
      </w:r>
      <w:r>
        <w:rPr>
          <w:rFonts w:ascii="Times New Roman"/>
          <w:b/>
          <w:i w:val="false"/>
          <w:color w:val="000000"/>
        </w:rPr>
        <w:t>
(рәсімдерінің) дәйектілігі мен өзара іс-қимылының</w:t>
      </w:r>
      <w:r>
        <w:br/>
      </w:r>
      <w:r>
        <w:rPr>
          <w:rFonts w:ascii="Times New Roman"/>
          <w:b/>
          <w:i w:val="false"/>
          <w:color w:val="000000"/>
        </w:rPr>
        <w:t>
мәтіндік кестелік сипаттамасы</w:t>
      </w:r>
    </w:p>
    <w:bookmarkEnd w:id="154"/>
    <w:bookmarkStart w:name="z279" w:id="155"/>
    <w:p>
      <w:pPr>
        <w:spacing w:after="0"/>
        <w:ind w:left="0"/>
        <w:jc w:val="both"/>
      </w:pPr>
      <w:r>
        <w:rPr>
          <w:rFonts w:ascii="Times New Roman"/>
          <w:b w:val="false"/>
          <w:i w:val="false"/>
          <w:color w:val="000000"/>
          <w:sz w:val="28"/>
        </w:rPr>
        <w:t>
      1-кесте. ҚФБ іс-әрекеттерінің сипаттамасы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1"/>
        <w:gridCol w:w="3387"/>
        <w:gridCol w:w="3533"/>
        <w:gridCol w:w="342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іс-әрекеттері (жұмыстар ағыны, барысы)</w:t>
            </w:r>
          </w:p>
        </w:tc>
      </w:tr>
      <w:tr>
        <w:trPr>
          <w:trHeight w:val="66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барысы, ағыны)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4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96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(үрдістің, рәсімнің, операцияның) атауы және олардың сипаттамасы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тіркеу</w:t>
            </w:r>
          </w:p>
        </w:tc>
      </w:tr>
      <w:tr>
        <w:trPr>
          <w:trHeight w:val="109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алған күні көрсетілген тізімдемені беру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 мемлекеттік қызмет көрсетуден бас тарту туралы дәлелді жауапты шығару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 мемлекеттік қызмет көрсетуден бас тарту туралы дәлелді жауапты беру</w:t>
            </w:r>
          </w:p>
        </w:tc>
      </w:tr>
      <w:tr>
        <w:trPr>
          <w:trHeight w:val="27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280" w:id="156"/>
    <w:p>
      <w:pPr>
        <w:spacing w:after="0"/>
        <w:ind w:left="0"/>
        <w:jc w:val="both"/>
      </w:pPr>
      <w:r>
        <w:rPr>
          <w:rFonts w:ascii="Times New Roman"/>
          <w:b w:val="false"/>
          <w:i w:val="false"/>
          <w:color w:val="000000"/>
          <w:sz w:val="28"/>
        </w:rPr>
        <w:t>
      2-кесте. Пайдалану нұсқалары. Негізгі үдеріс</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4660"/>
        <w:gridCol w:w="4621"/>
      </w:tblGrid>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өтінішті тіркеу, мемлекеттік қызметті алған күні көрсетілген тізімдемені беру</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Құжаттарды қарау</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Бұйрықты тіркеу</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Бұйрықты не мемлекеттік қызмет көрсетуден бас тарту туралы дәлелді жауапты шығару</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Бұйрықты не мемлекеттік қызмет көрсетуден бас тарту туралы дәлелді жауапты беру</w:t>
            </w:r>
          </w:p>
        </w:tc>
      </w:tr>
    </w:tbl>
    <w:bookmarkStart w:name="z281" w:id="157"/>
    <w:p>
      <w:pPr>
        <w:spacing w:after="0"/>
        <w:ind w:left="0"/>
        <w:jc w:val="both"/>
      </w:pPr>
      <w:r>
        <w:rPr>
          <w:rFonts w:ascii="Times New Roman"/>
          <w:b w:val="false"/>
          <w:i w:val="false"/>
          <w:color w:val="000000"/>
          <w:sz w:val="28"/>
        </w:rPr>
        <w:t>
      3-кесте. Пайдалану нұсқалары. Баламалы үдеріс</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9"/>
        <w:gridCol w:w="4660"/>
        <w:gridCol w:w="4641"/>
      </w:tblGrid>
      <w:tr>
        <w:trPr>
          <w:trHeight w:val="3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r>
      <w:tr>
        <w:trPr>
          <w:trHeight w:val="3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өтінішті тіркеу, мемлекеттік қызметті алған күні көрсетілген тізімдемені беру</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Құжаттарды қарау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Бұйрықты не мемлекеттік қызмет көрсетуден бас тарту туралы дәлелді жауапты шығару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Бұйрықты не мемлекеттік қызмет көрсетуден бас тарту туралы дәлелді жауапты беру</w:t>
            </w:r>
          </w:p>
        </w:tc>
      </w:tr>
    </w:tbl>
    <w:bookmarkStart w:name="z282" w:id="158"/>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 ұйымдарына денсаулығына</w:t>
      </w:r>
      <w:r>
        <w:br/>
      </w:r>
      <w:r>
        <w:rPr>
          <w:rFonts w:ascii="Times New Roman"/>
          <w:b w:val="false"/>
          <w:i w:val="false"/>
          <w:color w:val="000000"/>
          <w:sz w:val="28"/>
        </w:rPr>
        <w:t>
байланысты ұзақ уақыт бойы бара алмайтын</w:t>
      </w:r>
      <w:r>
        <w:br/>
      </w:r>
      <w:r>
        <w:rPr>
          <w:rFonts w:ascii="Times New Roman"/>
          <w:b w:val="false"/>
          <w:i w:val="false"/>
          <w:color w:val="000000"/>
          <w:sz w:val="28"/>
        </w:rPr>
        <w:t>
балаларды үйде жеке тегін оқытуды</w:t>
      </w:r>
      <w:r>
        <w:br/>
      </w:r>
      <w:r>
        <w:rPr>
          <w:rFonts w:ascii="Times New Roman"/>
          <w:b w:val="false"/>
          <w:i w:val="false"/>
          <w:color w:val="000000"/>
          <w:sz w:val="28"/>
        </w:rPr>
        <w:t>
ұйымдастыру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58"/>
    <w:bookmarkStart w:name="z283" w:id="159"/>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 мен ҚФБ қисынды дәйектілігі</w:t>
      </w:r>
      <w:r>
        <w:br/>
      </w:r>
      <w:r>
        <w:rPr>
          <w:rFonts w:ascii="Times New Roman"/>
          <w:b/>
          <w:i w:val="false"/>
          <w:color w:val="000000"/>
        </w:rPr>
        <w:t>
арасындағы өзара байланысты көрсететін схема</w:t>
      </w:r>
    </w:p>
    <w:bookmarkEnd w:id="159"/>
    <w:p>
      <w:pPr>
        <w:spacing w:after="0"/>
        <w:ind w:left="0"/>
        <w:jc w:val="both"/>
      </w:pPr>
      <w:r>
        <w:drawing>
          <wp:inline distT="0" distB="0" distL="0" distR="0">
            <wp:extent cx="78359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35900" cy="2921000"/>
                    </a:xfrm>
                    <a:prstGeom prst="rect">
                      <a:avLst/>
                    </a:prstGeom>
                  </pic:spPr>
                </pic:pic>
              </a:graphicData>
            </a:graphic>
          </wp:inline>
        </w:drawing>
      </w:r>
    </w:p>
    <w:bookmarkStart w:name="z284" w:id="160"/>
    <w:p>
      <w:pPr>
        <w:spacing w:after="0"/>
        <w:ind w:left="0"/>
        <w:jc w:val="both"/>
      </w:pPr>
      <w:r>
        <w:rPr>
          <w:rFonts w:ascii="Times New Roman"/>
          <w:b w:val="false"/>
          <w:i w:val="false"/>
          <w:color w:val="000000"/>
          <w:sz w:val="28"/>
        </w:rPr>
        <w:t>
Нұра ауданы әкімдігінің</w:t>
      </w:r>
      <w:r>
        <w:br/>
      </w:r>
      <w:r>
        <w:rPr>
          <w:rFonts w:ascii="Times New Roman"/>
          <w:b w:val="false"/>
          <w:i w:val="false"/>
          <w:color w:val="000000"/>
          <w:sz w:val="28"/>
        </w:rPr>
        <w:t>
2013 жылғы 20 ақпандағы</w:t>
      </w:r>
      <w:r>
        <w:br/>
      </w:r>
      <w:r>
        <w:rPr>
          <w:rFonts w:ascii="Times New Roman"/>
          <w:b w:val="false"/>
          <w:i w:val="false"/>
          <w:color w:val="000000"/>
          <w:sz w:val="28"/>
        </w:rPr>
        <w:t>
N 06/02 қаулысымен</w:t>
      </w:r>
      <w:r>
        <w:br/>
      </w:r>
      <w:r>
        <w:rPr>
          <w:rFonts w:ascii="Times New Roman"/>
          <w:b w:val="false"/>
          <w:i w:val="false"/>
          <w:color w:val="000000"/>
          <w:sz w:val="28"/>
        </w:rPr>
        <w:t>
бекітілген</w:t>
      </w:r>
    </w:p>
    <w:bookmarkEnd w:id="160"/>
    <w:bookmarkStart w:name="z285" w:id="161"/>
    <w:p>
      <w:pPr>
        <w:spacing w:after="0"/>
        <w:ind w:left="0"/>
        <w:jc w:val="left"/>
      </w:pPr>
      <w:r>
        <w:rPr>
          <w:rFonts w:ascii="Times New Roman"/>
          <w:b/>
          <w:i w:val="false"/>
          <w:color w:val="000000"/>
        </w:rPr>
        <w:t xml:space="preserve"> 
"Мектепке дейінгі білім беру ұйымдарына</w:t>
      </w:r>
      <w:r>
        <w:br/>
      </w:r>
      <w:r>
        <w:rPr>
          <w:rFonts w:ascii="Times New Roman"/>
          <w:b/>
          <w:i w:val="false"/>
          <w:color w:val="000000"/>
        </w:rPr>
        <w:t>
құжаттарды қабылдау және балаларды қабылдау"</w:t>
      </w:r>
      <w:r>
        <w:br/>
      </w:r>
      <w:r>
        <w:rPr>
          <w:rFonts w:ascii="Times New Roman"/>
          <w:b/>
          <w:i w:val="false"/>
          <w:color w:val="000000"/>
        </w:rPr>
        <w:t>
мемлекеттік қызмет регламенті</w:t>
      </w:r>
    </w:p>
    <w:bookmarkEnd w:id="161"/>
    <w:bookmarkStart w:name="z286" w:id="162"/>
    <w:p>
      <w:pPr>
        <w:spacing w:after="0"/>
        <w:ind w:left="0"/>
        <w:jc w:val="left"/>
      </w:pPr>
      <w:r>
        <w:rPr>
          <w:rFonts w:ascii="Times New Roman"/>
          <w:b/>
          <w:i w:val="false"/>
          <w:color w:val="000000"/>
        </w:rPr>
        <w:t xml:space="preserve"> 
1. Негізгі ұғымдар</w:t>
      </w:r>
    </w:p>
    <w:bookmarkEnd w:id="162"/>
    <w:bookmarkStart w:name="z287" w:id="163"/>
    <w:p>
      <w:pPr>
        <w:spacing w:after="0"/>
        <w:ind w:left="0"/>
        <w:jc w:val="both"/>
      </w:pPr>
      <w:r>
        <w:rPr>
          <w:rFonts w:ascii="Times New Roman"/>
          <w:b w:val="false"/>
          <w:i w:val="false"/>
          <w:color w:val="000000"/>
          <w:sz w:val="28"/>
        </w:rPr>
        <w:t>
      1. Осы регламентте келесідей негізгі ұғымдар пайдаланады: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және олардың қосалқы жүйелері;</w:t>
      </w:r>
      <w:r>
        <w:br/>
      </w:r>
      <w:r>
        <w:rPr>
          <w:rFonts w:ascii="Times New Roman"/>
          <w:b w:val="false"/>
          <w:i w:val="false"/>
          <w:color w:val="000000"/>
          <w:sz w:val="28"/>
        </w:rPr>
        <w:t>
      2) мектепке дейінгі ұйым – мектепке дейінгі тәрбиелеу мен оқытудың жалпы білім беру бағдарламаларын іске асыратын білім беру ұйымы.</w:t>
      </w:r>
    </w:p>
    <w:bookmarkEnd w:id="163"/>
    <w:bookmarkStart w:name="z288" w:id="164"/>
    <w:p>
      <w:pPr>
        <w:spacing w:after="0"/>
        <w:ind w:left="0"/>
        <w:jc w:val="left"/>
      </w:pPr>
      <w:r>
        <w:rPr>
          <w:rFonts w:ascii="Times New Roman"/>
          <w:b/>
          <w:i w:val="false"/>
          <w:color w:val="000000"/>
        </w:rPr>
        <w:t xml:space="preserve"> 
2. Жалпы ережелер</w:t>
      </w:r>
    </w:p>
    <w:bookmarkEnd w:id="164"/>
    <w:bookmarkStart w:name="z289" w:id="165"/>
    <w:p>
      <w:pPr>
        <w:spacing w:after="0"/>
        <w:ind w:left="0"/>
        <w:jc w:val="both"/>
      </w:pPr>
      <w:r>
        <w:rPr>
          <w:rFonts w:ascii="Times New Roman"/>
          <w:b w:val="false"/>
          <w:i w:val="false"/>
          <w:color w:val="000000"/>
          <w:sz w:val="28"/>
        </w:rPr>
        <w:t>
      2. Осы "Мектепке дейінгі білім беру ұйымдарына құжаттарды қабылдау және балаларды қабылдау" мемлекеттік қызмет регламенті (бұдан әрі - регламент) барлық типтегі және үлгідегі мектепке дейінгі ұйымдарына құжаттарды қабылдау және балаларды қабылдау тәртібін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барлық типтегі және үлгідегі мектепке дейінгі ұйымдармен (бұдан әрі – МДҰ), тікелей басшының кабинетінде көрсетіледі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"Білім туралы" Қазақстан Республикасының 2007 жылғы 27 шілдедегі Заңының 14-бабының 2-тармағының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 аяқтау нысаны МДҰ мен заңды өкілдер арасында жасалатын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шарт немесе мемлекеттік қызметті көрсетуден бас тарту туралы дәлелді жауап болып табылады.</w:t>
      </w:r>
    </w:p>
    <w:bookmarkEnd w:id="165"/>
    <w:bookmarkStart w:name="z294" w:id="166"/>
    <w:p>
      <w:pPr>
        <w:spacing w:after="0"/>
        <w:ind w:left="0"/>
        <w:jc w:val="left"/>
      </w:pPr>
      <w:r>
        <w:rPr>
          <w:rFonts w:ascii="Times New Roman"/>
          <w:b/>
          <w:i w:val="false"/>
          <w:color w:val="000000"/>
        </w:rPr>
        <w:t xml:space="preserve"> 
3. Мемлекеттік қызметті көрсету тәртібіне</w:t>
      </w:r>
      <w:r>
        <w:br/>
      </w:r>
      <w:r>
        <w:rPr>
          <w:rFonts w:ascii="Times New Roman"/>
          <w:b/>
          <w:i w:val="false"/>
          <w:color w:val="000000"/>
        </w:rPr>
        <w:t>
қойылатын талаптар</w:t>
      </w:r>
    </w:p>
    <w:bookmarkEnd w:id="166"/>
    <w:bookmarkStart w:name="z295" w:id="167"/>
    <w:p>
      <w:pPr>
        <w:spacing w:after="0"/>
        <w:ind w:left="0"/>
        <w:jc w:val="both"/>
      </w:pPr>
      <w:r>
        <w:rPr>
          <w:rFonts w:ascii="Times New Roman"/>
          <w:b w:val="false"/>
          <w:i w:val="false"/>
          <w:color w:val="000000"/>
          <w:sz w:val="28"/>
        </w:rPr>
        <w:t>
      7. Мемлекеттік қызмет мектепке дейінгі жастағы балалардың заңды өкілдеріне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8. Мемлекетті қызметті көрсету мерзімдері: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МДҰ-ға өтініш жасаған жағдайда МДҰ басшысы белгілеген заңды өкілдерді қабылдау кестесіне сәйкес екі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МДҰ ғимаратында, тікелей басшының кабинетінде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алушыдан мемлекеттік қызметті алу үшін өтініш қабылдаған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МДҰ жүгінеді, МДҰ басшысына құжаттар топтамасын ұсынады;</w:t>
      </w:r>
      <w:r>
        <w:br/>
      </w:r>
      <w:r>
        <w:rPr>
          <w:rFonts w:ascii="Times New Roman"/>
          <w:b w:val="false"/>
          <w:i w:val="false"/>
          <w:color w:val="000000"/>
          <w:sz w:val="28"/>
        </w:rPr>
        <w:t>
      2) МДҰ басшысы келіп түскен құжаттарды тексереді, мемлекеттік қызмет көрсету нәтижесін ресімдейді, мектепке дейінгі ұйым мен баланың заңды өкілдері арасында шарт жасайды.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МДҰ құжат қабылдауды  жүзеге асыратын тұлғалардың ең аз саны бір қызметкерді құрайды.</w:t>
      </w:r>
    </w:p>
    <w:bookmarkEnd w:id="167"/>
    <w:bookmarkStart w:name="z302" w:id="168"/>
    <w:p>
      <w:pPr>
        <w:spacing w:after="0"/>
        <w:ind w:left="0"/>
        <w:jc w:val="left"/>
      </w:pPr>
      <w:r>
        <w:rPr>
          <w:rFonts w:ascii="Times New Roman"/>
          <w:b/>
          <w:i w:val="false"/>
          <w:color w:val="000000"/>
        </w:rPr>
        <w:t xml:space="preserve"> 
4. Мемлекеттік қызмет көрсету үдерісінде іс-әрекеттер</w:t>
      </w:r>
      <w:r>
        <w:br/>
      </w:r>
      <w:r>
        <w:rPr>
          <w:rFonts w:ascii="Times New Roman"/>
          <w:b/>
          <w:i w:val="false"/>
          <w:color w:val="000000"/>
        </w:rPr>
        <w:t>
тәртібінің (өзара іс-қимылдар) сипаттамасы</w:t>
      </w:r>
    </w:p>
    <w:bookmarkEnd w:id="168"/>
    <w:bookmarkStart w:name="z303" w:id="169"/>
    <w:p>
      <w:pPr>
        <w:spacing w:after="0"/>
        <w:ind w:left="0"/>
        <w:jc w:val="both"/>
      </w:pPr>
      <w:r>
        <w:rPr>
          <w:rFonts w:ascii="Times New Roman"/>
          <w:b w:val="false"/>
          <w:i w:val="false"/>
          <w:color w:val="000000"/>
          <w:sz w:val="28"/>
        </w:rPr>
        <w:t>
      14. Мемлекеттік қызметті алу үшін мемлекеттік қызметті алушы МДҰ-ға мынадай құжаттарды ұсынуы қажет:</w:t>
      </w:r>
      <w:r>
        <w:br/>
      </w:r>
      <w:r>
        <w:rPr>
          <w:rFonts w:ascii="Times New Roman"/>
          <w:b w:val="false"/>
          <w:i w:val="false"/>
          <w:color w:val="000000"/>
          <w:sz w:val="28"/>
        </w:rPr>
        <w:t>
      1) уәкілетті орган, ауылдық жерде – әкімдік берген жолдама;</w:t>
      </w:r>
      <w:r>
        <w:br/>
      </w:r>
      <w:r>
        <w:rPr>
          <w:rFonts w:ascii="Times New Roman"/>
          <w:b w:val="false"/>
          <w:i w:val="false"/>
          <w:color w:val="000000"/>
          <w:sz w:val="28"/>
        </w:rPr>
        <w:t>
      2) баланың денсаулық паспорты;</w:t>
      </w:r>
      <w:r>
        <w:br/>
      </w:r>
      <w:r>
        <w:rPr>
          <w:rFonts w:ascii="Times New Roman"/>
          <w:b w:val="false"/>
          <w:i w:val="false"/>
          <w:color w:val="000000"/>
          <w:sz w:val="28"/>
        </w:rPr>
        <w:t>
      3) эпидемиялық ортасы туралы санитарлық-эпидемиологиялық қызметтен анықтама.</w:t>
      </w:r>
      <w:r>
        <w:br/>
      </w:r>
      <w:r>
        <w:rPr>
          <w:rFonts w:ascii="Times New Roman"/>
          <w:b w:val="false"/>
          <w:i w:val="false"/>
          <w:color w:val="000000"/>
          <w:sz w:val="28"/>
        </w:rPr>
        <w:t>
      Мектепке дейінгі ұйымдарды бос орындар бар болған жағдайда қабылдау жыл бойы жүргізіледі.</w:t>
      </w:r>
      <w:r>
        <w:br/>
      </w:r>
      <w:r>
        <w:rPr>
          <w:rFonts w:ascii="Times New Roman"/>
          <w:b w:val="false"/>
          <w:i w:val="false"/>
          <w:color w:val="000000"/>
          <w:sz w:val="28"/>
        </w:rPr>
        <w:t>
</w:t>
      </w:r>
      <w:r>
        <w:rPr>
          <w:rFonts w:ascii="Times New Roman"/>
          <w:b w:val="false"/>
          <w:i w:val="false"/>
          <w:color w:val="000000"/>
          <w:sz w:val="28"/>
        </w:rPr>
        <w:t>
      15. Шарт бланкілерін МДҰ басшысы береді.</w:t>
      </w:r>
      <w:r>
        <w:br/>
      </w:r>
      <w:r>
        <w:rPr>
          <w:rFonts w:ascii="Times New Roman"/>
          <w:b w:val="false"/>
          <w:i w:val="false"/>
          <w:color w:val="000000"/>
          <w:sz w:val="28"/>
        </w:rPr>
        <w:t>
      Шарт екі данада жасалады.</w:t>
      </w:r>
      <w:r>
        <w:br/>
      </w:r>
      <w:r>
        <w:rPr>
          <w:rFonts w:ascii="Times New Roman"/>
          <w:b w:val="false"/>
          <w:i w:val="false"/>
          <w:color w:val="000000"/>
          <w:sz w:val="28"/>
        </w:rPr>
        <w:t>
      Бала тіркеуден кейін мемлекеттік қызмет көрсететін МДҰ-да жалпы білім беретін оқу бағдарламаларына, бекітілген сабақ кестесіне сәйкес оқыту және күтілу құқығына ие болады.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алушылар (заңды өкілдер) толтырған шарт МДҰ басшысына тапсырылады (бір данасы МДҰ басшысында ақталады, екіншісі мемлекеттік қызметті алушының (заңды өкілінің) қолында қалады).</w:t>
      </w:r>
      <w:r>
        <w:br/>
      </w:r>
      <w:r>
        <w:rPr>
          <w:rFonts w:ascii="Times New Roman"/>
          <w:b w:val="false"/>
          <w:i w:val="false"/>
          <w:color w:val="000000"/>
          <w:sz w:val="28"/>
        </w:rPr>
        <w:t>
</w:t>
      </w:r>
      <w:r>
        <w:rPr>
          <w:rFonts w:ascii="Times New Roman"/>
          <w:b w:val="false"/>
          <w:i w:val="false"/>
          <w:color w:val="000000"/>
          <w:sz w:val="28"/>
        </w:rPr>
        <w:t>
      17. Мемлекеттік қызметті алушының мемлекеттік қызметті алу үшін қажетті құжаттарды тапсырғанын растайтын құжат талап етілмейді.</w:t>
      </w:r>
      <w:r>
        <w:br/>
      </w:r>
      <w:r>
        <w:rPr>
          <w:rFonts w:ascii="Times New Roman"/>
          <w:b w:val="false"/>
          <w:i w:val="false"/>
          <w:color w:val="000000"/>
          <w:sz w:val="28"/>
        </w:rPr>
        <w:t>
</w:t>
      </w:r>
      <w:r>
        <w:rPr>
          <w:rFonts w:ascii="Times New Roman"/>
          <w:b w:val="false"/>
          <w:i w:val="false"/>
          <w:color w:val="000000"/>
          <w:sz w:val="28"/>
        </w:rPr>
        <w:t>
      18. Мемлекеттік қызмет МДҰ-да мемлекеттік қызметті алушының жеке қатысуы арқылы жүзеге асырылады.</w:t>
      </w:r>
      <w:r>
        <w:br/>
      </w:r>
      <w:r>
        <w:rPr>
          <w:rFonts w:ascii="Times New Roman"/>
          <w:b w:val="false"/>
          <w:i w:val="false"/>
          <w:color w:val="000000"/>
          <w:sz w:val="28"/>
        </w:rPr>
        <w:t>
</w:t>
      </w:r>
      <w:r>
        <w:rPr>
          <w:rFonts w:ascii="Times New Roman"/>
          <w:b w:val="false"/>
          <w:i w:val="false"/>
          <w:color w:val="000000"/>
          <w:sz w:val="28"/>
        </w:rPr>
        <w:t>
      19. Мемлекеттік қызмет туралы ақпаратты Қарағанды облысы, Нұра ауданы, Киевка кенті, Тәуелсіздік көшесі 41 мекенжайы бойынша орналасқан "Нұра ауданының білім беру, дене шынықтыру және спорт бөлімі" мемлекеттік мекемесінде алуға болады.</w:t>
      </w:r>
      <w:r>
        <w:br/>
      </w:r>
      <w:r>
        <w:rPr>
          <w:rFonts w:ascii="Times New Roman"/>
          <w:b w:val="false"/>
          <w:i w:val="false"/>
          <w:color w:val="000000"/>
          <w:sz w:val="28"/>
        </w:rPr>
        <w:t>
</w:t>
      </w:r>
      <w:r>
        <w:rPr>
          <w:rFonts w:ascii="Times New Roman"/>
          <w:b w:val="false"/>
          <w:i w:val="false"/>
          <w:color w:val="000000"/>
          <w:sz w:val="28"/>
        </w:rPr>
        <w:t>
      20. Мемлекеттік қызметті алушылардың құжаттары мектепке дейінгі ұйым басшысына тапсырылады.</w:t>
      </w:r>
      <w:r>
        <w:br/>
      </w:r>
      <w:r>
        <w:rPr>
          <w:rFonts w:ascii="Times New Roman"/>
          <w:b w:val="false"/>
          <w:i w:val="false"/>
          <w:color w:val="000000"/>
          <w:sz w:val="28"/>
        </w:rPr>
        <w:t>
</w:t>
      </w:r>
      <w:r>
        <w:rPr>
          <w:rFonts w:ascii="Times New Roman"/>
          <w:b w:val="false"/>
          <w:i w:val="false"/>
          <w:color w:val="000000"/>
          <w:sz w:val="28"/>
        </w:rPr>
        <w:t>
      21. Егер осы Регламенттің </w:t>
      </w:r>
      <w:r>
        <w:rPr>
          <w:rFonts w:ascii="Times New Roman"/>
          <w:b w:val="false"/>
          <w:i w:val="false"/>
          <w:color w:val="000000"/>
          <w:sz w:val="28"/>
        </w:rPr>
        <w:t>14-тармағына</w:t>
      </w:r>
      <w:r>
        <w:rPr>
          <w:rFonts w:ascii="Times New Roman"/>
          <w:b w:val="false"/>
          <w:i w:val="false"/>
          <w:color w:val="000000"/>
          <w:sz w:val="28"/>
        </w:rPr>
        <w:t xml:space="preserve"> сәйкес талап етілетін барлық құжаттар ұсынылмаған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үдерісіне келесідей құрылымдық-функционалдық бірліктер қатысады (бұдан әрі – ҚФБ): білім беру ұйымының басшысы.</w:t>
      </w:r>
      <w:r>
        <w:br/>
      </w:r>
      <w:r>
        <w:rPr>
          <w:rFonts w:ascii="Times New Roman"/>
          <w:b w:val="false"/>
          <w:i w:val="false"/>
          <w:color w:val="000000"/>
          <w:sz w:val="28"/>
        </w:rPr>
        <w:t>
</w:t>
      </w:r>
      <w:r>
        <w:rPr>
          <w:rFonts w:ascii="Times New Roman"/>
          <w:b w:val="false"/>
          <w:i w:val="false"/>
          <w:color w:val="000000"/>
          <w:sz w:val="28"/>
        </w:rPr>
        <w:t>
      23. Әрбір әкімшілік әрекетті (рәсімді) орындау мерзімі көрсетілген әрбір ҚФБ әкімшілік әрекеттерінің (рәсімдерінің) дәйектілігі мен өзара іс-қимылының мәтіндік кестелік сипаттау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24. Мемлекеттік қызметті көрсету үдерісіндегі әкімшілік іс-әрекеттердің логикалық дәйектілігі және ҚФБ арасындағы өзара байланысты көрсететін схема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169"/>
    <w:bookmarkStart w:name="z314" w:id="170"/>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70"/>
    <w:bookmarkStart w:name="z315" w:id="171"/>
    <w:p>
      <w:pPr>
        <w:spacing w:after="0"/>
        <w:ind w:left="0"/>
        <w:jc w:val="both"/>
      </w:pPr>
      <w:r>
        <w:rPr>
          <w:rFonts w:ascii="Times New Roman"/>
          <w:b w:val="false"/>
          <w:i w:val="false"/>
          <w:color w:val="000000"/>
          <w:sz w:val="28"/>
        </w:rPr>
        <w:t>
      25. Мемлекеттік қызметті көрсетуге мектепке дейінгі ұйым басшысы жауапты болып табылады (бұдан әрі – лауазымды тұлға).</w:t>
      </w:r>
      <w:r>
        <w:br/>
      </w:r>
      <w:r>
        <w:rPr>
          <w:rFonts w:ascii="Times New Roman"/>
          <w:b w:val="false"/>
          <w:i w:val="false"/>
          <w:color w:val="000000"/>
          <w:sz w:val="28"/>
        </w:rPr>
        <w:t>
      Лауазымды тұлға мемлекеттік қызметтің Қазақстан Республикасының заңнамасына сәйкес белгіленген мерзімде көрсетуді іске асырылуы мен сапасына жауапты болады.</w:t>
      </w:r>
    </w:p>
    <w:bookmarkEnd w:id="171"/>
    <w:bookmarkStart w:name="z316" w:id="172"/>
    <w:p>
      <w:pPr>
        <w:spacing w:after="0"/>
        <w:ind w:left="0"/>
        <w:jc w:val="both"/>
      </w:pPr>
      <w:r>
        <w:rPr>
          <w:rFonts w:ascii="Times New Roman"/>
          <w:b w:val="false"/>
          <w:i w:val="false"/>
          <w:color w:val="000000"/>
          <w:sz w:val="28"/>
        </w:rPr>
        <w:t>
"Мектепке дейінгі білім</w:t>
      </w:r>
      <w:r>
        <w:br/>
      </w:r>
      <w:r>
        <w:rPr>
          <w:rFonts w:ascii="Times New Roman"/>
          <w:b w:val="false"/>
          <w:i w:val="false"/>
          <w:color w:val="000000"/>
          <w:sz w:val="28"/>
        </w:rPr>
        <w:t>
беру ұйымдарына құжаттарды</w:t>
      </w:r>
      <w:r>
        <w:br/>
      </w:r>
      <w:r>
        <w:rPr>
          <w:rFonts w:ascii="Times New Roman"/>
          <w:b w:val="false"/>
          <w:i w:val="false"/>
          <w:color w:val="000000"/>
          <w:sz w:val="28"/>
        </w:rPr>
        <w:t>
қабылдау және балаларды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72"/>
    <w:bookmarkStart w:name="z317" w:id="173"/>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қызметін көрсету бойынша мектепке дейінгі ұйымдардың байланыс мәліметтері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732"/>
        <w:gridCol w:w="4253"/>
        <w:gridCol w:w="2265"/>
      </w:tblGrid>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заңды мекен-жайы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телефон нөмірі</w:t>
            </w:r>
          </w:p>
        </w:tc>
      </w:tr>
      <w:tr>
        <w:trPr>
          <w:trHeight w:val="7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білім беру, дене шынықтыру және спорт бөлімінің "Алтын дән" балабақшасы" коммуналдық мемлекеттік қазыналық кәсіпорыны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Победа көшесі, 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2-11-78 2-18-52</w:t>
            </w:r>
          </w:p>
        </w:tc>
      </w:tr>
      <w:tr>
        <w:trPr>
          <w:trHeight w:val="8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білім беру, дене шынықтыру және спорт бөлімінің "Балбөбек" балабақшасы" коммуналдық мемлекеттік қазыналық кәсіпорыны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П. Резник көшесі, 14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2-11-32 50-7-30</w:t>
            </w:r>
          </w:p>
        </w:tc>
      </w:tr>
    </w:tbl>
    <w:bookmarkStart w:name="z318" w:id="174"/>
    <w:p>
      <w:pPr>
        <w:spacing w:after="0"/>
        <w:ind w:left="0"/>
        <w:jc w:val="both"/>
      </w:pPr>
      <w:r>
        <w:rPr>
          <w:rFonts w:ascii="Times New Roman"/>
          <w:b w:val="false"/>
          <w:i w:val="false"/>
          <w:color w:val="000000"/>
          <w:sz w:val="28"/>
        </w:rPr>
        <w:t>
"Мектепке дейінгі білім</w:t>
      </w:r>
      <w:r>
        <w:br/>
      </w:r>
      <w:r>
        <w:rPr>
          <w:rFonts w:ascii="Times New Roman"/>
          <w:b w:val="false"/>
          <w:i w:val="false"/>
          <w:color w:val="000000"/>
          <w:sz w:val="28"/>
        </w:rPr>
        <w:t>
беру ұйымдарына құжаттарды</w:t>
      </w:r>
      <w:r>
        <w:br/>
      </w:r>
      <w:r>
        <w:rPr>
          <w:rFonts w:ascii="Times New Roman"/>
          <w:b w:val="false"/>
          <w:i w:val="false"/>
          <w:color w:val="000000"/>
          <w:sz w:val="28"/>
        </w:rPr>
        <w:t>
қабылдау және балаларды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74"/>
    <w:p>
      <w:pPr>
        <w:spacing w:after="0"/>
        <w:ind w:left="0"/>
        <w:jc w:val="left"/>
      </w:pPr>
      <w:r>
        <w:rPr>
          <w:rFonts w:ascii="Times New Roman"/>
          <w:b/>
          <w:i w:val="false"/>
          <w:color w:val="000000"/>
        </w:rPr>
        <w:t xml:space="preserve"> ШАРТ</w:t>
      </w:r>
    </w:p>
    <w:p>
      <w:pPr>
        <w:spacing w:after="0"/>
        <w:ind w:left="0"/>
        <w:jc w:val="both"/>
      </w:pPr>
      <w:r>
        <w:rPr>
          <w:rFonts w:ascii="Times New Roman"/>
          <w:b w:val="false"/>
          <w:i w:val="false"/>
          <w:color w:val="000000"/>
          <w:sz w:val="28"/>
        </w:rPr>
        <w:t>20 __ ж. "___" ____________.                             Киевка кенті</w:t>
      </w:r>
    </w:p>
    <w:p>
      <w:pPr>
        <w:spacing w:after="0"/>
        <w:ind w:left="0"/>
        <w:jc w:val="both"/>
      </w:pPr>
      <w:r>
        <w:rPr>
          <w:rFonts w:ascii="Times New Roman"/>
          <w:b w:val="false"/>
          <w:i w:val="false"/>
          <w:color w:val="000000"/>
          <w:sz w:val="28"/>
        </w:rPr>
        <w:t>      Коммуналдық мемлекеттік қазыналық кәсіпорын (МДҰ-ның атауы)</w:t>
      </w:r>
      <w:r>
        <w:br/>
      </w:r>
      <w:r>
        <w:rPr>
          <w:rFonts w:ascii="Times New Roman"/>
          <w:b w:val="false"/>
          <w:i w:val="false"/>
          <w:color w:val="000000"/>
          <w:sz w:val="28"/>
        </w:rPr>
        <w:t>
______________________________________", мектепке дейінгі ұйым атынан</w:t>
      </w:r>
      <w:r>
        <w:br/>
      </w:r>
      <w:r>
        <w:rPr>
          <w:rFonts w:ascii="Times New Roman"/>
          <w:b w:val="false"/>
          <w:i w:val="false"/>
          <w:color w:val="000000"/>
          <w:sz w:val="28"/>
        </w:rPr>
        <w:t>
N ____ 20 __ ж. "___" ____________ Жарғысының негізінде әрекет ететін</w:t>
      </w:r>
      <w:r>
        <w:br/>
      </w:r>
      <w:r>
        <w:rPr>
          <w:rFonts w:ascii="Times New Roman"/>
          <w:b w:val="false"/>
          <w:i w:val="false"/>
          <w:color w:val="000000"/>
          <w:sz w:val="28"/>
        </w:rPr>
        <w:t>
МДҰ меңгерушісі (тегі, аты, әкесінің аты), бұдан әрі Кешен немесе МДҰ</w:t>
      </w:r>
      <w:r>
        <w:br/>
      </w:r>
      <w:r>
        <w:rPr>
          <w:rFonts w:ascii="Times New Roman"/>
          <w:b w:val="false"/>
          <w:i w:val="false"/>
          <w:color w:val="000000"/>
          <w:sz w:val="28"/>
        </w:rPr>
        <w:t>
деп аталатын бір жағынан және бұдан әрі "Ата-анасы" деп аталатын</w:t>
      </w:r>
      <w:r>
        <w:br/>
      </w:r>
      <w:r>
        <w:rPr>
          <w:rFonts w:ascii="Times New Roman"/>
          <w:b w:val="false"/>
          <w:i w:val="false"/>
          <w:color w:val="000000"/>
          <w:sz w:val="28"/>
        </w:rPr>
        <w:t>
анасы (әкесі, оларды алмастыратын тұлғалар) _________________________</w:t>
      </w:r>
      <w:r>
        <w:br/>
      </w:r>
      <w:r>
        <w:rPr>
          <w:rFonts w:ascii="Times New Roman"/>
          <w:b w:val="false"/>
          <w:i w:val="false"/>
          <w:color w:val="000000"/>
          <w:sz w:val="28"/>
        </w:rPr>
        <w:t>
                                              (анасының, әкесінің,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оларды алмастыратын тұлғалардың тегі, аты, әкесінің аты)</w:t>
      </w:r>
      <w:r>
        <w:br/>
      </w:r>
      <w:r>
        <w:rPr>
          <w:rFonts w:ascii="Times New Roman"/>
          <w:b w:val="false"/>
          <w:i w:val="false"/>
          <w:color w:val="000000"/>
          <w:sz w:val="28"/>
        </w:rPr>
        <w:t>
екінші жағынан, төмендегілер туралы осы шартты жасады:</w:t>
      </w:r>
      <w:r>
        <w:br/>
      </w:r>
      <w:r>
        <w:rPr>
          <w:rFonts w:ascii="Times New Roman"/>
          <w:b w:val="false"/>
          <w:i w:val="false"/>
          <w:color w:val="000000"/>
          <w:sz w:val="28"/>
        </w:rPr>
        <w:t>
      1. МДҰ міндеті:</w:t>
      </w:r>
      <w:r>
        <w:br/>
      </w:r>
      <w:r>
        <w:rPr>
          <w:rFonts w:ascii="Times New Roman"/>
          <w:b w:val="false"/>
          <w:i w:val="false"/>
          <w:color w:val="000000"/>
          <w:sz w:val="28"/>
        </w:rPr>
        <w:t>
      1) Мемлекеттік мекеменің "Нұра ауданының білім, дене тәрбиесі</w:t>
      </w:r>
      <w:r>
        <w:br/>
      </w:r>
      <w:r>
        <w:rPr>
          <w:rFonts w:ascii="Times New Roman"/>
          <w:b w:val="false"/>
          <w:i w:val="false"/>
          <w:color w:val="000000"/>
          <w:sz w:val="28"/>
        </w:rPr>
        <w:t>
және спорт бөлімі" берілген 20 __ ж. "___" ________________ жолдамасы</w:t>
      </w:r>
      <w:r>
        <w:br/>
      </w:r>
      <w:r>
        <w:rPr>
          <w:rFonts w:ascii="Times New Roman"/>
          <w:b w:val="false"/>
          <w:i w:val="false"/>
          <w:color w:val="000000"/>
          <w:sz w:val="28"/>
        </w:rPr>
        <w:t>
негізінде баланы _______________________________ тобына қабылдау;</w:t>
      </w:r>
      <w:r>
        <w:br/>
      </w:r>
      <w:r>
        <w:rPr>
          <w:rFonts w:ascii="Times New Roman"/>
          <w:b w:val="false"/>
          <w:i w:val="false"/>
          <w:color w:val="000000"/>
          <w:sz w:val="28"/>
        </w:rPr>
        <w:t>
                              (атауы)</w:t>
      </w:r>
      <w:r>
        <w:br/>
      </w:r>
      <w:r>
        <w:rPr>
          <w:rFonts w:ascii="Times New Roman"/>
          <w:b w:val="false"/>
          <w:i w:val="false"/>
          <w:color w:val="000000"/>
          <w:sz w:val="28"/>
        </w:rPr>
        <w:t>
      2) Баланың дене және психикалық денсаулығын нығайтуды және</w:t>
      </w:r>
      <w:r>
        <w:br/>
      </w:r>
      <w:r>
        <w:rPr>
          <w:rFonts w:ascii="Times New Roman"/>
          <w:b w:val="false"/>
          <w:i w:val="false"/>
          <w:color w:val="000000"/>
          <w:sz w:val="28"/>
        </w:rPr>
        <w:t>
өмірін қорғауды;</w:t>
      </w:r>
      <w:r>
        <w:br/>
      </w:r>
      <w:r>
        <w:rPr>
          <w:rFonts w:ascii="Times New Roman"/>
          <w:b w:val="false"/>
          <w:i w:val="false"/>
          <w:color w:val="000000"/>
          <w:sz w:val="28"/>
        </w:rPr>
        <w:t>
      оның интеллектуалдық, дене және тұлғалық дамуын қамтамасыз ету;</w:t>
      </w:r>
      <w:r>
        <w:br/>
      </w:r>
      <w:r>
        <w:rPr>
          <w:rFonts w:ascii="Times New Roman"/>
          <w:b w:val="false"/>
          <w:i w:val="false"/>
          <w:color w:val="000000"/>
          <w:sz w:val="28"/>
        </w:rPr>
        <w:t>
      дамуында ауытқулары бар баланы түзеу (қарапайым, білікті)</w:t>
      </w:r>
      <w:r>
        <w:br/>
      </w:r>
      <w:r>
        <w:rPr>
          <w:rFonts w:ascii="Times New Roman"/>
          <w:b w:val="false"/>
          <w:i w:val="false"/>
          <w:color w:val="000000"/>
          <w:sz w:val="28"/>
        </w:rPr>
        <w:t>
жұмыстары жүргізу;</w:t>
      </w:r>
      <w:r>
        <w:br/>
      </w:r>
      <w:r>
        <w:rPr>
          <w:rFonts w:ascii="Times New Roman"/>
          <w:b w:val="false"/>
          <w:i w:val="false"/>
          <w:color w:val="000000"/>
          <w:sz w:val="28"/>
        </w:rPr>
        <w:t>
      оның шығармашылық қабілеттерін және қызығушылықтарын дамыту;</w:t>
      </w:r>
      <w:r>
        <w:br/>
      </w:r>
      <w:r>
        <w:rPr>
          <w:rFonts w:ascii="Times New Roman"/>
          <w:b w:val="false"/>
          <w:i w:val="false"/>
          <w:color w:val="000000"/>
          <w:sz w:val="28"/>
        </w:rPr>
        <w:t>
      баланың даму ерекшеліктерін ескере отырып, жеке тәсілдерді</w:t>
      </w:r>
      <w:r>
        <w:br/>
      </w:r>
      <w:r>
        <w:rPr>
          <w:rFonts w:ascii="Times New Roman"/>
          <w:b w:val="false"/>
          <w:i w:val="false"/>
          <w:color w:val="000000"/>
          <w:sz w:val="28"/>
        </w:rPr>
        <w:t>
жүзеге асыру;</w:t>
      </w:r>
      <w:r>
        <w:br/>
      </w:r>
      <w:r>
        <w:rPr>
          <w:rFonts w:ascii="Times New Roman"/>
          <w:b w:val="false"/>
          <w:i w:val="false"/>
          <w:color w:val="000000"/>
          <w:sz w:val="28"/>
        </w:rPr>
        <w:t>
      баланың эмоционалдық жайлылығына қамқор болу.</w:t>
      </w:r>
      <w:r>
        <w:br/>
      </w:r>
      <w:r>
        <w:rPr>
          <w:rFonts w:ascii="Times New Roman"/>
          <w:b w:val="false"/>
          <w:i w:val="false"/>
          <w:color w:val="000000"/>
          <w:sz w:val="28"/>
        </w:rPr>
        <w:t>
      3) Баланы _____________________________________________________</w:t>
      </w:r>
      <w:r>
        <w:br/>
      </w:r>
      <w:r>
        <w:rPr>
          <w:rFonts w:ascii="Times New Roman"/>
          <w:b w:val="false"/>
          <w:i w:val="false"/>
          <w:color w:val="000000"/>
          <w:sz w:val="28"/>
        </w:rPr>
        <w:t>
      (бағдарлама атауы; бағдарламаны бекіткен органның атауы)</w:t>
      </w:r>
      <w:r>
        <w:br/>
      </w:r>
      <w:r>
        <w:rPr>
          <w:rFonts w:ascii="Times New Roman"/>
          <w:b w:val="false"/>
          <w:i w:val="false"/>
          <w:color w:val="000000"/>
          <w:sz w:val="28"/>
        </w:rPr>
        <w:t>
бағдарламасы бойынша оқыту.</w:t>
      </w:r>
      <w:r>
        <w:br/>
      </w:r>
      <w:r>
        <w:rPr>
          <w:rFonts w:ascii="Times New Roman"/>
          <w:b w:val="false"/>
          <w:i w:val="false"/>
          <w:color w:val="000000"/>
          <w:sz w:val="28"/>
        </w:rPr>
        <w:t>
      4) МДҰ-да заттық-дамытушы ортаны (бөлме, құрал-жабдықтар,</w:t>
      </w:r>
      <w:r>
        <w:br/>
      </w:r>
      <w:r>
        <w:rPr>
          <w:rFonts w:ascii="Times New Roman"/>
          <w:b w:val="false"/>
          <w:i w:val="false"/>
          <w:color w:val="000000"/>
          <w:sz w:val="28"/>
        </w:rPr>
        <w:t>
оқу-көрнекілік құралдар, ойындар, ойыншықтар) ұйымдастыру;</w:t>
      </w:r>
      <w:r>
        <w:br/>
      </w:r>
      <w:r>
        <w:rPr>
          <w:rFonts w:ascii="Times New Roman"/>
          <w:b w:val="false"/>
          <w:i w:val="false"/>
          <w:color w:val="000000"/>
          <w:sz w:val="28"/>
        </w:rPr>
        <w:t>
      5) Баланың жас, жеке ерекшеліктеріне, білім беру</w:t>
      </w:r>
      <w:r>
        <w:br/>
      </w:r>
      <w:r>
        <w:rPr>
          <w:rFonts w:ascii="Times New Roman"/>
          <w:b w:val="false"/>
          <w:i w:val="false"/>
          <w:color w:val="000000"/>
          <w:sz w:val="28"/>
        </w:rPr>
        <w:t>
бағдарламасының мазмұнына сай оның іс-әрекетін ұйымдастыру;</w:t>
      </w:r>
      <w:r>
        <w:br/>
      </w:r>
      <w:r>
        <w:rPr>
          <w:rFonts w:ascii="Times New Roman"/>
          <w:b w:val="false"/>
          <w:i w:val="false"/>
          <w:color w:val="000000"/>
          <w:sz w:val="28"/>
        </w:rPr>
        <w:t>
      6) Балаға мектепке дейінгі ұйымда бар қосымша білім беру</w:t>
      </w:r>
      <w:r>
        <w:br/>
      </w:r>
      <w:r>
        <w:rPr>
          <w:rFonts w:ascii="Times New Roman"/>
          <w:b w:val="false"/>
          <w:i w:val="false"/>
          <w:color w:val="000000"/>
          <w:sz w:val="28"/>
        </w:rPr>
        <w:t>
қызметін көрсету (негізгі білім беру қызметінің шеңберінен тыс);</w:t>
      </w:r>
      <w:r>
        <w:br/>
      </w:r>
      <w:r>
        <w:rPr>
          <w:rFonts w:ascii="Times New Roman"/>
          <w:b w:val="false"/>
          <w:i w:val="false"/>
          <w:color w:val="000000"/>
          <w:sz w:val="28"/>
        </w:rPr>
        <w:t>
      тегін білім беру қызметтері ___________________________________</w:t>
      </w:r>
      <w:r>
        <w:br/>
      </w:r>
      <w:r>
        <w:rPr>
          <w:rFonts w:ascii="Times New Roman"/>
          <w:b w:val="false"/>
          <w:i w:val="false"/>
          <w:color w:val="000000"/>
          <w:sz w:val="28"/>
        </w:rPr>
        <w:t>
                                    (құрылтайшылар, демеушілер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қаражаты есебінен төленетін қызмет түрлерінің атауы)</w:t>
      </w:r>
      <w:r>
        <w:br/>
      </w:r>
      <w:r>
        <w:rPr>
          <w:rFonts w:ascii="Times New Roman"/>
          <w:b w:val="false"/>
          <w:i w:val="false"/>
          <w:color w:val="000000"/>
          <w:sz w:val="28"/>
        </w:rPr>
        <w:t>
ақылы білім беру қызметі ____________________________________________</w:t>
      </w:r>
      <w:r>
        <w:br/>
      </w:r>
      <w:r>
        <w:rPr>
          <w:rFonts w:ascii="Times New Roman"/>
          <w:b w:val="false"/>
          <w:i w:val="false"/>
          <w:color w:val="000000"/>
          <w:sz w:val="28"/>
        </w:rPr>
        <w:t>
                                  (ата-аналар төлейтін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түрлерінің атауы)</w:t>
      </w:r>
      <w:r>
        <w:br/>
      </w:r>
      <w:r>
        <w:rPr>
          <w:rFonts w:ascii="Times New Roman"/>
          <w:b w:val="false"/>
          <w:i w:val="false"/>
          <w:color w:val="000000"/>
          <w:sz w:val="28"/>
        </w:rPr>
        <w:t>
      7) Балаға медициналық қызмет көрсетуді жүзеге асыру:</w:t>
      </w:r>
      <w:r>
        <w:br/>
      </w:r>
      <w:r>
        <w:rPr>
          <w:rFonts w:ascii="Times New Roman"/>
          <w:b w:val="false"/>
          <w:i w:val="false"/>
          <w:color w:val="000000"/>
          <w:sz w:val="28"/>
        </w:rPr>
        <w:t>
      емдік-алдын алу іс-шаралары: __________________________________</w:t>
      </w:r>
      <w:r>
        <w:br/>
      </w:r>
      <w:r>
        <w:rPr>
          <w:rFonts w:ascii="Times New Roman"/>
          <w:b w:val="false"/>
          <w:i w:val="false"/>
          <w:color w:val="000000"/>
          <w:sz w:val="28"/>
        </w:rPr>
        <w:t>
                                            (нақты атауы)</w:t>
      </w:r>
      <w:r>
        <w:br/>
      </w:r>
      <w:r>
        <w:rPr>
          <w:rFonts w:ascii="Times New Roman"/>
          <w:b w:val="false"/>
          <w:i w:val="false"/>
          <w:color w:val="000000"/>
          <w:sz w:val="28"/>
        </w:rPr>
        <w:t>
      сауықтыру іс-шаралары: ________________________________________</w:t>
      </w:r>
      <w:r>
        <w:br/>
      </w:r>
      <w:r>
        <w:rPr>
          <w:rFonts w:ascii="Times New Roman"/>
          <w:b w:val="false"/>
          <w:i w:val="false"/>
          <w:color w:val="000000"/>
          <w:sz w:val="28"/>
        </w:rPr>
        <w:t>
                                            (нақты атауы)</w:t>
      </w:r>
      <w:r>
        <w:br/>
      </w:r>
      <w:r>
        <w:rPr>
          <w:rFonts w:ascii="Times New Roman"/>
          <w:b w:val="false"/>
          <w:i w:val="false"/>
          <w:color w:val="000000"/>
          <w:sz w:val="28"/>
        </w:rPr>
        <w:t>
      санитарлық-гигиеналық іс-шаралар: _____________________________</w:t>
      </w:r>
      <w:r>
        <w:br/>
      </w:r>
      <w:r>
        <w:rPr>
          <w:rFonts w:ascii="Times New Roman"/>
          <w:b w:val="false"/>
          <w:i w:val="false"/>
          <w:color w:val="000000"/>
          <w:sz w:val="28"/>
        </w:rPr>
        <w:t>
                                                (атауы)</w:t>
      </w:r>
      <w:r>
        <w:br/>
      </w:r>
      <w:r>
        <w:rPr>
          <w:rFonts w:ascii="Times New Roman"/>
          <w:b w:val="false"/>
          <w:i w:val="false"/>
          <w:color w:val="000000"/>
          <w:sz w:val="28"/>
        </w:rPr>
        <w:t>
      қосымша медициналық қызметтер: ________________________________</w:t>
      </w:r>
      <w:r>
        <w:br/>
      </w:r>
      <w:r>
        <w:rPr>
          <w:rFonts w:ascii="Times New Roman"/>
          <w:b w:val="false"/>
          <w:i w:val="false"/>
          <w:color w:val="000000"/>
          <w:sz w:val="28"/>
        </w:rPr>
        <w:t>
                                    (тегін, ақылы қызметтердің атауы)</w:t>
      </w:r>
      <w:r>
        <w:br/>
      </w:r>
      <w:r>
        <w:rPr>
          <w:rFonts w:ascii="Times New Roman"/>
          <w:b w:val="false"/>
          <w:i w:val="false"/>
          <w:color w:val="000000"/>
          <w:sz w:val="28"/>
        </w:rPr>
        <w:t>
      8) Баланың дұрыс өсуі мен дамуына қажетті дұрыс тамақтанумен</w:t>
      </w:r>
      <w:r>
        <w:br/>
      </w:r>
      <w:r>
        <w:rPr>
          <w:rFonts w:ascii="Times New Roman"/>
          <w:b w:val="false"/>
          <w:i w:val="false"/>
          <w:color w:val="000000"/>
          <w:sz w:val="28"/>
        </w:rPr>
        <w:t>
қамтамасыз ету: _____________________________________________________</w:t>
      </w:r>
      <w:r>
        <w:br/>
      </w:r>
      <w:r>
        <w:rPr>
          <w:rFonts w:ascii="Times New Roman"/>
          <w:b w:val="false"/>
          <w:i w:val="false"/>
          <w:color w:val="000000"/>
          <w:sz w:val="28"/>
        </w:rPr>
        <w:t>
                        (тамақтану түрі, оның ішінде диеталық)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(күніне қанша рет; тамақтану уақыты)</w:t>
      </w:r>
      <w:r>
        <w:br/>
      </w:r>
      <w:r>
        <w:rPr>
          <w:rFonts w:ascii="Times New Roman"/>
          <w:b w:val="false"/>
          <w:i w:val="false"/>
          <w:color w:val="000000"/>
          <w:sz w:val="28"/>
        </w:rPr>
        <w:t>
      9) Баланың МДҰ-ға келу кестесін белгілеу: _____________________</w:t>
      </w:r>
      <w:r>
        <w:br/>
      </w:r>
      <w:r>
        <w:rPr>
          <w:rFonts w:ascii="Times New Roman"/>
          <w:b w:val="false"/>
          <w:i w:val="false"/>
          <w:color w:val="000000"/>
          <w:sz w:val="28"/>
        </w:rPr>
        <w:t>
                                                (апта күндері, болу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уақыты, демалыс, мереке күндері; еркін қатысу кестесі)</w:t>
      </w:r>
      <w:r>
        <w:br/>
      </w:r>
      <w:r>
        <w:rPr>
          <w:rFonts w:ascii="Times New Roman"/>
          <w:b w:val="false"/>
          <w:i w:val="false"/>
          <w:color w:val="000000"/>
          <w:sz w:val="28"/>
        </w:rPr>
        <w:t>
      10) Баланың ауырған, санаторлық-курорттық емделуі кезінде,</w:t>
      </w:r>
      <w:r>
        <w:br/>
      </w:r>
      <w:r>
        <w:rPr>
          <w:rFonts w:ascii="Times New Roman"/>
          <w:b w:val="false"/>
          <w:i w:val="false"/>
          <w:color w:val="000000"/>
          <w:sz w:val="28"/>
        </w:rPr>
        <w:t>
карантин болған жағдайда "Ата-анасы" демалыста болғанда және дәлелді</w:t>
      </w:r>
      <w:r>
        <w:br/>
      </w:r>
      <w:r>
        <w:rPr>
          <w:rFonts w:ascii="Times New Roman"/>
          <w:b w:val="false"/>
          <w:i w:val="false"/>
          <w:color w:val="000000"/>
          <w:sz w:val="28"/>
        </w:rPr>
        <w:t>
себептермен уақытша болмаған жағдайда (ауыруы, іссапарда болуы т.б.),</w:t>
      </w:r>
      <w:r>
        <w:br/>
      </w:r>
      <w:r>
        <w:rPr>
          <w:rFonts w:ascii="Times New Roman"/>
          <w:b w:val="false"/>
          <w:i w:val="false"/>
          <w:color w:val="000000"/>
          <w:sz w:val="28"/>
        </w:rPr>
        <w:t>
сондай-ақ, жазғы маусымда 2 ай мерзімге дейін, "Ата-анасының" демалыс</w:t>
      </w:r>
      <w:r>
        <w:br/>
      </w:r>
      <w:r>
        <w:rPr>
          <w:rFonts w:ascii="Times New Roman"/>
          <w:b w:val="false"/>
          <w:i w:val="false"/>
          <w:color w:val="000000"/>
          <w:sz w:val="28"/>
        </w:rPr>
        <w:t>
ұзақтығына қарамастан;</w:t>
      </w:r>
      <w:r>
        <w:br/>
      </w:r>
      <w:r>
        <w:rPr>
          <w:rFonts w:ascii="Times New Roman"/>
          <w:b w:val="false"/>
          <w:i w:val="false"/>
          <w:color w:val="000000"/>
          <w:sz w:val="28"/>
        </w:rPr>
        <w:t>
      басқа жағдайларда _____________________________________________</w:t>
      </w:r>
      <w:r>
        <w:br/>
      </w:r>
      <w:r>
        <w:rPr>
          <w:rFonts w:ascii="Times New Roman"/>
          <w:b w:val="false"/>
          <w:i w:val="false"/>
          <w:color w:val="000000"/>
          <w:sz w:val="28"/>
        </w:rPr>
        <w:t>
      11) "Ата-анаға" баламен бірге топ ішінде болуға рұқсат беру</w:t>
      </w:r>
      <w:r>
        <w:br/>
      </w:r>
      <w:r>
        <w:rPr>
          <w:rFonts w:ascii="Times New Roman"/>
          <w:b w:val="false"/>
          <w:i w:val="false"/>
          <w:color w:val="000000"/>
          <w:sz w:val="28"/>
        </w:rPr>
        <w:t>
(уақыт) _____________________________________________________________</w:t>
      </w:r>
      <w:r>
        <w:br/>
      </w:r>
      <w:r>
        <w:rPr>
          <w:rFonts w:ascii="Times New Roman"/>
          <w:b w:val="false"/>
          <w:i w:val="false"/>
          <w:color w:val="000000"/>
          <w:sz w:val="28"/>
        </w:rPr>
        <w:t>
      12) Бала мүлкінің сақталуын қамтамасыз ету.</w:t>
      </w:r>
      <w:r>
        <w:br/>
      </w:r>
      <w:r>
        <w:rPr>
          <w:rFonts w:ascii="Times New Roman"/>
          <w:b w:val="false"/>
          <w:i w:val="false"/>
          <w:color w:val="000000"/>
          <w:sz w:val="28"/>
        </w:rPr>
        <w:t>
      13) "Ата-анаға" баланы тәрбиелеу мен оқытуға; дамуындағы</w:t>
      </w:r>
      <w:r>
        <w:br/>
      </w:r>
      <w:r>
        <w:rPr>
          <w:rFonts w:ascii="Times New Roman"/>
          <w:b w:val="false"/>
          <w:i w:val="false"/>
          <w:color w:val="000000"/>
          <w:sz w:val="28"/>
        </w:rPr>
        <w:t>
ақауларды түзетуге көмек көрсету ____________________________________</w:t>
      </w:r>
      <w:r>
        <w:br/>
      </w:r>
      <w:r>
        <w:rPr>
          <w:rFonts w:ascii="Times New Roman"/>
          <w:b w:val="false"/>
          <w:i w:val="false"/>
          <w:color w:val="000000"/>
          <w:sz w:val="28"/>
        </w:rPr>
        <w:t>
      14) Баланы келесі жас тобына ауыстыру _________________________</w:t>
      </w:r>
      <w:r>
        <w:br/>
      </w:r>
      <w:r>
        <w:rPr>
          <w:rFonts w:ascii="Times New Roman"/>
          <w:b w:val="false"/>
          <w:i w:val="false"/>
          <w:color w:val="000000"/>
          <w:sz w:val="28"/>
        </w:rPr>
        <w:t>
                                               (ауыстыру күні)</w:t>
      </w:r>
      <w:r>
        <w:br/>
      </w:r>
      <w:r>
        <w:rPr>
          <w:rFonts w:ascii="Times New Roman"/>
          <w:b w:val="false"/>
          <w:i w:val="false"/>
          <w:color w:val="000000"/>
          <w:sz w:val="28"/>
        </w:rPr>
        <w:t>
      15) Осы шартты орындау.</w:t>
      </w:r>
      <w:r>
        <w:br/>
      </w:r>
      <w:r>
        <w:rPr>
          <w:rFonts w:ascii="Times New Roman"/>
          <w:b w:val="false"/>
          <w:i w:val="false"/>
          <w:color w:val="000000"/>
          <w:sz w:val="28"/>
        </w:rPr>
        <w:t>
      2. "Ата-ана" міндеті:</w:t>
      </w:r>
      <w:r>
        <w:br/>
      </w:r>
      <w:r>
        <w:rPr>
          <w:rFonts w:ascii="Times New Roman"/>
          <w:b w:val="false"/>
          <w:i w:val="false"/>
          <w:color w:val="000000"/>
          <w:sz w:val="28"/>
        </w:rPr>
        <w:t>
      1) МДҰ Жарғысын және осы шартты орындау.</w:t>
      </w:r>
      <w:r>
        <w:br/>
      </w:r>
      <w:r>
        <w:rPr>
          <w:rFonts w:ascii="Times New Roman"/>
          <w:b w:val="false"/>
          <w:i w:val="false"/>
          <w:color w:val="000000"/>
          <w:sz w:val="28"/>
        </w:rPr>
        <w:t>
      2) МДҰ-да баланы күтіп-баққаны үшін ______________________ сома</w:t>
      </w:r>
      <w:r>
        <w:br/>
      </w:r>
      <w:r>
        <w:rPr>
          <w:rFonts w:ascii="Times New Roman"/>
          <w:b w:val="false"/>
          <w:i w:val="false"/>
          <w:color w:val="000000"/>
          <w:sz w:val="28"/>
        </w:rPr>
        <w:t>
мөлшерінде ақы төлеуді _____________________________________ мерзімде</w:t>
      </w:r>
      <w:r>
        <w:br/>
      </w:r>
      <w:r>
        <w:rPr>
          <w:rFonts w:ascii="Times New Roman"/>
          <w:b w:val="false"/>
          <w:i w:val="false"/>
          <w:color w:val="000000"/>
          <w:sz w:val="28"/>
        </w:rPr>
        <w:t>
жүзеге асыру.</w:t>
      </w:r>
      <w:r>
        <w:br/>
      </w:r>
      <w:r>
        <w:rPr>
          <w:rFonts w:ascii="Times New Roman"/>
          <w:b w:val="false"/>
          <w:i w:val="false"/>
          <w:color w:val="000000"/>
          <w:sz w:val="28"/>
        </w:rPr>
        <w:t>
      3) Баланы 16-жасқа толмаған (немесе басқа жағдайлар) тұлғаларға</w:t>
      </w:r>
      <w:r>
        <w:br/>
      </w:r>
      <w:r>
        <w:rPr>
          <w:rFonts w:ascii="Times New Roman"/>
          <w:b w:val="false"/>
          <w:i w:val="false"/>
          <w:color w:val="000000"/>
          <w:sz w:val="28"/>
        </w:rPr>
        <w:t>
сеніп тапсырмай, тәрбиешіге өзі алып келуге және тәрбиешіден алып</w:t>
      </w:r>
      <w:r>
        <w:br/>
      </w:r>
      <w:r>
        <w:rPr>
          <w:rFonts w:ascii="Times New Roman"/>
          <w:b w:val="false"/>
          <w:i w:val="false"/>
          <w:color w:val="000000"/>
          <w:sz w:val="28"/>
        </w:rPr>
        <w:t>
кетуге тиіс;</w:t>
      </w:r>
      <w:r>
        <w:br/>
      </w:r>
      <w:r>
        <w:rPr>
          <w:rFonts w:ascii="Times New Roman"/>
          <w:b w:val="false"/>
          <w:i w:val="false"/>
          <w:color w:val="000000"/>
          <w:sz w:val="28"/>
        </w:rPr>
        <w:t>
      4) Баланы МДҰ-ға ұқыпты күйінде, таза киім мен аяқ киім кигізіп</w:t>
      </w:r>
      <w:r>
        <w:br/>
      </w:r>
      <w:r>
        <w:rPr>
          <w:rFonts w:ascii="Times New Roman"/>
          <w:b w:val="false"/>
          <w:i w:val="false"/>
          <w:color w:val="000000"/>
          <w:sz w:val="28"/>
        </w:rPr>
        <w:t>
алып келу ___________________________________________________________</w:t>
      </w:r>
      <w:r>
        <w:br/>
      </w:r>
      <w:r>
        <w:rPr>
          <w:rFonts w:ascii="Times New Roman"/>
          <w:b w:val="false"/>
          <w:i w:val="false"/>
          <w:color w:val="000000"/>
          <w:sz w:val="28"/>
        </w:rPr>
        <w:t>
              (МДҰ-ның жергілікті; маусымдық; баланың жас;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ерекшеліктеріне сәйкес қойылатын басқа да талаптары).</w:t>
      </w:r>
      <w:r>
        <w:br/>
      </w:r>
      <w:r>
        <w:rPr>
          <w:rFonts w:ascii="Times New Roman"/>
          <w:b w:val="false"/>
          <w:i w:val="false"/>
          <w:color w:val="000000"/>
          <w:sz w:val="28"/>
        </w:rPr>
        <w:t>
      5) МДҰ-ға баланың келе алмайтыны; ауырып қалғаны туралы</w:t>
      </w:r>
      <w:r>
        <w:br/>
      </w:r>
      <w:r>
        <w:rPr>
          <w:rFonts w:ascii="Times New Roman"/>
          <w:b w:val="false"/>
          <w:i w:val="false"/>
          <w:color w:val="000000"/>
          <w:sz w:val="28"/>
        </w:rPr>
        <w:t>
хабарлау.</w:t>
      </w:r>
      <w:r>
        <w:br/>
      </w:r>
      <w:r>
        <w:rPr>
          <w:rFonts w:ascii="Times New Roman"/>
          <w:b w:val="false"/>
          <w:i w:val="false"/>
          <w:color w:val="000000"/>
          <w:sz w:val="28"/>
        </w:rPr>
        <w:t>
      6) Баланы тәрбиелеу мен оқытудың барлық бағыттары бойынша</w:t>
      </w:r>
      <w:r>
        <w:br/>
      </w:r>
      <w:r>
        <w:rPr>
          <w:rFonts w:ascii="Times New Roman"/>
          <w:b w:val="false"/>
          <w:i w:val="false"/>
          <w:color w:val="000000"/>
          <w:sz w:val="28"/>
        </w:rPr>
        <w:t>
МДҰ-мен бірлесіп әрекет ету.</w:t>
      </w:r>
      <w:r>
        <w:br/>
      </w:r>
      <w:r>
        <w:rPr>
          <w:rFonts w:ascii="Times New Roman"/>
          <w:b w:val="false"/>
          <w:i w:val="false"/>
          <w:color w:val="000000"/>
          <w:sz w:val="28"/>
        </w:rPr>
        <w:t>
      7) МДҰ-ға жарғылық міндеттерді іске асыру бойынша қолдан</w:t>
      </w:r>
      <w:r>
        <w:br/>
      </w:r>
      <w:r>
        <w:rPr>
          <w:rFonts w:ascii="Times New Roman"/>
          <w:b w:val="false"/>
          <w:i w:val="false"/>
          <w:color w:val="000000"/>
          <w:sz w:val="28"/>
        </w:rPr>
        <w:t>
келетін көмекті көрсету. ____________________________________________</w:t>
      </w:r>
      <w:r>
        <w:br/>
      </w:r>
      <w:r>
        <w:rPr>
          <w:rFonts w:ascii="Times New Roman"/>
          <w:b w:val="false"/>
          <w:i w:val="false"/>
          <w:color w:val="000000"/>
          <w:sz w:val="28"/>
        </w:rPr>
        <w:t>
                         (бала өмірін сақтау; сауықтыру; гигиеналық;</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мәдени-эстетикалық; экологиялық тәрбие беру;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отбасы жағдайындағы түзеу жұмысы, басқалары)</w:t>
      </w:r>
      <w:r>
        <w:br/>
      </w:r>
      <w:r>
        <w:rPr>
          <w:rFonts w:ascii="Times New Roman"/>
          <w:b w:val="false"/>
          <w:i w:val="false"/>
          <w:color w:val="000000"/>
          <w:sz w:val="28"/>
        </w:rPr>
        <w:t>
      3. МДҰ-ның:</w:t>
      </w:r>
      <w:r>
        <w:br/>
      </w:r>
      <w:r>
        <w:rPr>
          <w:rFonts w:ascii="Times New Roman"/>
          <w:b w:val="false"/>
          <w:i w:val="false"/>
          <w:color w:val="000000"/>
          <w:sz w:val="28"/>
        </w:rPr>
        <w:t>
      1) МДҰ-да әрі қарай болуға кедергі болатын бала денсаулығының</w:t>
      </w:r>
      <w:r>
        <w:br/>
      </w:r>
      <w:r>
        <w:rPr>
          <w:rFonts w:ascii="Times New Roman"/>
          <w:b w:val="false"/>
          <w:i w:val="false"/>
          <w:color w:val="000000"/>
          <w:sz w:val="28"/>
        </w:rPr>
        <w:t>
жай-күйі туралы медициналық қорытынды болған жағдайда баланы МДҰ-дан</w:t>
      </w:r>
      <w:r>
        <w:br/>
      </w:r>
      <w:r>
        <w:rPr>
          <w:rFonts w:ascii="Times New Roman"/>
          <w:b w:val="false"/>
          <w:i w:val="false"/>
          <w:color w:val="000000"/>
          <w:sz w:val="28"/>
        </w:rPr>
        <w:t>
шығаруға;</w:t>
      </w:r>
      <w:r>
        <w:br/>
      </w:r>
      <w:r>
        <w:rPr>
          <w:rFonts w:ascii="Times New Roman"/>
          <w:b w:val="false"/>
          <w:i w:val="false"/>
          <w:color w:val="000000"/>
          <w:sz w:val="28"/>
        </w:rPr>
        <w:t>
      2) "Ата-ананың" өтініші бойынша МДҰ-да баланың күтіп-бағу үшін</w:t>
      </w:r>
      <w:r>
        <w:br/>
      </w:r>
      <w:r>
        <w:rPr>
          <w:rFonts w:ascii="Times New Roman"/>
          <w:b w:val="false"/>
          <w:i w:val="false"/>
          <w:color w:val="000000"/>
          <w:sz w:val="28"/>
        </w:rPr>
        <w:t>
төлемдердің мерзімін ұзартуға;</w:t>
      </w:r>
      <w:r>
        <w:br/>
      </w:r>
      <w:r>
        <w:rPr>
          <w:rFonts w:ascii="Times New Roman"/>
          <w:b w:val="false"/>
          <w:i w:val="false"/>
          <w:color w:val="000000"/>
          <w:sz w:val="28"/>
        </w:rPr>
        <w:t>
      3) Баланы отбасында тәрбиелеу ісін жетілдіру жөнінде ұсыныстар</w:t>
      </w:r>
      <w:r>
        <w:br/>
      </w:r>
      <w:r>
        <w:rPr>
          <w:rFonts w:ascii="Times New Roman"/>
          <w:b w:val="false"/>
          <w:i w:val="false"/>
          <w:color w:val="000000"/>
          <w:sz w:val="28"/>
        </w:rPr>
        <w:t>
енгізуге;</w:t>
      </w:r>
      <w:r>
        <w:br/>
      </w:r>
      <w:r>
        <w:rPr>
          <w:rFonts w:ascii="Times New Roman"/>
          <w:b w:val="false"/>
          <w:i w:val="false"/>
          <w:color w:val="000000"/>
          <w:sz w:val="28"/>
        </w:rPr>
        <w:t>
      4) "Ата-ана" өз міндеттерін жүйелі түрде орындамаған жағдайда,</w:t>
      </w:r>
      <w:r>
        <w:br/>
      </w:r>
      <w:r>
        <w:rPr>
          <w:rFonts w:ascii="Times New Roman"/>
          <w:b w:val="false"/>
          <w:i w:val="false"/>
          <w:color w:val="000000"/>
          <w:sz w:val="28"/>
        </w:rPr>
        <w:t>
"Ата-ананы" алдын ала _________ күн бұрын ескертіп, осы шартты бұзуға</w:t>
      </w:r>
      <w:r>
        <w:br/>
      </w:r>
      <w:r>
        <w:rPr>
          <w:rFonts w:ascii="Times New Roman"/>
          <w:b w:val="false"/>
          <w:i w:val="false"/>
          <w:color w:val="000000"/>
          <w:sz w:val="28"/>
        </w:rPr>
        <w:t>
құқығы бар.</w:t>
      </w:r>
      <w:r>
        <w:br/>
      </w:r>
      <w:r>
        <w:rPr>
          <w:rFonts w:ascii="Times New Roman"/>
          <w:b w:val="false"/>
          <w:i w:val="false"/>
          <w:color w:val="000000"/>
          <w:sz w:val="28"/>
        </w:rPr>
        <w:t>
      4. "Ата-ананың":</w:t>
      </w:r>
      <w:r>
        <w:br/>
      </w:r>
      <w:r>
        <w:rPr>
          <w:rFonts w:ascii="Times New Roman"/>
          <w:b w:val="false"/>
          <w:i w:val="false"/>
          <w:color w:val="000000"/>
          <w:sz w:val="28"/>
        </w:rPr>
        <w:t>
      1) МДҰ Педагогтер кеңесіне кеңесші дауысы құқығымен қатысуға;</w:t>
      </w:r>
      <w:r>
        <w:br/>
      </w:r>
      <w:r>
        <w:rPr>
          <w:rFonts w:ascii="Times New Roman"/>
          <w:b w:val="false"/>
          <w:i w:val="false"/>
          <w:color w:val="000000"/>
          <w:sz w:val="28"/>
        </w:rPr>
        <w:t>
      2) МДҰ-да балалармен жұмысты жақсарту және қосымша қызметтерді</w:t>
      </w:r>
      <w:r>
        <w:br/>
      </w:r>
      <w:r>
        <w:rPr>
          <w:rFonts w:ascii="Times New Roman"/>
          <w:b w:val="false"/>
          <w:i w:val="false"/>
          <w:color w:val="000000"/>
          <w:sz w:val="28"/>
        </w:rPr>
        <w:t>
ұйымдастыру бойынша ұсыныстар енгізуге;</w:t>
      </w:r>
      <w:r>
        <w:br/>
      </w:r>
      <w:r>
        <w:rPr>
          <w:rFonts w:ascii="Times New Roman"/>
          <w:b w:val="false"/>
          <w:i w:val="false"/>
          <w:color w:val="000000"/>
          <w:sz w:val="28"/>
        </w:rPr>
        <w:t>
      3) МДҰ-да балалармен жұмыста қолданылатын білім беру</w:t>
      </w:r>
      <w:r>
        <w:br/>
      </w:r>
      <w:r>
        <w:rPr>
          <w:rFonts w:ascii="Times New Roman"/>
          <w:b w:val="false"/>
          <w:i w:val="false"/>
          <w:color w:val="000000"/>
          <w:sz w:val="28"/>
        </w:rPr>
        <w:t>
бағдарламаларын таңдауға;</w:t>
      </w:r>
      <w:r>
        <w:br/>
      </w:r>
      <w:r>
        <w:rPr>
          <w:rFonts w:ascii="Times New Roman"/>
          <w:b w:val="false"/>
          <w:i w:val="false"/>
          <w:color w:val="000000"/>
          <w:sz w:val="28"/>
        </w:rPr>
        <w:t>
      4) МДҰ-да ұсынылатын қосымша қызметтердің түрлерін таңдауға;</w:t>
      </w:r>
      <w:r>
        <w:br/>
      </w:r>
      <w:r>
        <w:rPr>
          <w:rFonts w:ascii="Times New Roman"/>
          <w:b w:val="false"/>
          <w:i w:val="false"/>
          <w:color w:val="000000"/>
          <w:sz w:val="28"/>
        </w:rPr>
        <w:t>
      5) МДҰ-да баланың бейімелу кезеңінде онымен _____ күн; ________</w:t>
      </w:r>
      <w:r>
        <w:br/>
      </w:r>
      <w:r>
        <w:rPr>
          <w:rFonts w:ascii="Times New Roman"/>
          <w:b w:val="false"/>
          <w:i w:val="false"/>
          <w:color w:val="000000"/>
          <w:sz w:val="28"/>
        </w:rPr>
        <w:t>
сағат; басқа жағдайларда ________________ бірге болуға;</w:t>
      </w:r>
      <w:r>
        <w:br/>
      </w:r>
      <w:r>
        <w:rPr>
          <w:rFonts w:ascii="Times New Roman"/>
          <w:b w:val="false"/>
          <w:i w:val="false"/>
          <w:color w:val="000000"/>
          <w:sz w:val="28"/>
        </w:rPr>
        <w:t>
      6) МДҰ-ға Баланы күтіп-бағу үшін төлемақының мерзімін ұзарту;</w:t>
      </w:r>
      <w:r>
        <w:br/>
      </w:r>
      <w:r>
        <w:rPr>
          <w:rFonts w:ascii="Times New Roman"/>
          <w:b w:val="false"/>
          <w:i w:val="false"/>
          <w:color w:val="000000"/>
          <w:sz w:val="28"/>
        </w:rPr>
        <w:t>
қосымша қызметтер үшін төлемақы жөнінде белгіленген мерзімінен ______</w:t>
      </w:r>
      <w:r>
        <w:br/>
      </w:r>
      <w:r>
        <w:rPr>
          <w:rFonts w:ascii="Times New Roman"/>
          <w:b w:val="false"/>
          <w:i w:val="false"/>
          <w:color w:val="000000"/>
          <w:sz w:val="28"/>
        </w:rPr>
        <w:t>
күн кешіктірмей өтініш білдіруге;</w:t>
      </w:r>
      <w:r>
        <w:br/>
      </w:r>
      <w:r>
        <w:rPr>
          <w:rFonts w:ascii="Times New Roman"/>
          <w:b w:val="false"/>
          <w:i w:val="false"/>
          <w:color w:val="000000"/>
          <w:sz w:val="28"/>
        </w:rPr>
        <w:t>
      7) МДҰ жарғысы мен осы шарт міндеттерінің орындалуын талап</w:t>
      </w:r>
      <w:r>
        <w:br/>
      </w:r>
      <w:r>
        <w:rPr>
          <w:rFonts w:ascii="Times New Roman"/>
          <w:b w:val="false"/>
          <w:i w:val="false"/>
          <w:color w:val="000000"/>
          <w:sz w:val="28"/>
        </w:rPr>
        <w:t>
етуге;</w:t>
      </w:r>
      <w:r>
        <w:br/>
      </w:r>
      <w:r>
        <w:rPr>
          <w:rFonts w:ascii="Times New Roman"/>
          <w:b w:val="false"/>
          <w:i w:val="false"/>
          <w:color w:val="000000"/>
          <w:sz w:val="28"/>
        </w:rPr>
        <w:t>
      8) МДҰ меңгерушісі мен педагогтердің топтағы балалармен</w:t>
      </w:r>
      <w:r>
        <w:br/>
      </w:r>
      <w:r>
        <w:rPr>
          <w:rFonts w:ascii="Times New Roman"/>
          <w:b w:val="false"/>
          <w:i w:val="false"/>
          <w:color w:val="000000"/>
          <w:sz w:val="28"/>
        </w:rPr>
        <w:t>
жүргізілетін жұмыстар туралы есептерін тыңдауға;</w:t>
      </w:r>
      <w:r>
        <w:br/>
      </w:r>
      <w:r>
        <w:rPr>
          <w:rFonts w:ascii="Times New Roman"/>
          <w:b w:val="false"/>
          <w:i w:val="false"/>
          <w:color w:val="000000"/>
          <w:sz w:val="28"/>
        </w:rPr>
        <w:t>
      9) Осы шартты бір жақты тәртіппен МДҰ-ны бұл жөнінде алдын ала</w:t>
      </w:r>
      <w:r>
        <w:br/>
      </w:r>
      <w:r>
        <w:rPr>
          <w:rFonts w:ascii="Times New Roman"/>
          <w:b w:val="false"/>
          <w:i w:val="false"/>
          <w:color w:val="000000"/>
          <w:sz w:val="28"/>
        </w:rPr>
        <w:t>
_______ күн бұрын ескерту арқылы бұзуға құқығы бар.</w:t>
      </w:r>
      <w:r>
        <w:br/>
      </w:r>
      <w:r>
        <w:rPr>
          <w:rFonts w:ascii="Times New Roman"/>
          <w:b w:val="false"/>
          <w:i w:val="false"/>
          <w:color w:val="000000"/>
          <w:sz w:val="28"/>
        </w:rPr>
        <w:t>
      5. Шарт қол қойылған сәттен бастап күшіне енеді және екі жақтың</w:t>
      </w:r>
      <w:r>
        <w:br/>
      </w:r>
      <w:r>
        <w:rPr>
          <w:rFonts w:ascii="Times New Roman"/>
          <w:b w:val="false"/>
          <w:i w:val="false"/>
          <w:color w:val="000000"/>
          <w:sz w:val="28"/>
        </w:rPr>
        <w:t>
келісімі бойынша мерзімі ұзартылуы, өзгертілуі, толықтырылуы мүмкін.</w:t>
      </w:r>
      <w:r>
        <w:br/>
      </w:r>
      <w:r>
        <w:rPr>
          <w:rFonts w:ascii="Times New Roman"/>
          <w:b w:val="false"/>
          <w:i w:val="false"/>
          <w:color w:val="000000"/>
          <w:sz w:val="28"/>
        </w:rPr>
        <w:t>
      6. Шартқа өзгерістер мен толықтырулар қосымша түрінде</w:t>
      </w:r>
      <w:r>
        <w:br/>
      </w:r>
      <w:r>
        <w:rPr>
          <w:rFonts w:ascii="Times New Roman"/>
          <w:b w:val="false"/>
          <w:i w:val="false"/>
          <w:color w:val="000000"/>
          <w:sz w:val="28"/>
        </w:rPr>
        <w:t>
ресімделеді.</w:t>
      </w:r>
      <w:r>
        <w:br/>
      </w:r>
      <w:r>
        <w:rPr>
          <w:rFonts w:ascii="Times New Roman"/>
          <w:b w:val="false"/>
          <w:i w:val="false"/>
          <w:color w:val="000000"/>
          <w:sz w:val="28"/>
        </w:rPr>
        <w:t>
      7. Тараптар міндеттердің тиісті деңгейде орындалуына немесе</w:t>
      </w:r>
      <w:r>
        <w:br/>
      </w:r>
      <w:r>
        <w:rPr>
          <w:rFonts w:ascii="Times New Roman"/>
          <w:b w:val="false"/>
          <w:i w:val="false"/>
          <w:color w:val="000000"/>
          <w:sz w:val="28"/>
        </w:rPr>
        <w:t>
дұрыс орындалмауына жауапты ________________________________________</w:t>
      </w:r>
      <w:r>
        <w:br/>
      </w:r>
      <w:r>
        <w:rPr>
          <w:rFonts w:ascii="Times New Roman"/>
          <w:b w:val="false"/>
          <w:i w:val="false"/>
          <w:color w:val="000000"/>
          <w:sz w:val="28"/>
        </w:rPr>
        <w:t>
                                (екі жақтың жауапкершіліктері)</w:t>
      </w:r>
      <w:r>
        <w:br/>
      </w:r>
      <w:r>
        <w:rPr>
          <w:rFonts w:ascii="Times New Roman"/>
          <w:b w:val="false"/>
          <w:i w:val="false"/>
          <w:color w:val="000000"/>
          <w:sz w:val="28"/>
        </w:rPr>
        <w:t>
      8. Шарттың қолданылу мерзімі 20 __ жылғы _______________ дейін.</w:t>
      </w:r>
      <w:r>
        <w:br/>
      </w:r>
      <w:r>
        <w:rPr>
          <w:rFonts w:ascii="Times New Roman"/>
          <w:b w:val="false"/>
          <w:i w:val="false"/>
          <w:color w:val="000000"/>
          <w:sz w:val="28"/>
        </w:rPr>
        <w:t>
      9. Шарт екі дана жасалған:</w:t>
      </w:r>
      <w:r>
        <w:br/>
      </w:r>
      <w:r>
        <w:rPr>
          <w:rFonts w:ascii="Times New Roman"/>
          <w:b w:val="false"/>
          <w:i w:val="false"/>
          <w:color w:val="000000"/>
          <w:sz w:val="28"/>
        </w:rPr>
        <w:t>
      бір данасы МДҰ-да баланың жеке құжатында, екіншісі "Ата-анада"</w:t>
      </w:r>
      <w:r>
        <w:br/>
      </w:r>
      <w:r>
        <w:rPr>
          <w:rFonts w:ascii="Times New Roman"/>
          <w:b w:val="false"/>
          <w:i w:val="false"/>
          <w:color w:val="000000"/>
          <w:sz w:val="28"/>
        </w:rPr>
        <w:t>
(оны алмастыратын тұлғаларда) сақталады.</w:t>
      </w:r>
    </w:p>
    <w:p>
      <w:pPr>
        <w:spacing w:after="0"/>
        <w:ind w:left="0"/>
        <w:jc w:val="both"/>
      </w:pPr>
      <w:r>
        <w:rPr>
          <w:rFonts w:ascii="Times New Roman"/>
          <w:b w:val="false"/>
          <w:i w:val="false"/>
          <w:color w:val="000000"/>
          <w:sz w:val="28"/>
        </w:rPr>
        <w:t>Осы Шартқа қол қойған тараптар: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9"/>
        <w:gridCol w:w="6991"/>
      </w:tblGrid>
      <w:tr>
        <w:trPr>
          <w:trHeight w:val="2205"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w:t>
            </w:r>
            <w:r>
              <w:br/>
            </w: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Мекен-жайы: ____________________</w:t>
            </w:r>
            <w:r>
              <w:br/>
            </w:r>
            <w:r>
              <w:rPr>
                <w:rFonts w:ascii="Times New Roman"/>
                <w:b w:val="false"/>
                <w:i w:val="false"/>
                <w:color w:val="000000"/>
                <w:sz w:val="20"/>
              </w:rPr>
              <w:t>
             (индекс, қала,</w:t>
            </w:r>
            <w:r>
              <w:br/>
            </w:r>
            <w:r>
              <w:rPr>
                <w:rFonts w:ascii="Times New Roman"/>
                <w:b w:val="false"/>
                <w:i w:val="false"/>
                <w:color w:val="000000"/>
                <w:sz w:val="20"/>
              </w:rPr>
              <w:t>
________________________________</w:t>
            </w:r>
            <w:r>
              <w:br/>
            </w:r>
            <w:r>
              <w:rPr>
                <w:rFonts w:ascii="Times New Roman"/>
                <w:b w:val="false"/>
                <w:i w:val="false"/>
                <w:color w:val="000000"/>
                <w:sz w:val="20"/>
              </w:rPr>
              <w:t>
аудан, округ, көше, үй)</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анасы (әкесі, оны</w:t>
            </w:r>
            <w:r>
              <w:br/>
            </w:r>
            <w:r>
              <w:rPr>
                <w:rFonts w:ascii="Times New Roman"/>
                <w:b w:val="false"/>
                <w:i w:val="false"/>
                <w:color w:val="000000"/>
                <w:sz w:val="20"/>
              </w:rPr>
              <w:t>
алмастыратын тұлға) _____________</w:t>
            </w:r>
            <w:r>
              <w:br/>
            </w:r>
            <w:r>
              <w:rPr>
                <w:rFonts w:ascii="Times New Roman"/>
                <w:b w:val="false"/>
                <w:i w:val="false"/>
                <w:color w:val="000000"/>
                <w:sz w:val="20"/>
              </w:rPr>
              <w:t>
(Т.А.Ә.);</w:t>
            </w:r>
            <w:r>
              <w:br/>
            </w:r>
            <w:r>
              <w:rPr>
                <w:rFonts w:ascii="Times New Roman"/>
                <w:b w:val="false"/>
                <w:i w:val="false"/>
                <w:color w:val="000000"/>
                <w:sz w:val="20"/>
              </w:rPr>
              <w:t>
Тұрғылықты мекен-жайы:___________</w:t>
            </w:r>
            <w:r>
              <w:br/>
            </w: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Төлқұжат деректері:______________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жұмыс орны;</w:t>
            </w:r>
          </w:p>
        </w:tc>
      </w:tr>
      <w:tr>
        <w:trPr>
          <w:trHeight w:val="6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__________________________</w:t>
            </w:r>
            <w:r>
              <w:br/>
            </w:r>
            <w:r>
              <w:rPr>
                <w:rFonts w:ascii="Times New Roman"/>
                <w:b w:val="false"/>
                <w:i w:val="false"/>
                <w:color w:val="000000"/>
                <w:sz w:val="20"/>
              </w:rPr>
              <w:t>
Мөр</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_______________________</w:t>
            </w:r>
          </w:p>
        </w:tc>
      </w:tr>
    </w:tbl>
    <w:bookmarkStart w:name="z319" w:id="175"/>
    <w:p>
      <w:pPr>
        <w:spacing w:after="0"/>
        <w:ind w:left="0"/>
        <w:jc w:val="both"/>
      </w:pPr>
      <w:r>
        <w:rPr>
          <w:rFonts w:ascii="Times New Roman"/>
          <w:b w:val="false"/>
          <w:i w:val="false"/>
          <w:color w:val="000000"/>
          <w:sz w:val="28"/>
        </w:rPr>
        <w:t>
"Мектепке дейінгі білім</w:t>
      </w:r>
      <w:r>
        <w:br/>
      </w:r>
      <w:r>
        <w:rPr>
          <w:rFonts w:ascii="Times New Roman"/>
          <w:b w:val="false"/>
          <w:i w:val="false"/>
          <w:color w:val="000000"/>
          <w:sz w:val="28"/>
        </w:rPr>
        <w:t>
беру ұйымдарына құжаттарды</w:t>
      </w:r>
      <w:r>
        <w:br/>
      </w:r>
      <w:r>
        <w:rPr>
          <w:rFonts w:ascii="Times New Roman"/>
          <w:b w:val="false"/>
          <w:i w:val="false"/>
          <w:color w:val="000000"/>
          <w:sz w:val="28"/>
        </w:rPr>
        <w:t>
қабылдау және балаларды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75"/>
    <w:bookmarkStart w:name="z320" w:id="176"/>
    <w:p>
      <w:pPr>
        <w:spacing w:after="0"/>
        <w:ind w:left="0"/>
        <w:jc w:val="left"/>
      </w:pPr>
      <w:r>
        <w:rPr>
          <w:rFonts w:ascii="Times New Roman"/>
          <w:b/>
          <w:i w:val="false"/>
          <w:color w:val="000000"/>
        </w:rPr>
        <w:t xml:space="preserve"> 
Әрбір әкімшілік іс-әрекетті (рәсімді) орындау мерзімі</w:t>
      </w:r>
      <w:r>
        <w:br/>
      </w:r>
      <w:r>
        <w:rPr>
          <w:rFonts w:ascii="Times New Roman"/>
          <w:b/>
          <w:i w:val="false"/>
          <w:color w:val="000000"/>
        </w:rPr>
        <w:t>
көрсетілген әрбір ҚФБ әкімшілік іс-әрекеттерінің (рәсімдерінің)</w:t>
      </w:r>
      <w:r>
        <w:br/>
      </w:r>
      <w:r>
        <w:rPr>
          <w:rFonts w:ascii="Times New Roman"/>
          <w:b/>
          <w:i w:val="false"/>
          <w:color w:val="000000"/>
        </w:rPr>
        <w:t>
дәйектілігі мен өзара іс-қимылының мәтіндік кестелік сипаттау</w:t>
      </w:r>
    </w:p>
    <w:bookmarkEnd w:id="176"/>
    <w:bookmarkStart w:name="z321" w:id="177"/>
    <w:p>
      <w:pPr>
        <w:spacing w:after="0"/>
        <w:ind w:left="0"/>
        <w:jc w:val="both"/>
      </w:pPr>
      <w:r>
        <w:rPr>
          <w:rFonts w:ascii="Times New Roman"/>
          <w:b w:val="false"/>
          <w:i w:val="false"/>
          <w:color w:val="000000"/>
          <w:sz w:val="28"/>
        </w:rPr>
        <w:t>
      1-кесте. ҚФБ іс-әрекеттерін сипаттау</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9"/>
        <w:gridCol w:w="4621"/>
        <w:gridCol w:w="46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іс-әрекеттері (жұмыс ағыны, барысы)</w:t>
            </w:r>
          </w:p>
        </w:tc>
      </w:tr>
      <w:tr>
        <w:trPr>
          <w:trHeight w:val="3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барысы, ағыны)</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 басшысы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 басшысы</w:t>
            </w:r>
          </w:p>
        </w:tc>
      </w:tr>
      <w:tr>
        <w:trPr>
          <w:trHeight w:val="3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рәсімнің, операцияның) атауы және олардың сипаттамасы</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және қарау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бланкісін беру</w:t>
            </w:r>
          </w:p>
        </w:tc>
      </w:tr>
      <w:tr>
        <w:trPr>
          <w:trHeight w:val="3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 өкімдік шешім)</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қажетті кеңесті алуы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жасау, мемлекеттік қызметті алушыға шарт немесе мемлекеттік қызметті көрсетуден бас тарту туралы дәлелді жауап беру</w:t>
            </w:r>
          </w:p>
        </w:tc>
      </w:tr>
      <w:tr>
        <w:trPr>
          <w:trHeight w:val="3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r>
    </w:tbl>
    <w:bookmarkStart w:name="z322" w:id="178"/>
    <w:p>
      <w:pPr>
        <w:spacing w:after="0"/>
        <w:ind w:left="0"/>
        <w:jc w:val="both"/>
      </w:pPr>
      <w:r>
        <w:rPr>
          <w:rFonts w:ascii="Times New Roman"/>
          <w:b w:val="false"/>
          <w:i w:val="false"/>
          <w:color w:val="000000"/>
          <w:sz w:val="28"/>
        </w:rPr>
        <w:t>
      2-кесте. Қолдану нұсқалары. Негізгі үдеріс</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0"/>
        <w:gridCol w:w="4640"/>
        <w:gridCol w:w="4680"/>
      </w:tblGrid>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Мектепке дейінгі ұйымының басшысы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Мектепке дейінгі ұйымының басшысы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Мектепке дейінгі ұйымының басшысы</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Шарт бланкісін беру</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алушыға шарт немесе мемлекеттік қызметті көрсетуден бас тарту туралы дәлелді жауап беру</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алушымен ұсынылған құжаттарды қарау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Шарт жасау</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179"/>
    <w:p>
      <w:pPr>
        <w:spacing w:after="0"/>
        <w:ind w:left="0"/>
        <w:jc w:val="both"/>
      </w:pPr>
      <w:r>
        <w:rPr>
          <w:rFonts w:ascii="Times New Roman"/>
          <w:b w:val="false"/>
          <w:i w:val="false"/>
          <w:color w:val="000000"/>
          <w:sz w:val="28"/>
        </w:rPr>
        <w:t>
"Мектепке дейінгі білім</w:t>
      </w:r>
      <w:r>
        <w:br/>
      </w:r>
      <w:r>
        <w:rPr>
          <w:rFonts w:ascii="Times New Roman"/>
          <w:b w:val="false"/>
          <w:i w:val="false"/>
          <w:color w:val="000000"/>
          <w:sz w:val="28"/>
        </w:rPr>
        <w:t>
беру ұйымдарына құжаттарды</w:t>
      </w:r>
      <w:r>
        <w:br/>
      </w:r>
      <w:r>
        <w:rPr>
          <w:rFonts w:ascii="Times New Roman"/>
          <w:b w:val="false"/>
          <w:i w:val="false"/>
          <w:color w:val="000000"/>
          <w:sz w:val="28"/>
        </w:rPr>
        <w:t>
қабылдау және балаларды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79"/>
    <w:bookmarkStart w:name="z324" w:id="180"/>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іс-әрекеттердің логикалық дәйектілігі және ҚФБ</w:t>
      </w:r>
      <w:r>
        <w:br/>
      </w:r>
      <w:r>
        <w:rPr>
          <w:rFonts w:ascii="Times New Roman"/>
          <w:b/>
          <w:i w:val="false"/>
          <w:color w:val="000000"/>
        </w:rPr>
        <w:t>
арасындағы өзара байланысты көрсететін схема</w:t>
      </w:r>
    </w:p>
    <w:bookmarkEnd w:id="180"/>
    <w:p>
      <w:pPr>
        <w:spacing w:after="0"/>
        <w:ind w:left="0"/>
        <w:jc w:val="both"/>
      </w:pPr>
      <w:r>
        <w:drawing>
          <wp:inline distT="0" distB="0" distL="0" distR="0">
            <wp:extent cx="70358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35800" cy="3835400"/>
                    </a:xfrm>
                    <a:prstGeom prst="rect">
                      <a:avLst/>
                    </a:prstGeom>
                  </pic:spPr>
                </pic:pic>
              </a:graphicData>
            </a:graphic>
          </wp:inline>
        </w:drawing>
      </w:r>
    </w:p>
    <w:bookmarkStart w:name="z325" w:id="181"/>
    <w:p>
      <w:pPr>
        <w:spacing w:after="0"/>
        <w:ind w:left="0"/>
        <w:jc w:val="both"/>
      </w:pPr>
      <w:r>
        <w:rPr>
          <w:rFonts w:ascii="Times New Roman"/>
          <w:b w:val="false"/>
          <w:i w:val="false"/>
          <w:color w:val="000000"/>
          <w:sz w:val="28"/>
        </w:rPr>
        <w:t>
Нұра ауданы әкімдігінің</w:t>
      </w:r>
      <w:r>
        <w:br/>
      </w:r>
      <w:r>
        <w:rPr>
          <w:rFonts w:ascii="Times New Roman"/>
          <w:b w:val="false"/>
          <w:i w:val="false"/>
          <w:color w:val="000000"/>
          <w:sz w:val="28"/>
        </w:rPr>
        <w:t>
2013 жылғы 20 ақпандағы</w:t>
      </w:r>
      <w:r>
        <w:br/>
      </w:r>
      <w:r>
        <w:rPr>
          <w:rFonts w:ascii="Times New Roman"/>
          <w:b w:val="false"/>
          <w:i w:val="false"/>
          <w:color w:val="000000"/>
          <w:sz w:val="28"/>
        </w:rPr>
        <w:t>
N 06/02 қаулысымен</w:t>
      </w:r>
      <w:r>
        <w:br/>
      </w:r>
      <w:r>
        <w:rPr>
          <w:rFonts w:ascii="Times New Roman"/>
          <w:b w:val="false"/>
          <w:i w:val="false"/>
          <w:color w:val="000000"/>
          <w:sz w:val="28"/>
        </w:rPr>
        <w:t>
бекітілген</w:t>
      </w:r>
    </w:p>
    <w:bookmarkEnd w:id="181"/>
    <w:bookmarkStart w:name="z326" w:id="182"/>
    <w:p>
      <w:pPr>
        <w:spacing w:after="0"/>
        <w:ind w:left="0"/>
        <w:jc w:val="left"/>
      </w:pPr>
      <w:r>
        <w:rPr>
          <w:rFonts w:ascii="Times New Roman"/>
          <w:b/>
          <w:i w:val="false"/>
          <w:color w:val="000000"/>
        </w:rPr>
        <w:t xml:space="preserve"> 
"Негізгі орта, жалпы орта білім беру ұйымдарында</w:t>
      </w:r>
      <w:r>
        <w:br/>
      </w:r>
      <w:r>
        <w:rPr>
          <w:rFonts w:ascii="Times New Roman"/>
          <w:b/>
          <w:i w:val="false"/>
          <w:color w:val="000000"/>
        </w:rPr>
        <w:t>
экстернат нысанында оқытуға рұқсат беру"</w:t>
      </w:r>
      <w:r>
        <w:br/>
      </w:r>
      <w:r>
        <w:rPr>
          <w:rFonts w:ascii="Times New Roman"/>
          <w:b/>
          <w:i w:val="false"/>
          <w:color w:val="000000"/>
        </w:rPr>
        <w:t>
мемлекеттік қызмет регламенті</w:t>
      </w:r>
    </w:p>
    <w:bookmarkEnd w:id="182"/>
    <w:bookmarkStart w:name="z327" w:id="183"/>
    <w:p>
      <w:pPr>
        <w:spacing w:after="0"/>
        <w:ind w:left="0"/>
        <w:jc w:val="left"/>
      </w:pPr>
      <w:r>
        <w:rPr>
          <w:rFonts w:ascii="Times New Roman"/>
          <w:b/>
          <w:i w:val="false"/>
          <w:color w:val="000000"/>
        </w:rPr>
        <w:t xml:space="preserve"> 
1. Негізгі ұғымдар</w:t>
      </w:r>
    </w:p>
    <w:bookmarkEnd w:id="183"/>
    <w:bookmarkStart w:name="z328" w:id="184"/>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1) білім беру ұйымы – меншік нысанына және ведомстволық бағыныстылығына қарамастан негізгі орта, жалпы орта білім беретін оқу бағдарламаларын іске асыратын Қазақстан Республикасының орта білім беру ұйымы;</w:t>
      </w:r>
      <w:r>
        <w:br/>
      </w:r>
      <w:r>
        <w:rPr>
          <w:rFonts w:ascii="Times New Roman"/>
          <w:b w:val="false"/>
          <w:i w:val="false"/>
          <w:color w:val="000000"/>
          <w:sz w:val="28"/>
        </w:rPr>
        <w:t>
      2) ҚФБ – құрылымдық-функционалдық бірліктер: уәкілетті органдардағы жауапты тұлғалар, мемлекеттік органдардың құрылымдық бөлімшелері, мемлекеттік органдар, ақпараттық жүйелер және оларға бағынысты жүйелер;</w:t>
      </w:r>
      <w:r>
        <w:br/>
      </w:r>
      <w:r>
        <w:rPr>
          <w:rFonts w:ascii="Times New Roman"/>
          <w:b w:val="false"/>
          <w:i w:val="false"/>
          <w:color w:val="000000"/>
          <w:sz w:val="28"/>
        </w:rPr>
        <w:t>
      3) мемлекеттік қызметті алушы – жеке тұлға;</w:t>
      </w:r>
      <w:r>
        <w:br/>
      </w:r>
      <w:r>
        <w:rPr>
          <w:rFonts w:ascii="Times New Roman"/>
          <w:b w:val="false"/>
          <w:i w:val="false"/>
          <w:color w:val="000000"/>
          <w:sz w:val="28"/>
        </w:rPr>
        <w:t>
      4) уәкілетті орган – "Нұра ауданының білім беру, дене шынықтыру және спорт бөлімі" мемлекеттік мекемесі.</w:t>
      </w:r>
    </w:p>
    <w:bookmarkEnd w:id="184"/>
    <w:bookmarkStart w:name="z329" w:id="185"/>
    <w:p>
      <w:pPr>
        <w:spacing w:after="0"/>
        <w:ind w:left="0"/>
        <w:jc w:val="left"/>
      </w:pPr>
      <w:r>
        <w:rPr>
          <w:rFonts w:ascii="Times New Roman"/>
          <w:b/>
          <w:i w:val="false"/>
          <w:color w:val="000000"/>
        </w:rPr>
        <w:t xml:space="preserve"> 
2. Жалпы ережелер</w:t>
      </w:r>
    </w:p>
    <w:bookmarkEnd w:id="185"/>
    <w:bookmarkStart w:name="z330" w:id="186"/>
    <w:p>
      <w:pPr>
        <w:spacing w:after="0"/>
        <w:ind w:left="0"/>
        <w:jc w:val="both"/>
      </w:pPr>
      <w:r>
        <w:rPr>
          <w:rFonts w:ascii="Times New Roman"/>
          <w:b w:val="false"/>
          <w:i w:val="false"/>
          <w:color w:val="000000"/>
          <w:sz w:val="28"/>
        </w:rPr>
        <w:t>
      2. Осы "Негізгі орта, жалпы орта білім беру ұйымдарында экстернат нысанында оқытуға рұқсат беру" мемлекеттік қызмет регламенті (бұдан әрі - Регламент) негізгі орта, жалпы орта білім беру ұйымдарында экстернат нысанында оқытуға рұқсат беру рәсімін анықтайды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меншік нысанына және ведомстволық бағыныстылығына қарамастан негізгі орта, жалпы орта білім беретін оқу бағдарламаларын іске асыратын Қазақстан Республикасының орта білім беру ұйымдарымен (толық атауы, заңды мекенжайлары құрылтайшылық құжаттарында көрсетілген) және "Нұра ауданының білім беру, дене шынықтыру және спорт бөлімі" мемлекеттік мекемесімен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"Білім туралы" Қазақстан Республикасының 2007 жылғы 27 шілдедегі Заңының </w:t>
      </w:r>
      <w:r>
        <w:rPr>
          <w:rFonts w:ascii="Times New Roman"/>
          <w:b w:val="false"/>
          <w:i w:val="false"/>
          <w:color w:val="000000"/>
          <w:sz w:val="28"/>
        </w:rPr>
        <w:t>27-бабына</w:t>
      </w:r>
      <w:r>
        <w:rPr>
          <w:rFonts w:ascii="Times New Roman"/>
          <w:b w:val="false"/>
          <w:i w:val="false"/>
          <w:color w:val="000000"/>
          <w:sz w:val="28"/>
        </w:rPr>
        <w:t>, 6-бабының 4-тармағының </w:t>
      </w:r>
      <w:r>
        <w:rPr>
          <w:rFonts w:ascii="Times New Roman"/>
          <w:b w:val="false"/>
          <w:i w:val="false"/>
          <w:color w:val="000000"/>
          <w:sz w:val="28"/>
        </w:rPr>
        <w:t>21-3) тармақшасына</w:t>
      </w:r>
      <w:r>
        <w:rPr>
          <w:rFonts w:ascii="Times New Roman"/>
          <w:b w:val="false"/>
          <w:i w:val="false"/>
          <w:color w:val="000000"/>
          <w:sz w:val="28"/>
        </w:rPr>
        <w:t>,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Білім және ғылым министрінің 2008 жылғы 18 наурыздағы N 125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алушылардың үлгерімін ағымдағы бақылау, аралық және қорытынды мемлекеттік аттестаттау жүргізудің үлгі ережесі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қызметтің аяқталу нысаны экстернат нысанында оқуға рұқсат беру туралы анықтама немесе қызметті ұсынудан бас тарту туралы дәлелді жауап болып табылады.</w:t>
      </w:r>
    </w:p>
    <w:bookmarkEnd w:id="186"/>
    <w:bookmarkStart w:name="z335" w:id="18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187"/>
    <w:bookmarkStart w:name="z336" w:id="188"/>
    <w:p>
      <w:pPr>
        <w:spacing w:after="0"/>
        <w:ind w:left="0"/>
        <w:jc w:val="both"/>
      </w:pPr>
      <w:r>
        <w:rPr>
          <w:rFonts w:ascii="Times New Roman"/>
          <w:b w:val="false"/>
          <w:i w:val="false"/>
          <w:color w:val="000000"/>
          <w:sz w:val="28"/>
        </w:rPr>
        <w:t>
      7. Мемлекеттік қызметті көрсету мерзімі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он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сағат 13.00-ден 14.30-ға дейін түскі үзіліспен күн сайын сағат 9.00-ден 18.30-ға дейін көрсетіледі.</w:t>
      </w:r>
      <w:r>
        <w:br/>
      </w:r>
      <w:r>
        <w:rPr>
          <w:rFonts w:ascii="Times New Roman"/>
          <w:b w:val="false"/>
          <w:i w:val="false"/>
          <w:color w:val="000000"/>
          <w:sz w:val="28"/>
        </w:rPr>
        <w:t>
      Алдын ала жазылу және жеделдетіп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анықтауымен мемлекеттік қызметті алушы экстернат нысанында білім алуға өтініш білдірген білім беру ұйымының ғимаратында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алуға өтініш қабылдағаннан бастап мемлекеттік қызметтің нәтижесін берген уақытқа дейінгі мемлекеттік қызметті көрсету кезеңдері:</w:t>
      </w:r>
      <w:r>
        <w:br/>
      </w:r>
      <w:r>
        <w:rPr>
          <w:rFonts w:ascii="Times New Roman"/>
          <w:b w:val="false"/>
          <w:i w:val="false"/>
          <w:color w:val="000000"/>
          <w:sz w:val="28"/>
        </w:rPr>
        <w:t>
      1) мемлекеттік қызметті алу үшін мемлекеттік қызметті алушы өтінішті еркін үлгіде ағымдағы жылдың 1 желтоқсанынан кешіктірмей білім беру ұйымы басшысының атына береді;</w:t>
      </w:r>
      <w:r>
        <w:br/>
      </w:r>
      <w:r>
        <w:rPr>
          <w:rFonts w:ascii="Times New Roman"/>
          <w:b w:val="false"/>
          <w:i w:val="false"/>
          <w:color w:val="000000"/>
          <w:sz w:val="28"/>
        </w:rPr>
        <w:t>
      2) мемлекеттік қызметті алушының өтініші білім беру ұйымында тіркеу журналында тіркеледі және білім беру ұйымының басшысына беріледі;</w:t>
      </w:r>
      <w:r>
        <w:br/>
      </w:r>
      <w:r>
        <w:rPr>
          <w:rFonts w:ascii="Times New Roman"/>
          <w:b w:val="false"/>
          <w:i w:val="false"/>
          <w:color w:val="000000"/>
          <w:sz w:val="28"/>
        </w:rPr>
        <w:t>
      3) білім беру ұйымының басшысы экстернді экстернат нысанында қорытынды аттестаттауға жіберу туралы мәселені білім беру ұйымының педагогикалық кеңесінің қарауына ұсынады;</w:t>
      </w:r>
      <w:r>
        <w:br/>
      </w:r>
      <w:r>
        <w:rPr>
          <w:rFonts w:ascii="Times New Roman"/>
          <w:b w:val="false"/>
          <w:i w:val="false"/>
          <w:color w:val="000000"/>
          <w:sz w:val="28"/>
        </w:rPr>
        <w:t>
      4) білім беру ұйымының басшысы бұйрық немесе бас тарту туралы дәлелді жауап шығарады және мемлекеттік қызметті алушыға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 қабылдауды іске асыратын тұлғалардың ең аз саны бір қызметкер.</w:t>
      </w:r>
    </w:p>
    <w:bookmarkEnd w:id="188"/>
    <w:bookmarkStart w:name="z342" w:id="189"/>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тәртібінің (өзара іс-қимылдар) сипаттамасы</w:t>
      </w:r>
    </w:p>
    <w:bookmarkEnd w:id="189"/>
    <w:bookmarkStart w:name="z343" w:id="190"/>
    <w:p>
      <w:pPr>
        <w:spacing w:after="0"/>
        <w:ind w:left="0"/>
        <w:jc w:val="both"/>
      </w:pPr>
      <w:r>
        <w:rPr>
          <w:rFonts w:ascii="Times New Roman"/>
          <w:b w:val="false"/>
          <w:i w:val="false"/>
          <w:color w:val="000000"/>
          <w:sz w:val="28"/>
        </w:rPr>
        <w:t>
      13. Мемлекеттік қызметті алу үшін өтінішке қоса:</w:t>
      </w:r>
      <w:r>
        <w:br/>
      </w:r>
      <w:r>
        <w:rPr>
          <w:rFonts w:ascii="Times New Roman"/>
          <w:b w:val="false"/>
          <w:i w:val="false"/>
          <w:color w:val="000000"/>
          <w:sz w:val="28"/>
        </w:rPr>
        <w:t>
      1) білім алушының денсаулығы туралы медициналық-әлеуметтік сараптаманың (бұдан әрі - МӘС) анықтама-қорытындысын;</w:t>
      </w:r>
      <w:r>
        <w:br/>
      </w:r>
      <w:r>
        <w:rPr>
          <w:rFonts w:ascii="Times New Roman"/>
          <w:b w:val="false"/>
          <w:i w:val="false"/>
          <w:color w:val="000000"/>
          <w:sz w:val="28"/>
        </w:rPr>
        <w:t>
      2) білім алушылардың ата-аналары немесе оларды алмастыратын тұлғалардың шетелде уақытша тұратындығы туралы анықтаманы, оқушылар алмасу желісі бойынша шетелде білім алғандығын растайтын құжатты;</w:t>
      </w:r>
      <w:r>
        <w:br/>
      </w:r>
      <w:r>
        <w:rPr>
          <w:rFonts w:ascii="Times New Roman"/>
          <w:b w:val="false"/>
          <w:i w:val="false"/>
          <w:color w:val="000000"/>
          <w:sz w:val="28"/>
        </w:rPr>
        <w:t>
      3) білім алушылардың соңғы оқыған сыныбында берілген үлгерім табелінің көшірмесін (нотариалды расталған) ұсынады.</w:t>
      </w:r>
      <w:r>
        <w:br/>
      </w:r>
      <w:r>
        <w:rPr>
          <w:rFonts w:ascii="Times New Roman"/>
          <w:b w:val="false"/>
          <w:i w:val="false"/>
          <w:color w:val="000000"/>
          <w:sz w:val="28"/>
        </w:rPr>
        <w:t>
</w:t>
      </w:r>
      <w:r>
        <w:rPr>
          <w:rFonts w:ascii="Times New Roman"/>
          <w:b w:val="false"/>
          <w:i w:val="false"/>
          <w:color w:val="000000"/>
          <w:sz w:val="28"/>
        </w:rPr>
        <w:t>
      14. Мемлекеттік қызмет туралы ақпаратты Қарағанды облысы, Киевка кенті, Тәуелсіздік көшесі, 41 мекенжайы бойынша орналасқан "Нұра ауданының білім беру, дене шынықтыру және спорт бөлімі" мемлекеттік мекемесінде және www.roo-nura.kz ресми сайтында алуға болады.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қажетті барлық құжаттарды тапсырған кезде мемлекеттік қызметті алушыға алынған күні туралы белгі қойылған тізімдеме беріледі.</w:t>
      </w:r>
      <w:r>
        <w:br/>
      </w:r>
      <w:r>
        <w:rPr>
          <w:rFonts w:ascii="Times New Roman"/>
          <w:b w:val="false"/>
          <w:i w:val="false"/>
          <w:color w:val="000000"/>
          <w:sz w:val="28"/>
        </w:rPr>
        <w:t>
</w:t>
      </w:r>
      <w:r>
        <w:rPr>
          <w:rFonts w:ascii="Times New Roman"/>
          <w:b w:val="false"/>
          <w:i w:val="false"/>
          <w:color w:val="000000"/>
          <w:sz w:val="28"/>
        </w:rPr>
        <w:t>
      16. Көрсетілген қызмет нәтижесін жеткізу тәсілі мемлекеттік қызметті алушының жеке қатысуы арқылы.</w:t>
      </w:r>
      <w:r>
        <w:br/>
      </w:r>
      <w:r>
        <w:rPr>
          <w:rFonts w:ascii="Times New Roman"/>
          <w:b w:val="false"/>
          <w:i w:val="false"/>
          <w:color w:val="000000"/>
          <w:sz w:val="28"/>
        </w:rPr>
        <w:t>
</w:t>
      </w:r>
      <w:r>
        <w:rPr>
          <w:rFonts w:ascii="Times New Roman"/>
          <w:b w:val="false"/>
          <w:i w:val="false"/>
          <w:color w:val="000000"/>
          <w:sz w:val="28"/>
        </w:rPr>
        <w:t>
      17. Мынадай:</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пакетін толық ұсынбаған жағдайда;</w:t>
      </w:r>
      <w:r>
        <w:br/>
      </w:r>
      <w:r>
        <w:rPr>
          <w:rFonts w:ascii="Times New Roman"/>
          <w:b w:val="false"/>
          <w:i w:val="false"/>
          <w:color w:val="000000"/>
          <w:sz w:val="28"/>
        </w:rPr>
        <w:t>
      2) денсаулық жағдайына байланысты жалпы білім беру ұйымдарында оқуға мүмкіндігі жоқ тұлғаларға;</w:t>
      </w:r>
      <w:r>
        <w:br/>
      </w:r>
      <w:r>
        <w:rPr>
          <w:rFonts w:ascii="Times New Roman"/>
          <w:b w:val="false"/>
          <w:i w:val="false"/>
          <w:color w:val="000000"/>
          <w:sz w:val="28"/>
        </w:rPr>
        <w:t>
      3) шетелде уақытша тұратын немесе тұрақты тұруға кеткен, немесе оқушылардың халықаралық алмасу желісінде шетелде білім алушыларға;</w:t>
      </w:r>
      <w:r>
        <w:br/>
      </w:r>
      <w:r>
        <w:rPr>
          <w:rFonts w:ascii="Times New Roman"/>
          <w:b w:val="false"/>
          <w:i w:val="false"/>
          <w:color w:val="000000"/>
          <w:sz w:val="28"/>
        </w:rPr>
        <w:t>
      4) негізгі орта және жалпы орта білім беру ұйымдарында уақытында оқуын аяқтамаған тұлғаларға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үдерісіне келесі құрылымдық-функционалдық бірліктер қатысады (бұдан әрі – ҚФБ):</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білім беру ұйымының жауапты тұлғасы;</w:t>
      </w:r>
      <w:r>
        <w:br/>
      </w:r>
      <w:r>
        <w:rPr>
          <w:rFonts w:ascii="Times New Roman"/>
          <w:b w:val="false"/>
          <w:i w:val="false"/>
          <w:color w:val="000000"/>
          <w:sz w:val="28"/>
        </w:rPr>
        <w:t>
      3) білім беру ұйымының педагогикалық кеңесі.</w:t>
      </w:r>
      <w:r>
        <w:br/>
      </w:r>
      <w:r>
        <w:rPr>
          <w:rFonts w:ascii="Times New Roman"/>
          <w:b w:val="false"/>
          <w:i w:val="false"/>
          <w:color w:val="000000"/>
          <w:sz w:val="28"/>
        </w:rPr>
        <w:t>
</w:t>
      </w:r>
      <w:r>
        <w:rPr>
          <w:rFonts w:ascii="Times New Roman"/>
          <w:b w:val="false"/>
          <w:i w:val="false"/>
          <w:color w:val="000000"/>
          <w:sz w:val="28"/>
        </w:rPr>
        <w:t>
      19. Әрбір әкімшілік іс-әрекеттің (рәсімнің) орындау мерзімін көрсетумен әр ҚФБ әкімшілік іс-әрекеттерінің (рәсімдердің) дәйектілігі мен өзара іс-қимылдарының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90"/>
    <w:bookmarkStart w:name="z351" w:id="191"/>
    <w:p>
      <w:pPr>
        <w:spacing w:after="0"/>
        <w:ind w:left="0"/>
        <w:jc w:val="left"/>
      </w:pPr>
      <w:r>
        <w:rPr>
          <w:rFonts w:ascii="Times New Roman"/>
          <w:b/>
          <w:i w:val="false"/>
          <w:color w:val="000000"/>
        </w:rPr>
        <w:t xml:space="preserve"> 
5. Мемлекеттік қызметті көрсететін лауазымдық</w:t>
      </w:r>
      <w:r>
        <w:br/>
      </w:r>
      <w:r>
        <w:rPr>
          <w:rFonts w:ascii="Times New Roman"/>
          <w:b/>
          <w:i w:val="false"/>
          <w:color w:val="000000"/>
        </w:rPr>
        <w:t>
тұлғалардың жауапкершілігі</w:t>
      </w:r>
    </w:p>
    <w:bookmarkEnd w:id="191"/>
    <w:bookmarkStart w:name="z352" w:id="192"/>
    <w:p>
      <w:pPr>
        <w:spacing w:after="0"/>
        <w:ind w:left="0"/>
        <w:jc w:val="both"/>
      </w:pPr>
      <w:r>
        <w:rPr>
          <w:rFonts w:ascii="Times New Roman"/>
          <w:b w:val="false"/>
          <w:i w:val="false"/>
          <w:color w:val="000000"/>
          <w:sz w:val="28"/>
        </w:rPr>
        <w:t>
      21. Мемлекеттік қызметтің көрсетілуіне жауапты тұлға білім беру ұйымының басшысы болып табылады (бұдан әрі – лауазымды тұлға).</w:t>
      </w:r>
      <w:r>
        <w:br/>
      </w:r>
      <w:r>
        <w:rPr>
          <w:rFonts w:ascii="Times New Roman"/>
          <w:b w:val="false"/>
          <w:i w:val="false"/>
          <w:color w:val="000000"/>
          <w:sz w:val="28"/>
        </w:rPr>
        <w:t>
</w:t>
      </w:r>
      <w:r>
        <w:rPr>
          <w:rFonts w:ascii="Times New Roman"/>
          <w:b w:val="false"/>
          <w:i w:val="false"/>
          <w:color w:val="000000"/>
          <w:sz w:val="28"/>
        </w:rPr>
        <w:t>
      22. Лауазымды тұлға мемлекеттік қызметті Қазақстан Республикасының заңнамасына сәйкес белгіленген мерзімде көрсетуді іске асыру мен сапасына жауапты болады.</w:t>
      </w:r>
    </w:p>
    <w:bookmarkEnd w:id="192"/>
    <w:bookmarkStart w:name="z354" w:id="193"/>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93"/>
    <w:bookmarkStart w:name="z355" w:id="194"/>
    <w:p>
      <w:pPr>
        <w:spacing w:after="0"/>
        <w:ind w:left="0"/>
        <w:jc w:val="left"/>
      </w:pPr>
      <w:r>
        <w:rPr>
          <w:rFonts w:ascii="Times New Roman"/>
          <w:b/>
          <w:i w:val="false"/>
          <w:color w:val="000000"/>
        </w:rPr>
        <w:t xml:space="preserve"> 
"Негізгі орта, жалпы орта білім беру ұйымдарында экстернат</w:t>
      </w:r>
      <w:r>
        <w:br/>
      </w:r>
      <w:r>
        <w:rPr>
          <w:rFonts w:ascii="Times New Roman"/>
          <w:b/>
          <w:i w:val="false"/>
          <w:color w:val="000000"/>
        </w:rPr>
        <w:t>
нысанында оқытуға рұқсат беру" мемлекеттік қызмет көрсету</w:t>
      </w:r>
      <w:r>
        <w:br/>
      </w:r>
      <w:r>
        <w:rPr>
          <w:rFonts w:ascii="Times New Roman"/>
          <w:b/>
          <w:i w:val="false"/>
          <w:color w:val="000000"/>
        </w:rPr>
        <w:t>
бойынша білім беру ұйымдарының байланыс деректері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5"/>
        <w:gridCol w:w="4970"/>
        <w:gridCol w:w="1895"/>
      </w:tblGrid>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қызметті жүзеге асыратын білім беру ұйымының атауы</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орыны, мекенжайы, электрондық мекенжайы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75"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"Киевка N 1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Талжанов, 9 көшесі</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 xml:space="preserve">www.shlpan.syzdykva@rambler.ru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22146</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"Киевка N 2 қазақ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Талжанов, 6 көшесі</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sin2kaz@mail.ru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22134</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"Киевка N 3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Победа көшесі, 17</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sin2kaz@mail.ru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22511</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"Шұбаркөл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100927, Қарағанды облысы, Нұра ауданы, Шұбаркөл кенті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61612</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"М. Сүлейменов атындағы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100915, Қарағанды облысы, Нұра ауданы, Кертінді ауылы, Сүлейменов көшесі, 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50367</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"Рахим Асубаев атындағы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100916, Қарағанды облысы, Нұра ауданы, Кобетей ауылы, Айтуғанов көшесі, 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52033</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"Жараспай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100909, Қарағанды облысы, Нұра ауданы, Жараспай ауылы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51235</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"Пржевал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100920, Қарағанды облысы, Нұра ауданы, Пржевал ауылы Космонавтов көшесі, 17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52271</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"Индустриальный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100923, Қарағанды облысы, Нұра ауданы, Тассуат ауылы Школьная көшесі, 5</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birpind@mail.ru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31342</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"Заречный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100910, Қарағанды облысы, Нұра ауданы, Заречный ауылы Ленина көшесі, 1</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kievskaya_sw@mail.ru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39219</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"C. Талжанов атындағы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100901, Қарағанды облысы, Нұра ауданы, Ақмешит ауылы Сейфуллин көшесі, 15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50152</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"К. Шайменов атындағы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100925, Қарағанды облысы, Нұра ауданы, Шахтер ауылы Школьная көшесі, 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42235</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"Щербаков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100926, Қарағанды облысы, Нұра ауданы, Щербаков ауылы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51024</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"Дон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100917, Қарағанды облысы, Нұра ауданы, Құланөтпес ауылы Школьная көшесі, 52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51301</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"С. Сейфуллин атындағы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100904, Қарағанды облысы, Нұра ауданы, Ахметауыл ауылы Сейфуллин көшесі, 3</w:t>
            </w:r>
            <w:r>
              <w:br/>
            </w:r>
            <w:r>
              <w:rPr>
                <w:rFonts w:ascii="Times New Roman"/>
                <w:b w:val="false"/>
                <w:i w:val="false"/>
                <w:color w:val="000000"/>
                <w:sz w:val="20"/>
              </w:rPr>
              <w:t>
</w:t>
            </w:r>
            <w:r>
              <w:rPr>
                <w:rFonts w:ascii="Times New Roman"/>
                <w:b w:val="false"/>
                <w:i w:val="false"/>
                <w:color w:val="000000"/>
                <w:sz w:val="20"/>
              </w:rPr>
              <w:t>nuraent@list.ru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41282</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"К. Мыңбаев атындағы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100911, Қарағанды облысы, Нұра ауданы, Кәрім Мыңбаев ауылы, Мыңбаев көшесі, 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50786</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"Нұра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100912, Қарағанды облысы, Нұра ауданы, Изенды ауылы, Бокаева көшесі, 17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51476</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"Киров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100919, Қарағанды облысы, Нұра ауданы, Майоровка ауылы, Абая көшесі, 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36230</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"Путь-Ленина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100905, Қарағанды облысы, Нұра ауданы, Байтуған ауылы, Әуезов көшесі, 29</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put-lenina_nura@mail.ru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36390</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"Пушкин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100902, Қарағанды облысы, Нұра ауданы, Алғабас ауылы, Сейфуллин көшесі, 11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50400</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"Қарой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100914, Қарағанды облысы, Нұра ауданы, Қарой ауылы, Ы. Алтынсарин көшесі, 29</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zhadiko-89@mail.ru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47201</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"Құланөтпес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100926, Қарағанды облысы, Нұра ауданы, Құланөтпес ауылы, Муканова көшесі, 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33649</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"Баршын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100914, Қарағанды облысы, Нұра ауданы, Баршын ауылы, Аблахатов көшесі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60653</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"Қарақойын орта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100908, Қарағанды облысы, Нұра ауданы, Жанбөбек ауылы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56522</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"Балықтыкөл негізгі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100906, Қарағанды облысы, Нұра ауданы, Балықтыкөл ауылы, Балабиева көшесі, 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48248</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"Тұрлыбеков атындағы негізгі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100922, Қарағанды облысы, Нұра ауданы, Талдысай ауылы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53513</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"Сарыөзен негізгі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100924, Қарағанды облысы, Нұра ауданы, Ткенекты ауылы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54749</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"Жана-Құрлыс негізгі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100905, Қарағанды облысы, Нұра ауданы, Жанақұрлыс ауылы, Ынтымақ көшесі, 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52387</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"Шалабеков атындағы негізгі мектебі" коммуналдық мемлекеттік мекемесі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100901, Қарағанды облысы, Нұра ауданы, Қантай ауылы, Абай көшесі, 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50099</w:t>
            </w:r>
          </w:p>
        </w:tc>
      </w:tr>
    </w:tbl>
    <w:bookmarkStart w:name="z356" w:id="195"/>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95"/>
    <w:bookmarkStart w:name="z357" w:id="196"/>
    <w:p>
      <w:pPr>
        <w:spacing w:after="0"/>
        <w:ind w:left="0"/>
        <w:jc w:val="left"/>
      </w:pPr>
      <w:r>
        <w:rPr>
          <w:rFonts w:ascii="Times New Roman"/>
          <w:b/>
          <w:i w:val="false"/>
          <w:color w:val="000000"/>
        </w:rPr>
        <w:t xml:space="preserve"> 
Әрбір әкімшілік іс-әрекеттің (рәсімнің) орындау</w:t>
      </w:r>
      <w:r>
        <w:br/>
      </w:r>
      <w:r>
        <w:rPr>
          <w:rFonts w:ascii="Times New Roman"/>
          <w:b/>
          <w:i w:val="false"/>
          <w:color w:val="000000"/>
        </w:rPr>
        <w:t>
мерзімін көрсетумен әр ҚФБ әкімшілік іс-әрекеттерінің</w:t>
      </w:r>
      <w:r>
        <w:br/>
      </w:r>
      <w:r>
        <w:rPr>
          <w:rFonts w:ascii="Times New Roman"/>
          <w:b/>
          <w:i w:val="false"/>
          <w:color w:val="000000"/>
        </w:rPr>
        <w:t>
(рәсімдердің) дәйектілігі мен өзара іс-қимылдарының</w:t>
      </w:r>
      <w:r>
        <w:br/>
      </w:r>
      <w:r>
        <w:rPr>
          <w:rFonts w:ascii="Times New Roman"/>
          <w:b/>
          <w:i w:val="false"/>
          <w:color w:val="000000"/>
        </w:rPr>
        <w:t>
мәтіндік кестелік сипаттамасы</w:t>
      </w:r>
    </w:p>
    <w:bookmarkEnd w:id="196"/>
    <w:bookmarkStart w:name="z358" w:id="197"/>
    <w:p>
      <w:pPr>
        <w:spacing w:after="0"/>
        <w:ind w:left="0"/>
        <w:jc w:val="both"/>
      </w:pPr>
      <w:r>
        <w:rPr>
          <w:rFonts w:ascii="Times New Roman"/>
          <w:b w:val="false"/>
          <w:i w:val="false"/>
          <w:color w:val="000000"/>
          <w:sz w:val="28"/>
        </w:rPr>
        <w:t>
      1-кесте. ҚФБ іс-әрекеттерінің сипаттамасы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3501"/>
        <w:gridCol w:w="3460"/>
        <w:gridCol w:w="3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әрекеттері (жұмыс ағыны, барысы)</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барысы, ағыны)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ресімнің, операцияның) атауы және олардың сипаттамасы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Экстернді экстернат нысанында қорытынды аттестаттауға жіберу туралы мәселені педагогикалық кеңес қарауына шығару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тіркеу</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туралы қолхат беру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мемлекеттік қызмет көрсетуден бас тарту туралы дәлелді жауапты шығару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 мемлекеттік қызметті көрсетуден бас тарту туралы дәлелді жауапты беру</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59" w:id="198"/>
    <w:p>
      <w:pPr>
        <w:spacing w:after="0"/>
        <w:ind w:left="0"/>
        <w:jc w:val="both"/>
      </w:pPr>
      <w:r>
        <w:rPr>
          <w:rFonts w:ascii="Times New Roman"/>
          <w:b w:val="false"/>
          <w:i w:val="false"/>
          <w:color w:val="000000"/>
          <w:sz w:val="28"/>
        </w:rPr>
        <w:t>
      2-кесте. Пайдалану нұсқалары. Негізгі үрдіс</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0"/>
        <w:gridCol w:w="4619"/>
        <w:gridCol w:w="4661"/>
      </w:tblGrid>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тұлғасы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тұлғасы</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өтінішті тіркеу, мемлекеттік қызметті алушыға қажетті құжаттарды қабылдау туралы қолхат беру</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Экстернді экстернат нысанында қорытынды аттестаттауға жіберу туралы мәселені педагогикалық кеңес қарауына шығару</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Бұйрықты тіркеу</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Бұйрық не мемлекеттік қызметті көрсетуден бас тарту туралы дәлелді жауапты шығару</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Бұйрықты не мемлекеттік қызметті көрсетуден бас тарту туралы дәлелді жауапты беру</w:t>
            </w:r>
          </w:p>
        </w:tc>
      </w:tr>
    </w:tbl>
    <w:bookmarkStart w:name="z360" w:id="199"/>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99"/>
    <w:bookmarkStart w:name="z361" w:id="200"/>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 мен ҚФБ қисынды кезектілігі</w:t>
      </w:r>
      <w:r>
        <w:br/>
      </w:r>
      <w:r>
        <w:rPr>
          <w:rFonts w:ascii="Times New Roman"/>
          <w:b/>
          <w:i w:val="false"/>
          <w:color w:val="000000"/>
        </w:rPr>
        <w:t>
арасындағы өзара байланысты көрсететін схема</w:t>
      </w:r>
    </w:p>
    <w:bookmarkEnd w:id="200"/>
    <w:p>
      <w:pPr>
        <w:spacing w:after="0"/>
        <w:ind w:left="0"/>
        <w:jc w:val="both"/>
      </w:pPr>
      <w:r>
        <w:drawing>
          <wp:inline distT="0" distB="0" distL="0" distR="0">
            <wp:extent cx="7175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75500" cy="4813300"/>
                    </a:xfrm>
                    <a:prstGeom prst="rect">
                      <a:avLst/>
                    </a:prstGeom>
                  </pic:spPr>
                </pic:pic>
              </a:graphicData>
            </a:graphic>
          </wp:inline>
        </w:drawing>
      </w:r>
    </w:p>
    <w:bookmarkStart w:name="z362" w:id="201"/>
    <w:p>
      <w:pPr>
        <w:spacing w:after="0"/>
        <w:ind w:left="0"/>
        <w:jc w:val="both"/>
      </w:pPr>
      <w:r>
        <w:rPr>
          <w:rFonts w:ascii="Times New Roman"/>
          <w:b w:val="false"/>
          <w:i w:val="false"/>
          <w:color w:val="000000"/>
          <w:sz w:val="28"/>
        </w:rPr>
        <w:t>
Нұра ауданының әкімдігінің</w:t>
      </w:r>
      <w:r>
        <w:br/>
      </w:r>
      <w:r>
        <w:rPr>
          <w:rFonts w:ascii="Times New Roman"/>
          <w:b w:val="false"/>
          <w:i w:val="false"/>
          <w:color w:val="000000"/>
          <w:sz w:val="28"/>
        </w:rPr>
        <w:t>
2013 жылғы 20 ақпандағы</w:t>
      </w:r>
      <w:r>
        <w:br/>
      </w:r>
      <w:r>
        <w:rPr>
          <w:rFonts w:ascii="Times New Roman"/>
          <w:b w:val="false"/>
          <w:i w:val="false"/>
          <w:color w:val="000000"/>
          <w:sz w:val="28"/>
        </w:rPr>
        <w:t>
N 06/02 қаулысымен</w:t>
      </w:r>
      <w:r>
        <w:br/>
      </w:r>
      <w:r>
        <w:rPr>
          <w:rFonts w:ascii="Times New Roman"/>
          <w:b w:val="false"/>
          <w:i w:val="false"/>
          <w:color w:val="000000"/>
          <w:sz w:val="28"/>
        </w:rPr>
        <w:t>
бекітілген</w:t>
      </w:r>
    </w:p>
    <w:bookmarkEnd w:id="201"/>
    <w:bookmarkStart w:name="z363" w:id="202"/>
    <w:p>
      <w:pPr>
        <w:spacing w:after="0"/>
        <w:ind w:left="0"/>
        <w:jc w:val="left"/>
      </w:pPr>
      <w:r>
        <w:rPr>
          <w:rFonts w:ascii="Times New Roman"/>
          <w:b/>
          <w:i w:val="false"/>
          <w:color w:val="000000"/>
        </w:rPr>
        <w:t xml:space="preserve"> 
"Балаларға қосымша білім беру бойынша қосымша білім</w:t>
      </w:r>
      <w:r>
        <w:br/>
      </w:r>
      <w:r>
        <w:rPr>
          <w:rFonts w:ascii="Times New Roman"/>
          <w:b/>
          <w:i w:val="false"/>
          <w:color w:val="000000"/>
        </w:rPr>
        <w:t>
беру ұйымдарына құжаттар қабылдау және оқуға қабылдау"</w:t>
      </w:r>
      <w:r>
        <w:br/>
      </w:r>
      <w:r>
        <w:rPr>
          <w:rFonts w:ascii="Times New Roman"/>
          <w:b/>
          <w:i w:val="false"/>
          <w:color w:val="000000"/>
        </w:rPr>
        <w:t>
мемлекеттік қызмет регламент</w:t>
      </w:r>
    </w:p>
    <w:bookmarkEnd w:id="202"/>
    <w:bookmarkStart w:name="z364" w:id="203"/>
    <w:p>
      <w:pPr>
        <w:spacing w:after="0"/>
        <w:ind w:left="0"/>
        <w:jc w:val="left"/>
      </w:pPr>
      <w:r>
        <w:rPr>
          <w:rFonts w:ascii="Times New Roman"/>
          <w:b/>
          <w:i w:val="false"/>
          <w:color w:val="000000"/>
        </w:rPr>
        <w:t xml:space="preserve"> 
1. Негізгі ұғымдар</w:t>
      </w:r>
    </w:p>
    <w:bookmarkEnd w:id="203"/>
    <w:bookmarkStart w:name="z365" w:id="204"/>
    <w:p>
      <w:pPr>
        <w:spacing w:after="0"/>
        <w:ind w:left="0"/>
        <w:jc w:val="both"/>
      </w:pPr>
      <w:r>
        <w:rPr>
          <w:rFonts w:ascii="Times New Roman"/>
          <w:b w:val="false"/>
          <w:i w:val="false"/>
          <w:color w:val="000000"/>
          <w:sz w:val="28"/>
        </w:rPr>
        <w:t>
      1. Осы регламентте келесідей негізгі ұғымдар пайдаланылады:</w:t>
      </w:r>
      <w:r>
        <w:br/>
      </w:r>
      <w:r>
        <w:rPr>
          <w:rFonts w:ascii="Times New Roman"/>
          <w:b w:val="false"/>
          <w:i w:val="false"/>
          <w:color w:val="000000"/>
          <w:sz w:val="28"/>
        </w:rPr>
        <w:t>
      1) білім беру ұйымы – меншік нысанына және ведомстволық бағыныштылығына қарамастан негізгі орта, жалпы орта білім берудің жалпы білім беретін оқу бағдарламаларын іске асыратын Қазақстан Республикасының орта білім беретін ұйымы;</w:t>
      </w:r>
      <w:r>
        <w:br/>
      </w:r>
      <w:r>
        <w:rPr>
          <w:rFonts w:ascii="Times New Roman"/>
          <w:b w:val="false"/>
          <w:i w:val="false"/>
          <w:color w:val="000000"/>
          <w:sz w:val="28"/>
        </w:rPr>
        <w:t>
      2) ҚФБ – құрылымдық-функционалдық бірліктер: өкілетті органдардағы жауапты тұлғалар, мемлекеттік органдардың құрылымдық бөлімшелері, мемлекеттік органдар, ақпараттық жүйелер мен олардың бағынысты жүйелері;</w:t>
      </w:r>
      <w:r>
        <w:br/>
      </w:r>
      <w:r>
        <w:rPr>
          <w:rFonts w:ascii="Times New Roman"/>
          <w:b w:val="false"/>
          <w:i w:val="false"/>
          <w:color w:val="000000"/>
          <w:sz w:val="28"/>
        </w:rPr>
        <w:t>
      3) мемлекеттік қызметті алушы – жеке тұлғалар;</w:t>
      </w:r>
      <w:r>
        <w:br/>
      </w:r>
      <w:r>
        <w:rPr>
          <w:rFonts w:ascii="Times New Roman"/>
          <w:b w:val="false"/>
          <w:i w:val="false"/>
          <w:color w:val="000000"/>
          <w:sz w:val="28"/>
        </w:rPr>
        <w:t>
      4) уәкілетті орган – "Нұра ауданының білім беру, дене шынықтыру және спорт бөлімі" мемлекеттік мекемесі.</w:t>
      </w:r>
    </w:p>
    <w:bookmarkEnd w:id="204"/>
    <w:bookmarkStart w:name="z366" w:id="205"/>
    <w:p>
      <w:pPr>
        <w:spacing w:after="0"/>
        <w:ind w:left="0"/>
        <w:jc w:val="left"/>
      </w:pPr>
      <w:r>
        <w:rPr>
          <w:rFonts w:ascii="Times New Roman"/>
          <w:b/>
          <w:i w:val="false"/>
          <w:color w:val="000000"/>
        </w:rPr>
        <w:t xml:space="preserve"> 
2. Жалпы ережелер</w:t>
      </w:r>
    </w:p>
    <w:bookmarkEnd w:id="205"/>
    <w:bookmarkStart w:name="z367" w:id="206"/>
    <w:p>
      <w:pPr>
        <w:spacing w:after="0"/>
        <w:ind w:left="0"/>
        <w:jc w:val="both"/>
      </w:pPr>
      <w:r>
        <w:rPr>
          <w:rFonts w:ascii="Times New Roman"/>
          <w:b w:val="false"/>
          <w:i w:val="false"/>
          <w:color w:val="000000"/>
          <w:sz w:val="28"/>
        </w:rPr>
        <w:t>
      2. "Балаларға қосымша білім беру бойынша қосымша білім беру ұйымдарына құжаттар қабылдау және оқуға қабылдау" мемлекеттік қызметі (бұдан әрі – мемлекеттік қызмет)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жергілікті атқарушы органдар белгілейтін мемлекеттік білім беру тапсырыстары есебінен балаларға қосымша білім беру бағдарламаларын іске асыратын мемлекеттік қазыналық коммуналдық кәсіпорындар болып табылатын балаларға қосымша білім беру ұйымдарында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1-бабының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39) тармақшаларына</w:t>
      </w:r>
      <w:r>
        <w:rPr>
          <w:rFonts w:ascii="Times New Roman"/>
          <w:b w:val="false"/>
          <w:i w:val="false"/>
          <w:color w:val="000000"/>
          <w:sz w:val="28"/>
        </w:rPr>
        <w:t>; 4-бабының </w:t>
      </w:r>
      <w:r>
        <w:rPr>
          <w:rFonts w:ascii="Times New Roman"/>
          <w:b w:val="false"/>
          <w:i w:val="false"/>
          <w:color w:val="000000"/>
          <w:sz w:val="28"/>
        </w:rPr>
        <w:t>19) тармақшасына</w:t>
      </w:r>
      <w:r>
        <w:rPr>
          <w:rFonts w:ascii="Times New Roman"/>
          <w:b w:val="false"/>
          <w:i w:val="false"/>
          <w:color w:val="000000"/>
          <w:sz w:val="28"/>
        </w:rPr>
        <w:t>; 5-бабының </w:t>
      </w:r>
      <w:r>
        <w:rPr>
          <w:rFonts w:ascii="Times New Roman"/>
          <w:b w:val="false"/>
          <w:i w:val="false"/>
          <w:color w:val="000000"/>
          <w:sz w:val="28"/>
        </w:rPr>
        <w:t>44-5) тармақшасына</w:t>
      </w:r>
      <w:r>
        <w:rPr>
          <w:rFonts w:ascii="Times New Roman"/>
          <w:b w:val="false"/>
          <w:i w:val="false"/>
          <w:color w:val="000000"/>
          <w:sz w:val="28"/>
        </w:rPr>
        <w:t>; 6-бабының 2-тармағының </w:t>
      </w:r>
      <w:r>
        <w:rPr>
          <w:rFonts w:ascii="Times New Roman"/>
          <w:b w:val="false"/>
          <w:i w:val="false"/>
          <w:color w:val="000000"/>
          <w:sz w:val="28"/>
        </w:rPr>
        <w:t>14) тармақшасына</w:t>
      </w:r>
      <w:r>
        <w:rPr>
          <w:rFonts w:ascii="Times New Roman"/>
          <w:b w:val="false"/>
          <w:i w:val="false"/>
          <w:color w:val="000000"/>
          <w:sz w:val="28"/>
        </w:rPr>
        <w:t>; 6-бабының 3-тармағының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10) тармақшаларына</w:t>
      </w:r>
      <w:r>
        <w:rPr>
          <w:rFonts w:ascii="Times New Roman"/>
          <w:b w:val="false"/>
          <w:i w:val="false"/>
          <w:color w:val="000000"/>
          <w:sz w:val="28"/>
        </w:rPr>
        <w:t>; 6-бабының 4-тармағының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9) тармақшаларына</w:t>
      </w:r>
      <w:r>
        <w:rPr>
          <w:rFonts w:ascii="Times New Roman"/>
          <w:b w:val="false"/>
          <w:i w:val="false"/>
          <w:color w:val="000000"/>
          <w:sz w:val="28"/>
        </w:rPr>
        <w:t>; 23-бабының </w:t>
      </w:r>
      <w:r>
        <w:rPr>
          <w:rFonts w:ascii="Times New Roman"/>
          <w:b w:val="false"/>
          <w:i w:val="false"/>
          <w:color w:val="000000"/>
          <w:sz w:val="28"/>
        </w:rPr>
        <w:t>3-тармағына</w:t>
      </w:r>
      <w:r>
        <w:rPr>
          <w:rFonts w:ascii="Times New Roman"/>
          <w:b w:val="false"/>
          <w:i w:val="false"/>
          <w:color w:val="000000"/>
          <w:sz w:val="28"/>
        </w:rPr>
        <w:t>; 26-бабының </w:t>
      </w:r>
      <w:r>
        <w:rPr>
          <w:rFonts w:ascii="Times New Roman"/>
          <w:b w:val="false"/>
          <w:i w:val="false"/>
          <w:color w:val="000000"/>
          <w:sz w:val="28"/>
        </w:rPr>
        <w:t>12-тармағына</w:t>
      </w:r>
      <w:r>
        <w:rPr>
          <w:rFonts w:ascii="Times New Roman"/>
          <w:b w:val="false"/>
          <w:i w:val="false"/>
          <w:color w:val="000000"/>
          <w:sz w:val="28"/>
        </w:rPr>
        <w:t>; 40-бабының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тәртібі туралы толық ақпарат балаларға қосымша білім беру ұйымдарында орналастырылған стендтерде, сондай-ақ, білім бөлімдерінің ресми сайттарында орналастырылады.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қосымша білім беру ұйымына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3 жастан 18 жасқа дейінгі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мерзімі:</w:t>
      </w:r>
      <w:r>
        <w:br/>
      </w:r>
      <w:r>
        <w:rPr>
          <w:rFonts w:ascii="Times New Roman"/>
          <w:b w:val="false"/>
          <w:i w:val="false"/>
          <w:color w:val="000000"/>
          <w:sz w:val="28"/>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күн);</w:t>
      </w:r>
      <w:r>
        <w:br/>
      </w:r>
      <w:r>
        <w:rPr>
          <w:rFonts w:ascii="Times New Roman"/>
          <w:b w:val="false"/>
          <w:i w:val="false"/>
          <w:color w:val="000000"/>
          <w:sz w:val="28"/>
        </w:rPr>
        <w:t>
      2) өтініш иесінің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
      9. Мемлекеттік қызметті алушы жеке өтініш берген жағдайда мемлекеттік қызметті өтініш түскеннен бастап 3 жұмыс күні ішінде балаларға қосымша білім беру ұйымдары жұмыстарының белгіленген кестесіне сәйкес жауапты тұлға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жұмыс күндері демалыс және мереке күндерін қоспағанда, белгіленген кестеге сәйкес түскі үзіліспен 9.00- ден 18.00-ге дейін көрсетіледі.</w:t>
      </w:r>
      <w:r>
        <w:br/>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11. Мемлекеттік қызмет мемлекеттік қызметті алушыларға, оның ішінде даму мүмкіндігі шектеулі тұлғаларға қызмет көрсету жағдайлары қарастырылған балаларға қосымша білім беру ұйымдарының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алушыдан мемлекеттік қызметті алуға өтініш алғаннан бастап мемлекеттік қызметтің нәтижесін берген уақытқа дейінгі мемлекеттік қызметті көрсету кезеңдері:</w:t>
      </w:r>
      <w:r>
        <w:br/>
      </w:r>
      <w:r>
        <w:rPr>
          <w:rFonts w:ascii="Times New Roman"/>
          <w:b w:val="false"/>
          <w:i w:val="false"/>
          <w:color w:val="000000"/>
          <w:sz w:val="28"/>
        </w:rPr>
        <w:t>
      1) мемлекеттік қызметті алушы білім беру ұйымына жүгінеді және өтініш береді, білім беру ұйымының кеңсесіне жауапты тұлғаға құжаттар пакетін ұсынады;</w:t>
      </w:r>
      <w:r>
        <w:br/>
      </w:r>
      <w:r>
        <w:rPr>
          <w:rFonts w:ascii="Times New Roman"/>
          <w:b w:val="false"/>
          <w:i w:val="false"/>
          <w:color w:val="000000"/>
          <w:sz w:val="28"/>
        </w:rPr>
        <w:t>
      2) жауапты тұлға қажетті құжаттарды қабылдау туралы қолхат береді;</w:t>
      </w:r>
      <w:r>
        <w:br/>
      </w:r>
      <w:r>
        <w:rPr>
          <w:rFonts w:ascii="Times New Roman"/>
          <w:b w:val="false"/>
          <w:i w:val="false"/>
          <w:color w:val="000000"/>
          <w:sz w:val="28"/>
        </w:rPr>
        <w:t>
      3) жауапты тұлға мемлекеттік қызметті алушыға бұйрықты немесе мемлекеттік қызметті көрсетуден бас тарту туралы дәлелді жауапты береді.</w:t>
      </w:r>
    </w:p>
    <w:bookmarkEnd w:id="206"/>
    <w:bookmarkStart w:name="z378" w:id="207"/>
    <w:p>
      <w:pPr>
        <w:spacing w:after="0"/>
        <w:ind w:left="0"/>
        <w:jc w:val="left"/>
      </w:pPr>
      <w:r>
        <w:rPr>
          <w:rFonts w:ascii="Times New Roman"/>
          <w:b/>
          <w:i w:val="false"/>
          <w:color w:val="000000"/>
        </w:rPr>
        <w:t xml:space="preserve"> 
3. Мемлекеттік қызметті көрсету тәртібі</w:t>
      </w:r>
    </w:p>
    <w:bookmarkEnd w:id="207"/>
    <w:bookmarkStart w:name="z379" w:id="208"/>
    <w:p>
      <w:pPr>
        <w:spacing w:after="0"/>
        <w:ind w:left="0"/>
        <w:jc w:val="both"/>
      </w:pPr>
      <w:r>
        <w:rPr>
          <w:rFonts w:ascii="Times New Roman"/>
          <w:b w:val="false"/>
          <w:i w:val="false"/>
          <w:color w:val="000000"/>
          <w:sz w:val="28"/>
        </w:rPr>
        <w:t>
      13. Мемлекеттік қызметті алу үшін мемлекеттік қызметті алушы балаларға қосымша білім беру ұйымдарына мынадай құжаттарды тапсыруы керек:</w:t>
      </w:r>
      <w:r>
        <w:br/>
      </w:r>
      <w:r>
        <w:rPr>
          <w:rFonts w:ascii="Times New Roman"/>
          <w:b w:val="false"/>
          <w:i w:val="false"/>
          <w:color w:val="000000"/>
          <w:sz w:val="28"/>
        </w:rPr>
        <w:t>
      1) балаларды қосымша білім беру ұйымдарына тіркеу туралы заңды өкілдерінің өтініші;</w:t>
      </w:r>
      <w:r>
        <w:br/>
      </w:r>
      <w:r>
        <w:rPr>
          <w:rFonts w:ascii="Times New Roman"/>
          <w:b w:val="false"/>
          <w:i w:val="false"/>
          <w:color w:val="000000"/>
          <w:sz w:val="28"/>
        </w:rPr>
        <w:t>
      2) баланың туу туралы куәлігінің, жеке басын куәландыратын құжатының (бар болған жағдайда) көшірмесі;</w:t>
      </w:r>
      <w:r>
        <w:br/>
      </w:r>
      <w:r>
        <w:rPr>
          <w:rFonts w:ascii="Times New Roman"/>
          <w:b w:val="false"/>
          <w:i w:val="false"/>
          <w:color w:val="000000"/>
          <w:sz w:val="28"/>
        </w:rPr>
        <w:t>
      3) бала мен ата-анасының мәліметтері бар сауалнама;</w:t>
      </w:r>
      <w:r>
        <w:br/>
      </w:r>
      <w:r>
        <w:rPr>
          <w:rFonts w:ascii="Times New Roman"/>
          <w:b w:val="false"/>
          <w:i w:val="false"/>
          <w:color w:val="000000"/>
          <w:sz w:val="28"/>
        </w:rPr>
        <w:t>
      4) қызмет көрсету талаптары көрсетілген шарт (қажеттілігіне қарай);</w:t>
      </w:r>
      <w:r>
        <w:br/>
      </w:r>
      <w:r>
        <w:rPr>
          <w:rFonts w:ascii="Times New Roman"/>
          <w:b w:val="false"/>
          <w:i w:val="false"/>
          <w:color w:val="000000"/>
          <w:sz w:val="28"/>
        </w:rPr>
        <w:t>
      5) қажеттілігіне қарай денсаулығы туралы анықтама (медициналық төлқұжат).</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 тізбесі балаларға қосымша білім беру ұйымының фойесінде, сондай-ақ қосымша білім беру ұйымдарының уәкілетті органының ресми сайтында орналастырылады.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аталған қызметті ұсынуға жауапты тұлғаның кабинетіне тапсырылады.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барлық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w:t>
      </w:r>
      <w:r>
        <w:rPr>
          <w:rFonts w:ascii="Times New Roman"/>
          <w:b w:val="false"/>
          <w:i w:val="false"/>
          <w:color w:val="000000"/>
          <w:sz w:val="28"/>
        </w:rPr>
        <w:t>
      17. Көрсетілген мемлекеттік қызметтің нәтижесі туралы ақпаратты алу үшін мемлекеттік қызметті алушы өтініш түскеннен кейін 3 жұмыс күні өткен соң бекітілген жұмыс кестесіне сәйкес жауапты тұлғаға жеке өзі баруы тиіс.</w:t>
      </w:r>
      <w:r>
        <w:br/>
      </w:r>
      <w:r>
        <w:rPr>
          <w:rFonts w:ascii="Times New Roman"/>
          <w:b w:val="false"/>
          <w:i w:val="false"/>
          <w:color w:val="000000"/>
          <w:sz w:val="28"/>
        </w:rPr>
        <w:t>
</w:t>
      </w:r>
      <w:r>
        <w:rPr>
          <w:rFonts w:ascii="Times New Roman"/>
          <w:b w:val="false"/>
          <w:i w:val="false"/>
          <w:color w:val="000000"/>
          <w:sz w:val="28"/>
        </w:rPr>
        <w:t>
      18.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ұсынбауы мемлекеттік қызметті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үрдісіне келесідей құрылымдық-функционалдық бірліктер қатыстырылған (бұдан әрі – ҚФБ):</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білім беру ұйымының жауапты тұлғасы.</w:t>
      </w:r>
      <w:r>
        <w:br/>
      </w:r>
      <w:r>
        <w:rPr>
          <w:rFonts w:ascii="Times New Roman"/>
          <w:b w:val="false"/>
          <w:i w:val="false"/>
          <w:color w:val="000000"/>
          <w:sz w:val="28"/>
        </w:rPr>
        <w:t>
      Әрбір әкімшілік іс-әрекеттің (рәсімнің) орындау мерзімін көрсетумен әр ҚФБ әкімшілік іс-әрекеттерінің (рәсімдерінің) дәйектілігі мен өзара іс-қимылдарының мәтіндік кестелік сипаттамасы осы Регламенттің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End w:id="208"/>
    <w:bookmarkStart w:name="z387" w:id="209"/>
    <w:p>
      <w:pPr>
        <w:spacing w:after="0"/>
        <w:ind w:left="0"/>
        <w:jc w:val="left"/>
      </w:pPr>
      <w:r>
        <w:rPr>
          <w:rFonts w:ascii="Times New Roman"/>
          <w:b/>
          <w:i w:val="false"/>
          <w:color w:val="000000"/>
        </w:rPr>
        <w:t xml:space="preserve"> 
4. Мемлекеттік қызметті көрсететін лауазымдық</w:t>
      </w:r>
      <w:r>
        <w:br/>
      </w:r>
      <w:r>
        <w:rPr>
          <w:rFonts w:ascii="Times New Roman"/>
          <w:b/>
          <w:i w:val="false"/>
          <w:color w:val="000000"/>
        </w:rPr>
        <w:t>
тұлғалардың жауапкершілігі</w:t>
      </w:r>
    </w:p>
    <w:bookmarkEnd w:id="209"/>
    <w:bookmarkStart w:name="z388" w:id="210"/>
    <w:p>
      <w:pPr>
        <w:spacing w:after="0"/>
        <w:ind w:left="0"/>
        <w:jc w:val="both"/>
      </w:pPr>
      <w:r>
        <w:rPr>
          <w:rFonts w:ascii="Times New Roman"/>
          <w:b w:val="false"/>
          <w:i w:val="false"/>
          <w:color w:val="000000"/>
          <w:sz w:val="28"/>
        </w:rPr>
        <w:t>
      21. Мемлекеттік қызметтің көрсетілуіне жауапты тұлға білім беру ұйымының басшысы болып табылады (бұдан әрі – лауазымды тұлға).</w:t>
      </w:r>
      <w:r>
        <w:br/>
      </w:r>
      <w:r>
        <w:rPr>
          <w:rFonts w:ascii="Times New Roman"/>
          <w:b w:val="false"/>
          <w:i w:val="false"/>
          <w:color w:val="000000"/>
          <w:sz w:val="28"/>
        </w:rPr>
        <w:t>
      Лауазымды тұлға мемлекеттік қызметті Қазақстан Республикасының заңнамасына сәйкес белгіленген мерзімде көрсетуді іске асыру мен сапасына жауапты болады.</w:t>
      </w:r>
    </w:p>
    <w:bookmarkEnd w:id="210"/>
    <w:bookmarkStart w:name="z389" w:id="211"/>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 ұйымдарына</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11"/>
    <w:bookmarkStart w:name="z390" w:id="212"/>
    <w:p>
      <w:pPr>
        <w:spacing w:after="0"/>
        <w:ind w:left="0"/>
        <w:jc w:val="left"/>
      </w:pPr>
      <w:r>
        <w:rPr>
          <w:rFonts w:ascii="Times New Roman"/>
          <w:b/>
          <w:i w:val="false"/>
          <w:color w:val="000000"/>
        </w:rPr>
        <w:t xml:space="preserve"> 
Мемлекеттік қызметін көрсету бойынша білім беру</w:t>
      </w:r>
      <w:r>
        <w:br/>
      </w:r>
      <w:r>
        <w:rPr>
          <w:rFonts w:ascii="Times New Roman"/>
          <w:b/>
          <w:i w:val="false"/>
          <w:color w:val="000000"/>
        </w:rPr>
        <w:t>
ұйымдарының байланыс деректері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6278"/>
        <w:gridCol w:w="2215"/>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 көрсету бойынша функцияны іске асыратын өкілетті орган</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беру, дене шынықтыру және спорт бөлімі" мемлекеттік мекемесі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Тәуелсіздік көшесі, 41</w:t>
            </w:r>
            <w:r>
              <w:br/>
            </w:r>
            <w:r>
              <w:rPr>
                <w:rFonts w:ascii="Times New Roman"/>
                <w:b w:val="false"/>
                <w:i w:val="false"/>
                <w:color w:val="000000"/>
                <w:sz w:val="20"/>
              </w:rPr>
              <w:t>
</w:t>
            </w:r>
            <w:r>
              <w:rPr>
                <w:rFonts w:ascii="Times New Roman"/>
                <w:b w:val="false"/>
                <w:i w:val="false"/>
                <w:color w:val="000000"/>
                <w:sz w:val="20"/>
              </w:rPr>
              <w:t>www.nurametod@mail.ru</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8(72144) 21628, 22750</w:t>
            </w:r>
          </w:p>
        </w:tc>
      </w:tr>
    </w:tbl>
    <w:bookmarkStart w:name="z391" w:id="213"/>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 ұйымдарына</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13"/>
    <w:p>
      <w:pPr>
        <w:spacing w:after="0"/>
        <w:ind w:left="0"/>
        <w:jc w:val="left"/>
      </w:pPr>
      <w:r>
        <w:rPr>
          <w:rFonts w:ascii="Times New Roman"/>
          <w:b/>
          <w:i w:val="false"/>
          <w:color w:val="000000"/>
        </w:rPr>
        <w:t xml:space="preserve"> ҚОСЫМША БІЛІМ БЕРУ ҰЙЫМЫ МЕН</w:t>
      </w:r>
      <w:r>
        <w:br/>
      </w:r>
      <w:r>
        <w:rPr>
          <w:rFonts w:ascii="Times New Roman"/>
          <w:b/>
          <w:i w:val="false"/>
          <w:color w:val="000000"/>
        </w:rPr>
        <w:t>
БАЛАНЫҢ АТА-АНАСЫ АРАСЫНДАҒЫ</w:t>
      </w:r>
      <w:r>
        <w:br/>
      </w:r>
      <w:r>
        <w:rPr>
          <w:rFonts w:ascii="Times New Roman"/>
          <w:b/>
          <w:i w:val="false"/>
          <w:color w:val="000000"/>
        </w:rPr>
        <w:t>
ҮЛГІ ШАРТ</w:t>
      </w:r>
    </w:p>
    <w:p>
      <w:pPr>
        <w:spacing w:after="0"/>
        <w:ind w:left="0"/>
        <w:jc w:val="both"/>
      </w:pPr>
      <w:r>
        <w:rPr>
          <w:rFonts w:ascii="Times New Roman"/>
          <w:b w:val="false"/>
          <w:i w:val="false"/>
          <w:color w:val="000000"/>
          <w:sz w:val="28"/>
        </w:rPr>
        <w:t>____________ қаласы                           "___"_________ 20 __ ж.</w:t>
      </w:r>
    </w:p>
    <w:p>
      <w:pPr>
        <w:spacing w:after="0"/>
        <w:ind w:left="0"/>
        <w:jc w:val="both"/>
      </w:pPr>
      <w:r>
        <w:rPr>
          <w:rFonts w:ascii="Times New Roman"/>
          <w:b w:val="false"/>
          <w:i w:val="false"/>
          <w:color w:val="000000"/>
          <w:sz w:val="28"/>
        </w:rPr>
        <w:t>      Балаларға қосымша білім беру ұйымы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Бұдан әрі ҚБҰ деп аталатын ____________________________________</w:t>
      </w:r>
      <w:r>
        <w:br/>
      </w:r>
      <w:r>
        <w:rPr>
          <w:rFonts w:ascii="Times New Roman"/>
          <w:b w:val="false"/>
          <w:i w:val="false"/>
          <w:color w:val="000000"/>
          <w:sz w:val="28"/>
        </w:rPr>
        <w:t>
атынан ҚБҰ Жарғысының негізінде әрекет ететін директор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бір жағынан және бұдан әрі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тегі, аты, әкесінің аты; туған жылы)</w:t>
      </w:r>
      <w:r>
        <w:br/>
      </w:r>
      <w:r>
        <w:rPr>
          <w:rFonts w:ascii="Times New Roman"/>
          <w:b w:val="false"/>
          <w:i w:val="false"/>
          <w:color w:val="000000"/>
          <w:sz w:val="28"/>
        </w:rPr>
        <w:t>
"Ата-анасы" деп аталатын анасы (әкесі, оларды алмастыратын тұлғалар)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(анасының, әкесінің, оларды алмастыратын тұлғалардың тегі,</w:t>
      </w:r>
      <w:r>
        <w:br/>
      </w:r>
      <w:r>
        <w:rPr>
          <w:rFonts w:ascii="Times New Roman"/>
          <w:b w:val="false"/>
          <w:i w:val="false"/>
          <w:color w:val="000000"/>
          <w:sz w:val="28"/>
        </w:rPr>
        <w:t>
                        аты, әкесінің аты)</w:t>
      </w:r>
      <w:r>
        <w:br/>
      </w:r>
      <w:r>
        <w:rPr>
          <w:rFonts w:ascii="Times New Roman"/>
          <w:b w:val="false"/>
          <w:i w:val="false"/>
          <w:color w:val="000000"/>
          <w:sz w:val="28"/>
        </w:rPr>
        <w:t>
екінші жағынан, төмендегілер туралы осы шартты жасады:</w:t>
      </w:r>
      <w:r>
        <w:br/>
      </w:r>
      <w:r>
        <w:rPr>
          <w:rFonts w:ascii="Times New Roman"/>
          <w:b w:val="false"/>
          <w:i w:val="false"/>
          <w:color w:val="000000"/>
          <w:sz w:val="28"/>
        </w:rPr>
        <w:t>
      1. ҚБҰ міндеті:</w:t>
      </w:r>
      <w:r>
        <w:br/>
      </w:r>
      <w:r>
        <w:rPr>
          <w:rFonts w:ascii="Times New Roman"/>
          <w:b w:val="false"/>
          <w:i w:val="false"/>
          <w:color w:val="000000"/>
          <w:sz w:val="28"/>
        </w:rPr>
        <w:t>
      1.1. ________________________________________________ негізінде</w:t>
      </w:r>
      <w:r>
        <w:br/>
      </w:r>
      <w:r>
        <w:rPr>
          <w:rFonts w:ascii="Times New Roman"/>
          <w:b w:val="false"/>
          <w:i w:val="false"/>
          <w:color w:val="000000"/>
          <w:sz w:val="28"/>
        </w:rPr>
        <w:t>
              (қабылдау туралы құжаттың атауы)</w:t>
      </w:r>
      <w:r>
        <w:br/>
      </w:r>
      <w:r>
        <w:rPr>
          <w:rFonts w:ascii="Times New Roman"/>
          <w:b w:val="false"/>
          <w:i w:val="false"/>
          <w:color w:val="000000"/>
          <w:sz w:val="28"/>
        </w:rPr>
        <w:t>
баланы _________________________________ үйірмеcіне/секциясына тіркеу</w:t>
      </w:r>
      <w:r>
        <w:br/>
      </w:r>
      <w:r>
        <w:rPr>
          <w:rFonts w:ascii="Times New Roman"/>
          <w:b w:val="false"/>
          <w:i w:val="false"/>
          <w:color w:val="000000"/>
          <w:sz w:val="28"/>
        </w:rPr>
        <w:t>
                  (атауы)</w:t>
      </w:r>
      <w:r>
        <w:br/>
      </w:r>
      <w:r>
        <w:rPr>
          <w:rFonts w:ascii="Times New Roman"/>
          <w:b w:val="false"/>
          <w:i w:val="false"/>
          <w:color w:val="000000"/>
          <w:sz w:val="28"/>
        </w:rPr>
        <w:t>
      1.2. Ақысыз білім беру қызметтерін қамтамасыз ету _____________</w:t>
      </w:r>
      <w:r>
        <w:br/>
      </w:r>
      <w:r>
        <w:rPr>
          <w:rFonts w:ascii="Times New Roman"/>
          <w:b w:val="false"/>
          <w:i w:val="false"/>
          <w:color w:val="000000"/>
          <w:sz w:val="28"/>
        </w:rPr>
        <w:t>
                                              (құрылтайшы, демеушілер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қаржысынан төленетін ақылы білім беру қызметі түрлерінің атауы)</w:t>
      </w:r>
      <w:r>
        <w:br/>
      </w:r>
      <w:r>
        <w:rPr>
          <w:rFonts w:ascii="Times New Roman"/>
          <w:b w:val="false"/>
          <w:i w:val="false"/>
          <w:color w:val="000000"/>
          <w:sz w:val="28"/>
        </w:rPr>
        <w:t>
ақылы білім беру қызметтері _________________________________________</w:t>
      </w:r>
      <w:r>
        <w:br/>
      </w:r>
      <w:r>
        <w:rPr>
          <w:rFonts w:ascii="Times New Roman"/>
          <w:b w:val="false"/>
          <w:i w:val="false"/>
          <w:color w:val="000000"/>
          <w:sz w:val="28"/>
        </w:rPr>
        <w:t>
                                (ата-ана қаржысынан төленетін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түрлерінің атауы)</w:t>
      </w:r>
      <w:r>
        <w:br/>
      </w:r>
      <w:r>
        <w:rPr>
          <w:rFonts w:ascii="Times New Roman"/>
          <w:b w:val="false"/>
          <w:i w:val="false"/>
          <w:color w:val="000000"/>
          <w:sz w:val="28"/>
        </w:rPr>
        <w:t>
      оның шығармашылық қабілеттерін дамыту;</w:t>
      </w:r>
      <w:r>
        <w:br/>
      </w:r>
      <w:r>
        <w:rPr>
          <w:rFonts w:ascii="Times New Roman"/>
          <w:b w:val="false"/>
          <w:i w:val="false"/>
          <w:color w:val="000000"/>
          <w:sz w:val="28"/>
        </w:rPr>
        <w:t>
      балаға оның даму ерекшелігіне қарай жеке ықпал етуді жүзеге асыру;</w:t>
      </w:r>
      <w:r>
        <w:br/>
      </w:r>
      <w:r>
        <w:rPr>
          <w:rFonts w:ascii="Times New Roman"/>
          <w:b w:val="false"/>
          <w:i w:val="false"/>
          <w:color w:val="000000"/>
          <w:sz w:val="28"/>
        </w:rPr>
        <w:t>
      баланың эмоционалдық қолайлылығына қамқор болу.</w:t>
      </w:r>
      <w:r>
        <w:br/>
      </w:r>
      <w:r>
        <w:rPr>
          <w:rFonts w:ascii="Times New Roman"/>
          <w:b w:val="false"/>
          <w:i w:val="false"/>
          <w:color w:val="000000"/>
          <w:sz w:val="28"/>
        </w:rPr>
        <w:t>
      1.3. Баланы ___________________________________________________</w:t>
      </w:r>
      <w:r>
        <w:br/>
      </w:r>
      <w:r>
        <w:rPr>
          <w:rFonts w:ascii="Times New Roman"/>
          <w:b w:val="false"/>
          <w:i w:val="false"/>
          <w:color w:val="000000"/>
          <w:sz w:val="28"/>
        </w:rPr>
        <w:t>
      (бағдарлама атауы; бағдарламаны бекіткен органның атауы)</w:t>
      </w:r>
      <w:r>
        <w:br/>
      </w:r>
      <w:r>
        <w:rPr>
          <w:rFonts w:ascii="Times New Roman"/>
          <w:b w:val="false"/>
          <w:i w:val="false"/>
          <w:color w:val="000000"/>
          <w:sz w:val="28"/>
        </w:rPr>
        <w:t>
бағдарламасы бойынша оқыту.</w:t>
      </w:r>
      <w:r>
        <w:br/>
      </w:r>
      <w:r>
        <w:rPr>
          <w:rFonts w:ascii="Times New Roman"/>
          <w:b w:val="false"/>
          <w:i w:val="false"/>
          <w:color w:val="000000"/>
          <w:sz w:val="28"/>
        </w:rPr>
        <w:t>
      1.4. Баланың жас, жеке ерекшеліктеріне, білім бағдарламасының</w:t>
      </w:r>
      <w:r>
        <w:br/>
      </w:r>
      <w:r>
        <w:rPr>
          <w:rFonts w:ascii="Times New Roman"/>
          <w:b w:val="false"/>
          <w:i w:val="false"/>
          <w:color w:val="000000"/>
          <w:sz w:val="28"/>
        </w:rPr>
        <w:t>
мазмұнына сәйкес оқу жұмысын ұйымдастыру.</w:t>
      </w:r>
      <w:r>
        <w:br/>
      </w:r>
      <w:r>
        <w:rPr>
          <w:rFonts w:ascii="Times New Roman"/>
          <w:b w:val="false"/>
          <w:i w:val="false"/>
          <w:color w:val="000000"/>
          <w:sz w:val="28"/>
        </w:rPr>
        <w:t>
      1.5. Баланы келесі жас ерекшелігі тобына ауыстыру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(ауыстыру уақыты)</w:t>
      </w:r>
      <w:r>
        <w:br/>
      </w:r>
      <w:r>
        <w:rPr>
          <w:rFonts w:ascii="Times New Roman"/>
          <w:b w:val="false"/>
          <w:i w:val="false"/>
          <w:color w:val="000000"/>
          <w:sz w:val="28"/>
        </w:rPr>
        <w:t>
      1.6. Осы шартты орындау.</w:t>
      </w:r>
      <w:r>
        <w:br/>
      </w:r>
      <w:r>
        <w:rPr>
          <w:rFonts w:ascii="Times New Roman"/>
          <w:b w:val="false"/>
          <w:i w:val="false"/>
          <w:color w:val="000000"/>
          <w:sz w:val="28"/>
        </w:rPr>
        <w:t>
      2. "Ата-ана" міндетті:</w:t>
      </w:r>
      <w:r>
        <w:br/>
      </w:r>
      <w:r>
        <w:rPr>
          <w:rFonts w:ascii="Times New Roman"/>
          <w:b w:val="false"/>
          <w:i w:val="false"/>
          <w:color w:val="000000"/>
          <w:sz w:val="28"/>
        </w:rPr>
        <w:t>
      2.1. ҚБҰ Жарғысын және осы шартты орындау.</w:t>
      </w:r>
      <w:r>
        <w:br/>
      </w:r>
      <w:r>
        <w:rPr>
          <w:rFonts w:ascii="Times New Roman"/>
          <w:b w:val="false"/>
          <w:i w:val="false"/>
          <w:color w:val="000000"/>
          <w:sz w:val="28"/>
        </w:rPr>
        <w:t>
      2.2. ҚБҰ-ға балаға қызмет көрсеткені үшін _________ мерзімде</w:t>
      </w:r>
      <w:r>
        <w:br/>
      </w:r>
      <w:r>
        <w:rPr>
          <w:rFonts w:ascii="Times New Roman"/>
          <w:b w:val="false"/>
          <w:i w:val="false"/>
          <w:color w:val="000000"/>
          <w:sz w:val="28"/>
        </w:rPr>
        <w:t>
___________________________________________________ сомада ақы төлеу.</w:t>
      </w:r>
      <w:r>
        <w:br/>
      </w:r>
      <w:r>
        <w:rPr>
          <w:rFonts w:ascii="Times New Roman"/>
          <w:b w:val="false"/>
          <w:i w:val="false"/>
          <w:color w:val="000000"/>
          <w:sz w:val="28"/>
        </w:rPr>
        <w:t>
      2.3. Баланы 16-жасқа толмаған басқа адамға сеніп тапсырмай, баланы тәрбиешіге өзі тапсыру және алып кету (немесе басқа жағдайлар).</w:t>
      </w:r>
      <w:r>
        <w:br/>
      </w:r>
      <w:r>
        <w:rPr>
          <w:rFonts w:ascii="Times New Roman"/>
          <w:b w:val="false"/>
          <w:i w:val="false"/>
          <w:color w:val="000000"/>
          <w:sz w:val="28"/>
        </w:rPr>
        <w:t>
      2.4. Баланы қосымша білім беру ұйымына ұқыпты күйінде;</w:t>
      </w:r>
      <w:r>
        <w:br/>
      </w:r>
      <w:r>
        <w:rPr>
          <w:rFonts w:ascii="Times New Roman"/>
          <w:b w:val="false"/>
          <w:i w:val="false"/>
          <w:color w:val="000000"/>
          <w:sz w:val="28"/>
        </w:rPr>
        <w:t>
таза киім және аяқ киіммен алып келу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жергілікті; маусымдық; жас; жеке ерекшеліктеріне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қарай қосымша білім беру ұйымдарының басқа талаптары)</w:t>
      </w:r>
      <w:r>
        <w:br/>
      </w:r>
      <w:r>
        <w:rPr>
          <w:rFonts w:ascii="Times New Roman"/>
          <w:b w:val="false"/>
          <w:i w:val="false"/>
          <w:color w:val="000000"/>
          <w:sz w:val="28"/>
        </w:rPr>
        <w:t>
      2.5. ҚБҰ-ға баланың келе алмайтыны, оның ауырып қалғаны туралы хабарлау.</w:t>
      </w:r>
      <w:r>
        <w:br/>
      </w:r>
      <w:r>
        <w:rPr>
          <w:rFonts w:ascii="Times New Roman"/>
          <w:b w:val="false"/>
          <w:i w:val="false"/>
          <w:color w:val="000000"/>
          <w:sz w:val="28"/>
        </w:rPr>
        <w:t>
      2.6. Баланы оқытудың барлық бағыттары бойынша ҚБҰ-мен бірлесіп</w:t>
      </w:r>
      <w:r>
        <w:br/>
      </w:r>
      <w:r>
        <w:rPr>
          <w:rFonts w:ascii="Times New Roman"/>
          <w:b w:val="false"/>
          <w:i w:val="false"/>
          <w:color w:val="000000"/>
          <w:sz w:val="28"/>
        </w:rPr>
        <w:t>
әрекет ету.</w:t>
      </w:r>
      <w:r>
        <w:br/>
      </w:r>
      <w:r>
        <w:rPr>
          <w:rFonts w:ascii="Times New Roman"/>
          <w:b w:val="false"/>
          <w:i w:val="false"/>
          <w:color w:val="000000"/>
          <w:sz w:val="28"/>
        </w:rPr>
        <w:t>
      2.7. ҚБҰ-ға Жарғылық міндеттерді іске асыру бойынша қолдан</w:t>
      </w:r>
      <w:r>
        <w:br/>
      </w:r>
      <w:r>
        <w:rPr>
          <w:rFonts w:ascii="Times New Roman"/>
          <w:b w:val="false"/>
          <w:i w:val="false"/>
          <w:color w:val="000000"/>
          <w:sz w:val="28"/>
        </w:rPr>
        <w:t>
келетін көмек көрсету _______________________________________________</w:t>
      </w:r>
      <w:r>
        <w:br/>
      </w:r>
      <w:r>
        <w:rPr>
          <w:rFonts w:ascii="Times New Roman"/>
          <w:b w:val="false"/>
          <w:i w:val="false"/>
          <w:color w:val="000000"/>
          <w:sz w:val="28"/>
        </w:rPr>
        <w:t>
                        (бала өмірін қорғау; сауықтыру; гигиеналық;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мәдени-эстетикалық; экологиялық тәрбие;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 жағдайындағы түзету жұмыстары; басқалары)</w:t>
      </w:r>
      <w:r>
        <w:br/>
      </w:r>
      <w:r>
        <w:rPr>
          <w:rFonts w:ascii="Times New Roman"/>
          <w:b w:val="false"/>
          <w:i w:val="false"/>
          <w:color w:val="000000"/>
          <w:sz w:val="28"/>
        </w:rPr>
        <w:t>
      3. ҚБҰ-ның:</w:t>
      </w:r>
      <w:r>
        <w:br/>
      </w:r>
      <w:r>
        <w:rPr>
          <w:rFonts w:ascii="Times New Roman"/>
          <w:b w:val="false"/>
          <w:i w:val="false"/>
          <w:color w:val="000000"/>
          <w:sz w:val="28"/>
        </w:rPr>
        <w:t>
      3.1. ҚБҰ-да әрі қарай баруға кедергі болатын бала денсаулығының</w:t>
      </w:r>
      <w:r>
        <w:br/>
      </w:r>
      <w:r>
        <w:rPr>
          <w:rFonts w:ascii="Times New Roman"/>
          <w:b w:val="false"/>
          <w:i w:val="false"/>
          <w:color w:val="000000"/>
          <w:sz w:val="28"/>
        </w:rPr>
        <w:t>
жай-күйі туралы медициналық қорытынды болған жағдайда баланы ҚБҰ-дан</w:t>
      </w:r>
      <w:r>
        <w:br/>
      </w:r>
      <w:r>
        <w:rPr>
          <w:rFonts w:ascii="Times New Roman"/>
          <w:b w:val="false"/>
          <w:i w:val="false"/>
          <w:color w:val="000000"/>
          <w:sz w:val="28"/>
        </w:rPr>
        <w:t>
шығаруға;</w:t>
      </w:r>
      <w:r>
        <w:br/>
      </w:r>
      <w:r>
        <w:rPr>
          <w:rFonts w:ascii="Times New Roman"/>
          <w:b w:val="false"/>
          <w:i w:val="false"/>
          <w:color w:val="000000"/>
          <w:sz w:val="28"/>
        </w:rPr>
        <w:t>
      3.2. "Ата-ананың" өтініші бойынша ҚБҰ-да балаға қызмет</w:t>
      </w:r>
      <w:r>
        <w:br/>
      </w:r>
      <w:r>
        <w:rPr>
          <w:rFonts w:ascii="Times New Roman"/>
          <w:b w:val="false"/>
          <w:i w:val="false"/>
          <w:color w:val="000000"/>
          <w:sz w:val="28"/>
        </w:rPr>
        <w:t>
көрсеткені үшін төлемдердің мерзімін ұзартуға;</w:t>
      </w:r>
      <w:r>
        <w:br/>
      </w:r>
      <w:r>
        <w:rPr>
          <w:rFonts w:ascii="Times New Roman"/>
          <w:b w:val="false"/>
          <w:i w:val="false"/>
          <w:color w:val="000000"/>
          <w:sz w:val="28"/>
        </w:rPr>
        <w:t>
      3.3. Баланы отбасында тәрбиелеу ісін жетілдіру жөнінде</w:t>
      </w:r>
      <w:r>
        <w:br/>
      </w:r>
      <w:r>
        <w:rPr>
          <w:rFonts w:ascii="Times New Roman"/>
          <w:b w:val="false"/>
          <w:i w:val="false"/>
          <w:color w:val="000000"/>
          <w:sz w:val="28"/>
        </w:rPr>
        <w:t>
ұсыныстар енгізуге;</w:t>
      </w:r>
      <w:r>
        <w:br/>
      </w:r>
      <w:r>
        <w:rPr>
          <w:rFonts w:ascii="Times New Roman"/>
          <w:b w:val="false"/>
          <w:i w:val="false"/>
          <w:color w:val="000000"/>
          <w:sz w:val="28"/>
        </w:rPr>
        <w:t>
      3.4. "Ата-ана" өз міндеттерін жүйелі түрде орындамаған</w:t>
      </w:r>
      <w:r>
        <w:br/>
      </w:r>
      <w:r>
        <w:rPr>
          <w:rFonts w:ascii="Times New Roman"/>
          <w:b w:val="false"/>
          <w:i w:val="false"/>
          <w:color w:val="000000"/>
          <w:sz w:val="28"/>
        </w:rPr>
        <w:t>
жағдайда, "Ата-ананы" алдын ала ______ күн бұрын ескертіп, осы шартты</w:t>
      </w:r>
      <w:r>
        <w:br/>
      </w:r>
      <w:r>
        <w:rPr>
          <w:rFonts w:ascii="Times New Roman"/>
          <w:b w:val="false"/>
          <w:i w:val="false"/>
          <w:color w:val="000000"/>
          <w:sz w:val="28"/>
        </w:rPr>
        <w:t>
бұзуға құқығы бар.</w:t>
      </w:r>
      <w:r>
        <w:br/>
      </w:r>
      <w:r>
        <w:rPr>
          <w:rFonts w:ascii="Times New Roman"/>
          <w:b w:val="false"/>
          <w:i w:val="false"/>
          <w:color w:val="000000"/>
          <w:sz w:val="28"/>
        </w:rPr>
        <w:t>
      4. "Ата-ананың":</w:t>
      </w:r>
      <w:r>
        <w:br/>
      </w:r>
      <w:r>
        <w:rPr>
          <w:rFonts w:ascii="Times New Roman"/>
          <w:b w:val="false"/>
          <w:i w:val="false"/>
          <w:color w:val="000000"/>
          <w:sz w:val="28"/>
        </w:rPr>
        <w:t>
      4.1. ҚБҰ Педагогтер кеңесі жұмыстарына кеңесші дауысы құқығымен</w:t>
      </w:r>
      <w:r>
        <w:br/>
      </w:r>
      <w:r>
        <w:rPr>
          <w:rFonts w:ascii="Times New Roman"/>
          <w:b w:val="false"/>
          <w:i w:val="false"/>
          <w:color w:val="000000"/>
          <w:sz w:val="28"/>
        </w:rPr>
        <w:t>
қатысуға;</w:t>
      </w:r>
      <w:r>
        <w:br/>
      </w:r>
      <w:r>
        <w:rPr>
          <w:rFonts w:ascii="Times New Roman"/>
          <w:b w:val="false"/>
          <w:i w:val="false"/>
          <w:color w:val="000000"/>
          <w:sz w:val="28"/>
        </w:rPr>
        <w:t>
      4.2. балалармен жұмысты жақсарту және қосымша қызметтерді</w:t>
      </w:r>
      <w:r>
        <w:br/>
      </w:r>
      <w:r>
        <w:rPr>
          <w:rFonts w:ascii="Times New Roman"/>
          <w:b w:val="false"/>
          <w:i w:val="false"/>
          <w:color w:val="000000"/>
          <w:sz w:val="28"/>
        </w:rPr>
        <w:t>
ұйымдастыру бойынша ұсыныстар енгізуге;</w:t>
      </w:r>
      <w:r>
        <w:br/>
      </w:r>
      <w:r>
        <w:rPr>
          <w:rFonts w:ascii="Times New Roman"/>
          <w:b w:val="false"/>
          <w:i w:val="false"/>
          <w:color w:val="000000"/>
          <w:sz w:val="28"/>
        </w:rPr>
        <w:t>
      4.3. ҚБҰ-да балалармен жұмыста қолданылатын білім беру</w:t>
      </w:r>
      <w:r>
        <w:br/>
      </w:r>
      <w:r>
        <w:rPr>
          <w:rFonts w:ascii="Times New Roman"/>
          <w:b w:val="false"/>
          <w:i w:val="false"/>
          <w:color w:val="000000"/>
          <w:sz w:val="28"/>
        </w:rPr>
        <w:t>
бағдарламаларын таңдауға;</w:t>
      </w:r>
      <w:r>
        <w:br/>
      </w:r>
      <w:r>
        <w:rPr>
          <w:rFonts w:ascii="Times New Roman"/>
          <w:b w:val="false"/>
          <w:i w:val="false"/>
          <w:color w:val="000000"/>
          <w:sz w:val="28"/>
        </w:rPr>
        <w:t>
      4.4. ҚБҰ-да ұсынылатын қосымша қызметтер түрлерін таңдауға.</w:t>
      </w:r>
      <w:r>
        <w:br/>
      </w:r>
      <w:r>
        <w:rPr>
          <w:rFonts w:ascii="Times New Roman"/>
          <w:b w:val="false"/>
          <w:i w:val="false"/>
          <w:color w:val="000000"/>
          <w:sz w:val="28"/>
        </w:rPr>
        <w:t>
      4.5. ҚБҰ-да баланың бейімделу кезеңінде онымен _____ күн; _____</w:t>
      </w:r>
      <w:r>
        <w:br/>
      </w:r>
      <w:r>
        <w:rPr>
          <w:rFonts w:ascii="Times New Roman"/>
          <w:b w:val="false"/>
          <w:i w:val="false"/>
          <w:color w:val="000000"/>
          <w:sz w:val="28"/>
        </w:rPr>
        <w:t>
сағат; басқа жағдайларда ________________ бірге болуға;</w:t>
      </w:r>
      <w:r>
        <w:br/>
      </w:r>
      <w:r>
        <w:rPr>
          <w:rFonts w:ascii="Times New Roman"/>
          <w:b w:val="false"/>
          <w:i w:val="false"/>
          <w:color w:val="000000"/>
          <w:sz w:val="28"/>
        </w:rPr>
        <w:t>
      4.6. ҚБҰ-ға балаға қызмет көрсету үшін төлемақының мерзімін</w:t>
      </w:r>
      <w:r>
        <w:br/>
      </w:r>
      <w:r>
        <w:rPr>
          <w:rFonts w:ascii="Times New Roman"/>
          <w:b w:val="false"/>
          <w:i w:val="false"/>
          <w:color w:val="000000"/>
          <w:sz w:val="28"/>
        </w:rPr>
        <w:t>
ұзарту; қосымша қызметтер үшін төлемақы жөнінде белгіленген</w:t>
      </w:r>
      <w:r>
        <w:br/>
      </w:r>
      <w:r>
        <w:rPr>
          <w:rFonts w:ascii="Times New Roman"/>
          <w:b w:val="false"/>
          <w:i w:val="false"/>
          <w:color w:val="000000"/>
          <w:sz w:val="28"/>
        </w:rPr>
        <w:t>
мерзімінен _____ күн кешіктірмей өтініш білдіруге;</w:t>
      </w:r>
      <w:r>
        <w:br/>
      </w:r>
      <w:r>
        <w:rPr>
          <w:rFonts w:ascii="Times New Roman"/>
          <w:b w:val="false"/>
          <w:i w:val="false"/>
          <w:color w:val="000000"/>
          <w:sz w:val="28"/>
        </w:rPr>
        <w:t>
      4.7. ҚБҰ Жарғысы мен осы шарт міндеттерінің орындалуын талап</w:t>
      </w:r>
      <w:r>
        <w:br/>
      </w:r>
      <w:r>
        <w:rPr>
          <w:rFonts w:ascii="Times New Roman"/>
          <w:b w:val="false"/>
          <w:i w:val="false"/>
          <w:color w:val="000000"/>
          <w:sz w:val="28"/>
        </w:rPr>
        <w:t>
етуге.</w:t>
      </w:r>
      <w:r>
        <w:br/>
      </w:r>
      <w:r>
        <w:rPr>
          <w:rFonts w:ascii="Times New Roman"/>
          <w:b w:val="false"/>
          <w:i w:val="false"/>
          <w:color w:val="000000"/>
          <w:sz w:val="28"/>
        </w:rPr>
        <w:t>
      4.8. Топтағы балалармен жұмыс жөнінде қосымша білім беру</w:t>
      </w:r>
      <w:r>
        <w:br/>
      </w:r>
      <w:r>
        <w:rPr>
          <w:rFonts w:ascii="Times New Roman"/>
          <w:b w:val="false"/>
          <w:i w:val="false"/>
          <w:color w:val="000000"/>
          <w:sz w:val="28"/>
        </w:rPr>
        <w:t>
ұйымының директоры мен мұғалімдерінің есебін тыңдауға.</w:t>
      </w:r>
      <w:r>
        <w:br/>
      </w:r>
      <w:r>
        <w:rPr>
          <w:rFonts w:ascii="Times New Roman"/>
          <w:b w:val="false"/>
          <w:i w:val="false"/>
          <w:color w:val="000000"/>
          <w:sz w:val="28"/>
        </w:rPr>
        <w:t>
      4.9. Осы шартты бір жақты тәртіппен ҚБҰ-ны бұл жөнінде алдын</w:t>
      </w:r>
      <w:r>
        <w:br/>
      </w:r>
      <w:r>
        <w:rPr>
          <w:rFonts w:ascii="Times New Roman"/>
          <w:b w:val="false"/>
          <w:i w:val="false"/>
          <w:color w:val="000000"/>
          <w:sz w:val="28"/>
        </w:rPr>
        <w:t>
ала ____ күн бұрын ескерту арқылы бұзуға құқығы бар.</w:t>
      </w:r>
      <w:r>
        <w:br/>
      </w:r>
      <w:r>
        <w:rPr>
          <w:rFonts w:ascii="Times New Roman"/>
          <w:b w:val="false"/>
          <w:i w:val="false"/>
          <w:color w:val="000000"/>
          <w:sz w:val="28"/>
        </w:rPr>
        <w:t>
      4.10. Шарт қол қойылған күнінен бастап күшіне енеді және екі</w:t>
      </w:r>
      <w:r>
        <w:br/>
      </w:r>
      <w:r>
        <w:rPr>
          <w:rFonts w:ascii="Times New Roman"/>
          <w:b w:val="false"/>
          <w:i w:val="false"/>
          <w:color w:val="000000"/>
          <w:sz w:val="28"/>
        </w:rPr>
        <w:t>
жақтың келісуі бойынша мерзімі ұзартылуы; өзгертілуі; толықтырылуы</w:t>
      </w:r>
      <w:r>
        <w:br/>
      </w:r>
      <w:r>
        <w:rPr>
          <w:rFonts w:ascii="Times New Roman"/>
          <w:b w:val="false"/>
          <w:i w:val="false"/>
          <w:color w:val="000000"/>
          <w:sz w:val="28"/>
        </w:rPr>
        <w:t>
мүмкін.</w:t>
      </w:r>
      <w:r>
        <w:br/>
      </w:r>
      <w:r>
        <w:rPr>
          <w:rFonts w:ascii="Times New Roman"/>
          <w:b w:val="false"/>
          <w:i w:val="false"/>
          <w:color w:val="000000"/>
          <w:sz w:val="28"/>
        </w:rPr>
        <w:t>
      5. Шартқа өзгерістер, толықтырулар қосымша нысанда енгізіледі.</w:t>
      </w:r>
      <w:r>
        <w:br/>
      </w:r>
      <w:r>
        <w:rPr>
          <w:rFonts w:ascii="Times New Roman"/>
          <w:b w:val="false"/>
          <w:i w:val="false"/>
          <w:color w:val="000000"/>
          <w:sz w:val="28"/>
        </w:rPr>
        <w:t>
      6. Тараптар міндеттердің тиісті деңгейде орындалуына немесе</w:t>
      </w:r>
      <w:r>
        <w:br/>
      </w:r>
      <w:r>
        <w:rPr>
          <w:rFonts w:ascii="Times New Roman"/>
          <w:b w:val="false"/>
          <w:i w:val="false"/>
          <w:color w:val="000000"/>
          <w:sz w:val="28"/>
        </w:rPr>
        <w:t>
дұрыс орындалмауына жауапты. ________________________________________</w:t>
      </w:r>
      <w:r>
        <w:br/>
      </w:r>
      <w:r>
        <w:rPr>
          <w:rFonts w:ascii="Times New Roman"/>
          <w:b w:val="false"/>
          <w:i w:val="false"/>
          <w:color w:val="000000"/>
          <w:sz w:val="28"/>
        </w:rPr>
        <w:t>
                                (екі жақтың жауапкершіліктері)</w:t>
      </w:r>
      <w:r>
        <w:br/>
      </w:r>
      <w:r>
        <w:rPr>
          <w:rFonts w:ascii="Times New Roman"/>
          <w:b w:val="false"/>
          <w:i w:val="false"/>
          <w:color w:val="000000"/>
          <w:sz w:val="28"/>
        </w:rPr>
        <w:t>
      8. Шарттың қолданылу мерзімі: ____ 201 _ ж. бастап _____ дейін.</w:t>
      </w:r>
      <w:r>
        <w:br/>
      </w:r>
      <w:r>
        <w:rPr>
          <w:rFonts w:ascii="Times New Roman"/>
          <w:b w:val="false"/>
          <w:i w:val="false"/>
          <w:color w:val="000000"/>
          <w:sz w:val="28"/>
        </w:rPr>
        <w:t>
      9. Шарт екі данада жасалған:</w:t>
      </w:r>
      <w:r>
        <w:br/>
      </w:r>
      <w:r>
        <w:rPr>
          <w:rFonts w:ascii="Times New Roman"/>
          <w:b w:val="false"/>
          <w:i w:val="false"/>
          <w:color w:val="000000"/>
          <w:sz w:val="28"/>
        </w:rPr>
        <w:t>
      Бір данасы ҚБҰ-да баланың жеке құжатында, екіншісі -</w:t>
      </w:r>
      <w:r>
        <w:br/>
      </w:r>
      <w:r>
        <w:rPr>
          <w:rFonts w:ascii="Times New Roman"/>
          <w:b w:val="false"/>
          <w:i w:val="false"/>
          <w:color w:val="000000"/>
          <w:sz w:val="28"/>
        </w:rPr>
        <w:t>
"Ата-анада" (оларды алмастыратын тұлғаларда).</w:t>
      </w:r>
      <w:r>
        <w:br/>
      </w:r>
      <w:r>
        <w:rPr>
          <w:rFonts w:ascii="Times New Roman"/>
          <w:b w:val="false"/>
          <w:i w:val="false"/>
          <w:color w:val="000000"/>
          <w:sz w:val="28"/>
        </w:rPr>
        <w:t>
      Осы Шартқа қол қойған тараптар: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1"/>
        <w:gridCol w:w="6589"/>
      </w:tblGrid>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w:t>
            </w:r>
          </w:p>
          <w:p>
            <w:pPr>
              <w:spacing w:after="20"/>
              <w:ind w:left="20"/>
              <w:jc w:val="both"/>
            </w:pPr>
            <w:r>
              <w:rPr>
                <w:rFonts w:ascii="Times New Roman"/>
                <w:b w:val="false"/>
                <w:i w:val="false"/>
                <w:color w:val="000000"/>
                <w:sz w:val="20"/>
              </w:rPr>
              <w:t>N ___________</w:t>
            </w:r>
          </w:p>
          <w:p>
            <w:pPr>
              <w:spacing w:after="20"/>
              <w:ind w:left="20"/>
              <w:jc w:val="both"/>
            </w:pPr>
            <w:r>
              <w:rPr>
                <w:rFonts w:ascii="Times New Roman"/>
                <w:b w:val="false"/>
                <w:i w:val="false"/>
                <w:color w:val="000000"/>
                <w:sz w:val="20"/>
              </w:rPr>
              <w:t>Мекенжайы: ____________________</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анасы (әкесі, оларды алмастыратын тұлғалар) (Т.А.Ә., (индекс, қала, көше, үй)</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Мекенжайы: _____________________</w:t>
            </w:r>
            <w:r>
              <w:br/>
            </w:r>
            <w:r>
              <w:rPr>
                <w:rFonts w:ascii="Times New Roman"/>
                <w:b w:val="false"/>
                <w:i w:val="false"/>
                <w:color w:val="000000"/>
                <w:sz w:val="20"/>
              </w:rPr>
              <w:t>
Төлқұжат деректері: ____________</w:t>
            </w:r>
            <w:r>
              <w:br/>
            </w:r>
            <w:r>
              <w:rPr>
                <w:rFonts w:ascii="Times New Roman"/>
                <w:b w:val="false"/>
                <w:i w:val="false"/>
                <w:color w:val="000000"/>
                <w:sz w:val="20"/>
              </w:rPr>
              <w:t>
________________________________</w:t>
            </w:r>
            <w:r>
              <w:br/>
            </w:r>
            <w:r>
              <w:rPr>
                <w:rFonts w:ascii="Times New Roman"/>
                <w:b w:val="false"/>
                <w:i w:val="false"/>
                <w:color w:val="000000"/>
                <w:sz w:val="20"/>
              </w:rPr>
              <w:t>
жұмыс орны;</w:t>
            </w:r>
            <w:r>
              <w:br/>
            </w:r>
            <w:r>
              <w:rPr>
                <w:rFonts w:ascii="Times New Roman"/>
                <w:b w:val="false"/>
                <w:i w:val="false"/>
                <w:color w:val="000000"/>
                <w:sz w:val="20"/>
              </w:rPr>
              <w:t>
________________________________</w:t>
            </w:r>
            <w:r>
              <w:br/>
            </w:r>
            <w:r>
              <w:rPr>
                <w:rFonts w:ascii="Times New Roman"/>
                <w:b w:val="false"/>
                <w:i w:val="false"/>
                <w:color w:val="000000"/>
                <w:sz w:val="20"/>
              </w:rPr>
              <w:t>
лауазымы;</w:t>
            </w:r>
            <w:r>
              <w:br/>
            </w:r>
            <w:r>
              <w:rPr>
                <w:rFonts w:ascii="Times New Roman"/>
                <w:b w:val="false"/>
                <w:i w:val="false"/>
                <w:color w:val="000000"/>
                <w:sz w:val="20"/>
              </w:rPr>
              <w:t>
________________________________</w:t>
            </w:r>
            <w:r>
              <w:br/>
            </w:r>
            <w:r>
              <w:rPr>
                <w:rFonts w:ascii="Times New Roman"/>
                <w:b w:val="false"/>
                <w:i w:val="false"/>
                <w:color w:val="000000"/>
                <w:sz w:val="20"/>
              </w:rPr>
              <w:t>
үй, жұмыс телефоны)</w:t>
            </w:r>
          </w:p>
        </w:tc>
      </w:tr>
      <w:tr>
        <w:trPr>
          <w:trHeight w:val="30"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__________________________</w:t>
            </w:r>
          </w:p>
          <w:p>
            <w:pPr>
              <w:spacing w:after="20"/>
              <w:ind w:left="20"/>
              <w:jc w:val="both"/>
            </w:pPr>
            <w:r>
              <w:rPr>
                <w:rFonts w:ascii="Times New Roman"/>
                <w:b w:val="false"/>
                <w:i w:val="false"/>
                <w:color w:val="000000"/>
                <w:sz w:val="20"/>
              </w:rPr>
              <w:t>Мөр</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_________________________</w:t>
            </w:r>
          </w:p>
        </w:tc>
      </w:tr>
    </w:tbl>
    <w:bookmarkStart w:name="z392" w:id="214"/>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 ұйымдарына</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14"/>
    <w:bookmarkStart w:name="z393" w:id="215"/>
    <w:p>
      <w:pPr>
        <w:spacing w:after="0"/>
        <w:ind w:left="0"/>
        <w:jc w:val="left"/>
      </w:pPr>
      <w:r>
        <w:rPr>
          <w:rFonts w:ascii="Times New Roman"/>
          <w:b/>
          <w:i w:val="false"/>
          <w:color w:val="000000"/>
        </w:rPr>
        <w:t xml:space="preserve"> 
Балаларға қосымша білім беру</w:t>
      </w:r>
      <w:r>
        <w:br/>
      </w:r>
      <w:r>
        <w:rPr>
          <w:rFonts w:ascii="Times New Roman"/>
          <w:b/>
          <w:i w:val="false"/>
          <w:color w:val="000000"/>
        </w:rPr>
        <w:t>
ұйымдарының желісі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1"/>
        <w:gridCol w:w="4817"/>
        <w:gridCol w:w="1862"/>
      </w:tblGrid>
      <w:tr>
        <w:trPr>
          <w:trHeight w:val="30" w:hRule="atLeast"/>
        </w:trPr>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 көрсету бойынша функцияны іске асыратын өкілетті орган</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әкімдігі Нұра ауданы білім беру, дене шынықтыру және спорт бөлімінің "Балалар музыкалық мектебі" коммуналдық мемлекеттік қазыналық кәсіпорыны</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Абай көшесі, 41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8(72144) 22748, 21615</w:t>
            </w:r>
          </w:p>
        </w:tc>
      </w:tr>
    </w:tbl>
    <w:bookmarkStart w:name="z394" w:id="216"/>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 ұйымдарына</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16"/>
    <w:bookmarkStart w:name="z395" w:id="217"/>
    <w:p>
      <w:pPr>
        <w:spacing w:after="0"/>
        <w:ind w:left="0"/>
        <w:jc w:val="left"/>
      </w:pPr>
      <w:r>
        <w:rPr>
          <w:rFonts w:ascii="Times New Roman"/>
          <w:b/>
          <w:i w:val="false"/>
          <w:color w:val="000000"/>
        </w:rPr>
        <w:t xml:space="preserve"> 
Әрбір әкімшілік іс-әрекеттің (рәсімнің) орындау</w:t>
      </w:r>
      <w:r>
        <w:br/>
      </w:r>
      <w:r>
        <w:rPr>
          <w:rFonts w:ascii="Times New Roman"/>
          <w:b/>
          <w:i w:val="false"/>
          <w:color w:val="000000"/>
        </w:rPr>
        <w:t>
мерзімін көрсетумен әр ҚФБ әкімшілік іс-әрекеттерінің</w:t>
      </w:r>
      <w:r>
        <w:br/>
      </w:r>
      <w:r>
        <w:rPr>
          <w:rFonts w:ascii="Times New Roman"/>
          <w:b/>
          <w:i w:val="false"/>
          <w:color w:val="000000"/>
        </w:rPr>
        <w:t>
(рәсімдердің) дәйектілігі мен өзара іс-қимылдарының</w:t>
      </w:r>
      <w:r>
        <w:br/>
      </w:r>
      <w:r>
        <w:rPr>
          <w:rFonts w:ascii="Times New Roman"/>
          <w:b/>
          <w:i w:val="false"/>
          <w:color w:val="000000"/>
        </w:rPr>
        <w:t>
мәтіндік кестелік сипаттамасы</w:t>
      </w:r>
    </w:p>
    <w:bookmarkEnd w:id="217"/>
    <w:bookmarkStart w:name="z396" w:id="218"/>
    <w:p>
      <w:pPr>
        <w:spacing w:after="0"/>
        <w:ind w:left="0"/>
        <w:jc w:val="both"/>
      </w:pPr>
      <w:r>
        <w:rPr>
          <w:rFonts w:ascii="Times New Roman"/>
          <w:b w:val="false"/>
          <w:i w:val="false"/>
          <w:color w:val="000000"/>
          <w:sz w:val="28"/>
        </w:rPr>
        <w:t>
      1-кесте. ҚФБ іс-әрекеттерінің сипаттамасы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3443"/>
        <w:gridCol w:w="3423"/>
        <w:gridCol w:w="34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әрекеттері (жұмыс ағыны, барысы)</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барысы, ағыны)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ресімнің, операцияның) атауы және олардың сипаттамасы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шығару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дайындау</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туралы қолхат беру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 мемлекеттік қызмет көрсетуден бас тарту дәлелді жауапты шығару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мемлекеттік қызмет көрсетуден бас тарту туралы дәлелді жауапты шығару</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397" w:id="219"/>
    <w:p>
      <w:pPr>
        <w:spacing w:after="0"/>
        <w:ind w:left="0"/>
        <w:jc w:val="both"/>
      </w:pPr>
      <w:r>
        <w:rPr>
          <w:rFonts w:ascii="Times New Roman"/>
          <w:b w:val="false"/>
          <w:i w:val="false"/>
          <w:color w:val="000000"/>
          <w:sz w:val="28"/>
        </w:rPr>
        <w:t>
      2-кесте. Пайдалану нұсқалары. Негізгі үрдіс</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6"/>
        <w:gridCol w:w="4447"/>
        <w:gridCol w:w="4717"/>
      </w:tblGrid>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Жауапты тұлға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Ұйымының басшы</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Жауапты тұлға</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өтінішті тіркеу, мемлекеттік қызметті алушыға қажетті құжаттарды қабылдау туралы қолхат беру</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бұйрық</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Бұйрықты тіркеу</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Бұйрық не мемлекеттік қызметті көрсетуден бас тарту туралы дәлелді жауапты шығару</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Бұйрықты не мемлекеттік қызметті көрсетуден бас тарту туралы дәлелді жауапты беру</w:t>
            </w:r>
          </w:p>
        </w:tc>
      </w:tr>
    </w:tbl>
    <w:bookmarkStart w:name="z398" w:id="220"/>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 ұйымдарына</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220"/>
    <w:bookmarkStart w:name="z399" w:id="221"/>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 мен ҚФБ қисынды кезектілігі</w:t>
      </w:r>
      <w:r>
        <w:br/>
      </w:r>
      <w:r>
        <w:rPr>
          <w:rFonts w:ascii="Times New Roman"/>
          <w:b/>
          <w:i w:val="false"/>
          <w:color w:val="000000"/>
        </w:rPr>
        <w:t>
арасындағы өзара байланысты көрсететін схема</w:t>
      </w:r>
    </w:p>
    <w:bookmarkEnd w:id="221"/>
    <w:p>
      <w:pPr>
        <w:spacing w:after="0"/>
        <w:ind w:left="0"/>
        <w:jc w:val="both"/>
      </w:pPr>
      <w:r>
        <w:drawing>
          <wp:inline distT="0" distB="0" distL="0" distR="0">
            <wp:extent cx="69977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97700" cy="5651500"/>
                    </a:xfrm>
                    <a:prstGeom prst="rect">
                      <a:avLst/>
                    </a:prstGeom>
                  </pic:spPr>
                </pic:pic>
              </a:graphicData>
            </a:graphic>
          </wp:inline>
        </w:drawing>
      </w:r>
    </w:p>
    <w:bookmarkStart w:name="z400" w:id="222"/>
    <w:p>
      <w:pPr>
        <w:spacing w:after="0"/>
        <w:ind w:left="0"/>
        <w:jc w:val="both"/>
      </w:pPr>
      <w:r>
        <w:rPr>
          <w:rFonts w:ascii="Times New Roman"/>
          <w:b w:val="false"/>
          <w:i w:val="false"/>
          <w:color w:val="000000"/>
          <w:sz w:val="28"/>
        </w:rPr>
        <w:t>
Нұра ауданы әкімдігінің</w:t>
      </w:r>
      <w:r>
        <w:br/>
      </w:r>
      <w:r>
        <w:rPr>
          <w:rFonts w:ascii="Times New Roman"/>
          <w:b w:val="false"/>
          <w:i w:val="false"/>
          <w:color w:val="000000"/>
          <w:sz w:val="28"/>
        </w:rPr>
        <w:t>
2013 жылғы 20 ақпандағы</w:t>
      </w:r>
      <w:r>
        <w:br/>
      </w:r>
      <w:r>
        <w:rPr>
          <w:rFonts w:ascii="Times New Roman"/>
          <w:b w:val="false"/>
          <w:i w:val="false"/>
          <w:color w:val="000000"/>
          <w:sz w:val="28"/>
        </w:rPr>
        <w:t>
N 06/02 қаулысымен</w:t>
      </w:r>
      <w:r>
        <w:br/>
      </w:r>
      <w:r>
        <w:rPr>
          <w:rFonts w:ascii="Times New Roman"/>
          <w:b w:val="false"/>
          <w:i w:val="false"/>
          <w:color w:val="000000"/>
          <w:sz w:val="28"/>
        </w:rPr>
        <w:t>
бекітілген</w:t>
      </w:r>
    </w:p>
    <w:bookmarkEnd w:id="222"/>
    <w:bookmarkStart w:name="z401" w:id="223"/>
    <w:p>
      <w:pPr>
        <w:spacing w:after="0"/>
        <w:ind w:left="0"/>
        <w:jc w:val="left"/>
      </w:pPr>
      <w:r>
        <w:rPr>
          <w:rFonts w:ascii="Times New Roman"/>
          <w:b/>
          <w:i w:val="false"/>
          <w:color w:val="000000"/>
        </w:rPr>
        <w:t xml:space="preserve"> 
"Жалпы білім беретін мектептерде білім алушылар</w:t>
      </w:r>
      <w:r>
        <w:br/>
      </w:r>
      <w:r>
        <w:rPr>
          <w:rFonts w:ascii="Times New Roman"/>
          <w:b/>
          <w:i w:val="false"/>
          <w:color w:val="000000"/>
        </w:rPr>
        <w:t>
мен тәрбиеленушілердің жекелеген санаттарына тегін тамақтандыруды ұсыну үшін құжаттар қабылдау"</w:t>
      </w:r>
      <w:r>
        <w:br/>
      </w:r>
      <w:r>
        <w:rPr>
          <w:rFonts w:ascii="Times New Roman"/>
          <w:b/>
          <w:i w:val="false"/>
          <w:color w:val="000000"/>
        </w:rPr>
        <w:t>
мемлекеттік қызмет регламенті</w:t>
      </w:r>
    </w:p>
    <w:bookmarkEnd w:id="223"/>
    <w:bookmarkStart w:name="z402" w:id="224"/>
    <w:p>
      <w:pPr>
        <w:spacing w:after="0"/>
        <w:ind w:left="0"/>
        <w:jc w:val="left"/>
      </w:pPr>
      <w:r>
        <w:rPr>
          <w:rFonts w:ascii="Times New Roman"/>
          <w:b/>
          <w:i w:val="false"/>
          <w:color w:val="000000"/>
        </w:rPr>
        <w:t xml:space="preserve"> 
1. Негізгі түсініктер</w:t>
      </w:r>
    </w:p>
    <w:bookmarkEnd w:id="224"/>
    <w:bookmarkStart w:name="z403" w:id="225"/>
    <w:p>
      <w:pPr>
        <w:spacing w:after="0"/>
        <w:ind w:left="0"/>
        <w:jc w:val="both"/>
      </w:pPr>
      <w:r>
        <w:rPr>
          <w:rFonts w:ascii="Times New Roman"/>
          <w:b w:val="false"/>
          <w:i w:val="false"/>
          <w:color w:val="000000"/>
          <w:sz w:val="28"/>
        </w:rPr>
        <w:t>
      1. Аталған регламентте келесідей негізгі түсініктер қолданылады:</w:t>
      </w:r>
      <w:r>
        <w:br/>
      </w:r>
      <w:r>
        <w:rPr>
          <w:rFonts w:ascii="Times New Roman"/>
          <w:b w:val="false"/>
          <w:i w:val="false"/>
          <w:color w:val="000000"/>
          <w:sz w:val="28"/>
        </w:rPr>
        <w:t>
      1) уәкілетті орган – "Нұра ауданының білім беру, дене шынықтыру және спорт бөлімі" мемлекеттік мекемесі, ауыл (село), ауылдық (селолық) округ әкімінің аппараттары (бұдан әрі – уәкілетті орган);</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ҚФБ - құрылымдық-функционалдық бірліктер: құзыретті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p>
    <w:bookmarkEnd w:id="225"/>
    <w:bookmarkStart w:name="z404" w:id="226"/>
    <w:p>
      <w:pPr>
        <w:spacing w:after="0"/>
        <w:ind w:left="0"/>
        <w:jc w:val="left"/>
      </w:pPr>
      <w:r>
        <w:rPr>
          <w:rFonts w:ascii="Times New Roman"/>
          <w:b/>
          <w:i w:val="false"/>
          <w:color w:val="000000"/>
        </w:rPr>
        <w:t xml:space="preserve"> 
2. Жалпы ережелер</w:t>
      </w:r>
    </w:p>
    <w:bookmarkEnd w:id="226"/>
    <w:bookmarkStart w:name="z405" w:id="227"/>
    <w:p>
      <w:pPr>
        <w:spacing w:after="0"/>
        <w:ind w:left="0"/>
        <w:jc w:val="both"/>
      </w:pPr>
      <w:r>
        <w:rPr>
          <w:rFonts w:ascii="Times New Roman"/>
          <w:b w:val="false"/>
          <w:i w:val="false"/>
          <w:color w:val="000000"/>
          <w:sz w:val="28"/>
        </w:rPr>
        <w:t>
      2. "Жалпы білім беретін мектептердегі білім алушылар мен тәрбиеленушілердің жекелеген санаттарына тегін тамақтандыру ұсыну үшін құжаттар қабылдау" мемлекеттік қызметін (бұдан әрі –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ауыл (село), ауылдық (селолық) округ әкімінің аппараттары жүзеге асырады.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2011 жылғы 24 қазандағы Заңының 6-бабы 2-тармағының </w:t>
      </w:r>
      <w:r>
        <w:rPr>
          <w:rFonts w:ascii="Times New Roman"/>
          <w:b w:val="false"/>
          <w:i w:val="false"/>
          <w:color w:val="000000"/>
          <w:sz w:val="28"/>
        </w:rPr>
        <w:t>19) тармақшасына</w:t>
      </w:r>
      <w:r>
        <w:rPr>
          <w:rFonts w:ascii="Times New Roman"/>
          <w:b w:val="false"/>
          <w:i w:val="false"/>
          <w:color w:val="000000"/>
          <w:sz w:val="28"/>
        </w:rPr>
        <w:t>, 3-тармағының </w:t>
      </w:r>
      <w:r>
        <w:rPr>
          <w:rFonts w:ascii="Times New Roman"/>
          <w:b w:val="false"/>
          <w:i w:val="false"/>
          <w:color w:val="000000"/>
          <w:sz w:val="28"/>
        </w:rPr>
        <w:t>21) тармақшасына</w:t>
      </w:r>
      <w:r>
        <w:rPr>
          <w:rFonts w:ascii="Times New Roman"/>
          <w:b w:val="false"/>
          <w:i w:val="false"/>
          <w:color w:val="000000"/>
          <w:sz w:val="28"/>
        </w:rPr>
        <w:t>, 4-тармағының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туралы толық ақпарат осы регламенттің </w:t>
      </w:r>
      <w:r>
        <w:rPr>
          <w:rFonts w:ascii="Times New Roman"/>
          <w:b w:val="false"/>
          <w:i w:val="false"/>
          <w:color w:val="000000"/>
          <w:sz w:val="28"/>
        </w:rPr>
        <w:t>2-қосымшада</w:t>
      </w:r>
      <w:r>
        <w:rPr>
          <w:rFonts w:ascii="Times New Roman"/>
          <w:b w:val="false"/>
          <w:i w:val="false"/>
          <w:color w:val="000000"/>
          <w:sz w:val="28"/>
        </w:rPr>
        <w:t xml:space="preserve"> тізбесі көрсетілген аудандардың білім басқармаларының фойелерінде орналасқан стенділерінде, сондай-ақ аудандардың әкімдіктерінің және білім бөлімдерінің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p>
    <w:bookmarkEnd w:id="227"/>
    <w:bookmarkStart w:name="z410" w:id="228"/>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28"/>
    <w:bookmarkStart w:name="z411" w:id="229"/>
    <w:p>
      <w:pPr>
        <w:spacing w:after="0"/>
        <w:ind w:left="0"/>
        <w:jc w:val="both"/>
      </w:pPr>
      <w:r>
        <w:rPr>
          <w:rFonts w:ascii="Times New Roman"/>
          <w:b w:val="false"/>
          <w:i w:val="false"/>
          <w:color w:val="000000"/>
          <w:sz w:val="28"/>
        </w:rPr>
        <w:t>
      7. Мемлекеттік қызмет мемлекеттік мекемелердегі білім алушылар мен тәрбиеленушілерге (бұдан әрі – мемлекеттік қызметті алушы):</w:t>
      </w:r>
      <w:r>
        <w:br/>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 үшін өтініш беру бес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оқу жылының бойында көрсетіледі:</w:t>
      </w:r>
      <w:r>
        <w:br/>
      </w:r>
      <w:r>
        <w:rPr>
          <w:rFonts w:ascii="Times New Roman"/>
          <w:b w:val="false"/>
          <w:i w:val="false"/>
          <w:color w:val="000000"/>
          <w:sz w:val="28"/>
        </w:rPr>
        <w:t>
белгіленген жұмыс кестесіне сәйкес демалыс және мереке күндерін қоспағанда, түскі үзіліспен сағат 9.00-ден 18.00-ге дейін.</w:t>
      </w:r>
      <w:r>
        <w:br/>
      </w:r>
      <w:r>
        <w:rPr>
          <w:rFonts w:ascii="Times New Roman"/>
          <w:b w:val="false"/>
          <w:i w:val="false"/>
          <w:color w:val="000000"/>
          <w:sz w:val="28"/>
        </w:rPr>
        <w:t>
      Алдын ала жазылу және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11. Мемлекеттік қызмет мемлекеттік қызметті алушыларға, оның ішінде дене мүмкіндігі шектеулі адамдарға қызмет көрсету үшін жағдай жасалған ауданның жергілікті атқарушы органдардың қарамағындағы жалпы білім беретін мектептердің ғимараттарында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алушыдан мемлекеттік қызметті алуға өтініш қабылдағаннан бастап мемлекеттік қызметтің нәтижесін берген уақытқа дейінгі мемлекеттік қызметті көрсету кезеңдері:</w:t>
      </w:r>
      <w:r>
        <w:br/>
      </w:r>
      <w:r>
        <w:rPr>
          <w:rFonts w:ascii="Times New Roman"/>
          <w:b w:val="false"/>
          <w:i w:val="false"/>
          <w:color w:val="000000"/>
          <w:sz w:val="28"/>
        </w:rPr>
        <w:t>
      1) мемлекеттік қызметті алушы білім беру ұйымына жүгінеді және өтініш береді, құжаттар пакетін ұсынады;</w:t>
      </w:r>
      <w:r>
        <w:br/>
      </w:r>
      <w:r>
        <w:rPr>
          <w:rFonts w:ascii="Times New Roman"/>
          <w:b w:val="false"/>
          <w:i w:val="false"/>
          <w:color w:val="000000"/>
          <w:sz w:val="28"/>
        </w:rPr>
        <w:t>
      2) білім беру ұйымының жауапты орындаушысы құжаттарды тіркейді және білім беру ұйымының басшысына қарауға ұсынады;</w:t>
      </w:r>
      <w:r>
        <w:br/>
      </w:r>
      <w:r>
        <w:rPr>
          <w:rFonts w:ascii="Times New Roman"/>
          <w:b w:val="false"/>
          <w:i w:val="false"/>
          <w:color w:val="000000"/>
          <w:sz w:val="28"/>
        </w:rPr>
        <w:t>
      3) білім беру ұйымының жауапты орындаушысы мемлекеттік қызмет көрсетудің нәтижесін ресімдейді, анықтама не бас тарту туралы дәлелді жауапты дайындайды және мемлекеттік қызметті алушыға береді.</w:t>
      </w:r>
    </w:p>
    <w:bookmarkEnd w:id="229"/>
    <w:bookmarkStart w:name="z417" w:id="230"/>
    <w:p>
      <w:pPr>
        <w:spacing w:after="0"/>
        <w:ind w:left="0"/>
        <w:jc w:val="left"/>
      </w:pPr>
      <w:r>
        <w:rPr>
          <w:rFonts w:ascii="Times New Roman"/>
          <w:b/>
          <w:i w:val="false"/>
          <w:color w:val="000000"/>
        </w:rPr>
        <w:t xml:space="preserve"> 
4. Мемлекеттік қызметті көрсету тәртібі</w:t>
      </w:r>
    </w:p>
    <w:bookmarkEnd w:id="230"/>
    <w:bookmarkStart w:name="z418" w:id="231"/>
    <w:p>
      <w:pPr>
        <w:spacing w:after="0"/>
        <w:ind w:left="0"/>
        <w:jc w:val="both"/>
      </w:pPr>
      <w:r>
        <w:rPr>
          <w:rFonts w:ascii="Times New Roman"/>
          <w:b w:val="false"/>
          <w:i w:val="false"/>
          <w:color w:val="000000"/>
          <w:sz w:val="28"/>
        </w:rPr>
        <w:t>
      13. Мемлекеттік қызметті алу үшін мемлекеттік қызметті алушы жалпы білім беретін мектепке мынадай құжаттарды тапсыруы қажет:</w:t>
      </w:r>
      <w:r>
        <w:br/>
      </w:r>
      <w:r>
        <w:rPr>
          <w:rFonts w:ascii="Times New Roman"/>
          <w:b w:val="false"/>
          <w:i w:val="false"/>
          <w:color w:val="000000"/>
          <w:sz w:val="28"/>
        </w:rPr>
        <w:t>
      1) осы регламенттің </w:t>
      </w:r>
      <w:r>
        <w:rPr>
          <w:rFonts w:ascii="Times New Roman"/>
          <w:b w:val="false"/>
          <w:i w:val="false"/>
          <w:color w:val="000000"/>
          <w:sz w:val="28"/>
        </w:rPr>
        <w:t>7-тармағының</w:t>
      </w:r>
      <w:r>
        <w:rPr>
          <w:rFonts w:ascii="Times New Roman"/>
          <w:b w:val="false"/>
          <w:i w:val="false"/>
          <w:color w:val="000000"/>
          <w:sz w:val="28"/>
        </w:rPr>
        <w:t xml:space="preserve"> 1) тармақшасында көрсетілген адамдар санаты үшін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2) осы регламенттің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көрсетілген адамдар санаты үшін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3) осы регламенттің </w:t>
      </w:r>
      <w:r>
        <w:rPr>
          <w:rFonts w:ascii="Times New Roman"/>
          <w:b w:val="false"/>
          <w:i w:val="false"/>
          <w:color w:val="000000"/>
          <w:sz w:val="28"/>
        </w:rPr>
        <w:t>7-тармағының</w:t>
      </w:r>
      <w:r>
        <w:rPr>
          <w:rFonts w:ascii="Times New Roman"/>
          <w:b w:val="false"/>
          <w:i w:val="false"/>
          <w:color w:val="000000"/>
          <w:sz w:val="28"/>
        </w:rPr>
        <w:t xml:space="preserve"> 3) тармақшасында көрсетілген отбасыларда тәрбиеленетін адамдар санаты үшін,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w:t>
      </w:r>
      <w:r>
        <w:br/>
      </w:r>
      <w:r>
        <w:rPr>
          <w:rFonts w:ascii="Times New Roman"/>
          <w:b w:val="false"/>
          <w:i w:val="false"/>
          <w:color w:val="000000"/>
          <w:sz w:val="28"/>
        </w:rPr>
        <w:t>
      4) осы регламенттің </w:t>
      </w:r>
      <w:r>
        <w:rPr>
          <w:rFonts w:ascii="Times New Roman"/>
          <w:b w:val="false"/>
          <w:i w:val="false"/>
          <w:color w:val="000000"/>
          <w:sz w:val="28"/>
        </w:rPr>
        <w:t>7-тармағының</w:t>
      </w:r>
      <w:r>
        <w:rPr>
          <w:rFonts w:ascii="Times New Roman"/>
          <w:b w:val="false"/>
          <w:i w:val="false"/>
          <w:color w:val="000000"/>
          <w:sz w:val="28"/>
        </w:rPr>
        <w:t xml:space="preserve"> 4) және 5) тармақшаларында көрсетілген адамдар санатын отбасының материалдық-тұрмыстық ахуалын зерделеу негізінде алқалық орган айқындайды. Алқалық орган қажет болған жағдайда көрсетілген санаттарға қаржылай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4 қосымшаға</w:t>
      </w:r>
      <w:r>
        <w:rPr>
          <w:rFonts w:ascii="Times New Roman"/>
          <w:b w:val="false"/>
          <w:i w:val="false"/>
          <w:color w:val="000000"/>
          <w:sz w:val="28"/>
        </w:rPr>
        <w:t xml:space="preserve"> сәйкес мемлекеттік қызметті алуға арналған өтініштің үлгісі және қажетті құжаттар тізбесі жалпы білім беретін мектептердің фойесінде орналастырылады, сондай-ақ жалпы білім беретін мектептің қызмет көрсетуге жауапты қызметкерінен алуға болады.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барлық құжаттарды тапсыру кезінде мемлекеттік қызметті алушыға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w:t>
      </w:r>
      <w:r>
        <w:rPr>
          <w:rFonts w:ascii="Times New Roman"/>
          <w:b w:val="false"/>
          <w:i w:val="false"/>
          <w:color w:val="000000"/>
          <w:sz w:val="28"/>
        </w:rPr>
        <w:t>
      18. Мемлекеттік қызметті ұсынудан бас тартуға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үрдісіне келесідей құрылымдық-функционалдық бірліктер қатысады (бұдан әрі – ҚФБ):</w:t>
      </w:r>
      <w:r>
        <w:br/>
      </w:r>
      <w:r>
        <w:rPr>
          <w:rFonts w:ascii="Times New Roman"/>
          <w:b w:val="false"/>
          <w:i w:val="false"/>
          <w:color w:val="000000"/>
          <w:sz w:val="28"/>
        </w:rPr>
        <w:t>
      1) білім беру ұйымының басшысы, ауыл (село), ауылдық (селолық) округ әкімі;</w:t>
      </w:r>
      <w:r>
        <w:br/>
      </w:r>
      <w:r>
        <w:rPr>
          <w:rFonts w:ascii="Times New Roman"/>
          <w:b w:val="false"/>
          <w:i w:val="false"/>
          <w:color w:val="000000"/>
          <w:sz w:val="28"/>
        </w:rPr>
        <w:t>
      2) білім беру ұйымының жауапты тұлғасы;</w:t>
      </w:r>
      <w:r>
        <w:br/>
      </w:r>
      <w:r>
        <w:rPr>
          <w:rFonts w:ascii="Times New Roman"/>
          <w:b w:val="false"/>
          <w:i w:val="false"/>
          <w:color w:val="000000"/>
          <w:sz w:val="28"/>
        </w:rPr>
        <w:t>
      3) білім беру ұйымының маманы;</w:t>
      </w:r>
      <w:r>
        <w:br/>
      </w:r>
      <w:r>
        <w:rPr>
          <w:rFonts w:ascii="Times New Roman"/>
          <w:b w:val="false"/>
          <w:i w:val="false"/>
          <w:color w:val="000000"/>
          <w:sz w:val="28"/>
        </w:rPr>
        <w:t>
      4) білім беру мекемелерінің және ауыл (село), ауылдық (селолық) округ әкімінің аппараттарының мамандары.</w:t>
      </w:r>
      <w:r>
        <w:br/>
      </w:r>
      <w:r>
        <w:rPr>
          <w:rFonts w:ascii="Times New Roman"/>
          <w:b w:val="false"/>
          <w:i w:val="false"/>
          <w:color w:val="000000"/>
          <w:sz w:val="28"/>
        </w:rPr>
        <w:t>
</w:t>
      </w:r>
      <w:r>
        <w:rPr>
          <w:rFonts w:ascii="Times New Roman"/>
          <w:b w:val="false"/>
          <w:i w:val="false"/>
          <w:color w:val="000000"/>
          <w:sz w:val="28"/>
        </w:rPr>
        <w:t>
      20. Әрбір әкімшілік іс-әрекеттің (рәсімнің) орындау мерзімін көрсетумен әр ҚФБ әкімшілік іс-әрекеттерінің (рәсімдерінің) дәйектілігі мен өзара іс-қимылдарының мәтіндік кестелік сипаттамасы осы Регламентке </w:t>
      </w:r>
      <w:r>
        <w:rPr>
          <w:rFonts w:ascii="Times New Roman"/>
          <w:b w:val="false"/>
          <w:i w:val="false"/>
          <w:color w:val="000000"/>
          <w:sz w:val="28"/>
        </w:rPr>
        <w:t>6-қосымшада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7 қосымшасында</w:t>
      </w:r>
      <w:r>
        <w:rPr>
          <w:rFonts w:ascii="Times New Roman"/>
          <w:b w:val="false"/>
          <w:i w:val="false"/>
          <w:color w:val="000000"/>
          <w:sz w:val="28"/>
        </w:rPr>
        <w:t xml:space="preserve"> көрсетілген.</w:t>
      </w:r>
    </w:p>
    <w:bookmarkEnd w:id="231"/>
    <w:bookmarkStart w:name="z427" w:id="232"/>
    <w:p>
      <w:pPr>
        <w:spacing w:after="0"/>
        <w:ind w:left="0"/>
        <w:jc w:val="left"/>
      </w:pPr>
      <w:r>
        <w:rPr>
          <w:rFonts w:ascii="Times New Roman"/>
          <w:b/>
          <w:i w:val="false"/>
          <w:color w:val="000000"/>
        </w:rPr>
        <w:t xml:space="preserve"> 
5. Мемлекеттік қызметті көрсететін лауазымдық</w:t>
      </w:r>
      <w:r>
        <w:br/>
      </w:r>
      <w:r>
        <w:rPr>
          <w:rFonts w:ascii="Times New Roman"/>
          <w:b/>
          <w:i w:val="false"/>
          <w:color w:val="000000"/>
        </w:rPr>
        <w:t>
тұлғалардың жауапкершілігі</w:t>
      </w:r>
    </w:p>
    <w:bookmarkEnd w:id="232"/>
    <w:bookmarkStart w:name="z428" w:id="233"/>
    <w:p>
      <w:pPr>
        <w:spacing w:after="0"/>
        <w:ind w:left="0"/>
        <w:jc w:val="both"/>
      </w:pPr>
      <w:r>
        <w:rPr>
          <w:rFonts w:ascii="Times New Roman"/>
          <w:b w:val="false"/>
          <w:i w:val="false"/>
          <w:color w:val="000000"/>
          <w:sz w:val="28"/>
        </w:rPr>
        <w:t>
      22. Мемлекеттік қызметтің көрсетілуіне жауапты тұлға білім беру ұйымының басшысы болып табылады (бұдан әрі – лауазымды тұлға).</w:t>
      </w:r>
      <w:r>
        <w:br/>
      </w:r>
      <w:r>
        <w:rPr>
          <w:rFonts w:ascii="Times New Roman"/>
          <w:b w:val="false"/>
          <w:i w:val="false"/>
          <w:color w:val="000000"/>
          <w:sz w:val="28"/>
        </w:rPr>
        <w:t>
      Лауазымды тұлға мемлекеттік қызметті Қазақстан Республикасының заңнамасына сәйкес белгіленген мерзімде көрсетуді іске асыру мен сапасына жауапты болады.</w:t>
      </w:r>
    </w:p>
    <w:bookmarkEnd w:id="233"/>
    <w:bookmarkStart w:name="z429" w:id="234"/>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34"/>
    <w:bookmarkStart w:name="z430" w:id="235"/>
    <w:p>
      <w:pPr>
        <w:spacing w:after="0"/>
        <w:ind w:left="0"/>
        <w:jc w:val="left"/>
      </w:pPr>
      <w:r>
        <w:rPr>
          <w:rFonts w:ascii="Times New Roman"/>
          <w:b/>
          <w:i w:val="false"/>
          <w:color w:val="000000"/>
        </w:rPr>
        <w:t xml:space="preserve"> 
"Жалпы білім беретін мектептерде білім алушылар</w:t>
      </w:r>
      <w:r>
        <w:br/>
      </w:r>
      <w:r>
        <w:rPr>
          <w:rFonts w:ascii="Times New Roman"/>
          <w:b/>
          <w:i w:val="false"/>
          <w:color w:val="000000"/>
        </w:rPr>
        <w:t>
мен тәрбиеленушілердің жекелеген санаттарына тегін</w:t>
      </w:r>
      <w:r>
        <w:br/>
      </w:r>
      <w:r>
        <w:rPr>
          <w:rFonts w:ascii="Times New Roman"/>
          <w:b/>
          <w:i w:val="false"/>
          <w:color w:val="000000"/>
        </w:rPr>
        <w:t>
тамақтандыруды ұсыну үшін құжаттар қабылдау" мемлекеттік</w:t>
      </w:r>
      <w:r>
        <w:br/>
      </w:r>
      <w:r>
        <w:rPr>
          <w:rFonts w:ascii="Times New Roman"/>
          <w:b/>
          <w:i w:val="false"/>
          <w:color w:val="000000"/>
        </w:rPr>
        <w:t>
қызмет көрсету бойынша кент, ауыл, ауылдық (селолық)</w:t>
      </w:r>
      <w:r>
        <w:br/>
      </w:r>
      <w:r>
        <w:rPr>
          <w:rFonts w:ascii="Times New Roman"/>
          <w:b/>
          <w:i w:val="false"/>
          <w:color w:val="000000"/>
        </w:rPr>
        <w:t>
округінің әкімі аппараттарының байланыс деректері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5"/>
        <w:gridCol w:w="5023"/>
        <w:gridCol w:w="1702"/>
      </w:tblGrid>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саласындағы мемлекеттік қызмет көрсету бойынша қызметті жүзеге асыратын білім беру ұйымының атауы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орыны, мекенжайы, электрондық мекенжайы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75"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Кертінді ауылының әкімінің аппараты" мемлекеттік мекемесі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100915, Қарағанды облысы, Нұра ауданы, Кертінді ауылы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50492</w:t>
            </w:r>
          </w:p>
        </w:tc>
      </w:tr>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Көбетей ауылының әкімінің аппараты" мемлекеттік мекемесі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100916, Қарағанды облысы, Нұра ауданы, Кобетей ауылы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52024</w:t>
            </w:r>
          </w:p>
        </w:tc>
      </w:tr>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Тассуат ауылының әкімінің аппараты" мемлекеттік мекемесі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100923, Қарағанды облысы, Нұра ауданы, Тассуат ауылы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31216</w:t>
            </w:r>
          </w:p>
        </w:tc>
      </w:tr>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Заречный ауылының әкімінің аппараты" мемлекеттік мекемесі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100910, Қарағанды облысы, Нұра ауданы, Заречный ауылы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39233</w:t>
            </w:r>
          </w:p>
        </w:tc>
      </w:tr>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Ақмешіт ауылының әкімінің аппараты" мемлекеттік мекемесі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100901, Қарағанды облысы, Нұра ауданы, Ақмешіт ауылы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50300</w:t>
            </w:r>
          </w:p>
        </w:tc>
      </w:tr>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Шахтер ауылының әкімінің аппараты" мемлекеттік мекемесі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100925, Қарағанды облысы, Нұра ауданы, Шахтер ауылы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42295</w:t>
            </w:r>
          </w:p>
        </w:tc>
      </w:tr>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Щербаков ауылының әкімінің аппараты" мемлекеттік мекемесі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100926, Қарағанды облысы, Нұра ауданы, Щербаков ауылы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51684</w:t>
            </w:r>
          </w:p>
        </w:tc>
      </w:tr>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Ахметауыл ауылының әкімінің аппараты" мемлекеттік мекемесі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100904, Қарағанды облысы, Нұра ауданы, Ахметауыл ауылы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41472</w:t>
            </w:r>
          </w:p>
        </w:tc>
      </w:tr>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К. Мынбаев ауылының әкімінің аппараты" мемлекеттік мекемесі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100911, Қарағанды облысы, Нұра ауданы, Кәрім Мыңбаев ауылы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44422</w:t>
            </w:r>
          </w:p>
        </w:tc>
      </w:tr>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Изенды ауылының әкімінің аппараты" мемлекеттік мекемесі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100912, Қарағанды облысы, Нұра ауданы, Изенды ауылы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51471</w:t>
            </w:r>
          </w:p>
        </w:tc>
      </w:tr>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Майоровка ауылының әкімінің аппараты" мемлекеттік мекемесі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100919, Қарағанды облысы, Нұра ауданы, Майоровка ауылы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37219</w:t>
            </w:r>
          </w:p>
        </w:tc>
      </w:tr>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Байтуған ауылының әкімінің аппараты" мемлекеттік мекемесі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100905, Қарағанды облысы, Нұра ауданы, Байтуған ауылы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36400</w:t>
            </w:r>
          </w:p>
        </w:tc>
      </w:tr>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Құланөтпес ауылының әкімінің аппараты" мемлекеттік мекемесі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100926, Қарағанды облысы, Нұра ауданы, Құланөтпес ауылы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33617</w:t>
            </w:r>
          </w:p>
        </w:tc>
      </w:tr>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Баршын ауылының әкімінің аппараты" мемлекеттік мекемесі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100914, Қарағанды облысы, Нұра ауданы, Баршын ауылы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60602</w:t>
            </w:r>
          </w:p>
        </w:tc>
      </w:tr>
    </w:tbl>
    <w:bookmarkStart w:name="z431" w:id="236"/>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36"/>
    <w:bookmarkStart w:name="z432" w:id="237"/>
    <w:p>
      <w:pPr>
        <w:spacing w:after="0"/>
        <w:ind w:left="0"/>
        <w:jc w:val="left"/>
      </w:pPr>
      <w:r>
        <w:rPr>
          <w:rFonts w:ascii="Times New Roman"/>
          <w:b/>
          <w:i w:val="false"/>
          <w:color w:val="000000"/>
        </w:rPr>
        <w:t xml:space="preserve"> 
"Жалпы білім беретін мектептерде білім алушылар</w:t>
      </w:r>
      <w:r>
        <w:br/>
      </w:r>
      <w:r>
        <w:rPr>
          <w:rFonts w:ascii="Times New Roman"/>
          <w:b/>
          <w:i w:val="false"/>
          <w:color w:val="000000"/>
        </w:rPr>
        <w:t>
мен тәрбиеленушілердің жекелеген санаттарына тегін</w:t>
      </w:r>
      <w:r>
        <w:br/>
      </w:r>
      <w:r>
        <w:rPr>
          <w:rFonts w:ascii="Times New Roman"/>
          <w:b/>
          <w:i w:val="false"/>
          <w:color w:val="000000"/>
        </w:rPr>
        <w:t>
тамақтандыруды ұсыну үшін құжаттар қабылдау" мемлекеттік</w:t>
      </w:r>
      <w:r>
        <w:br/>
      </w:r>
      <w:r>
        <w:rPr>
          <w:rFonts w:ascii="Times New Roman"/>
          <w:b/>
          <w:i w:val="false"/>
          <w:color w:val="000000"/>
        </w:rPr>
        <w:t>
қызметін көрсету бойынша білім беру</w:t>
      </w:r>
      <w:r>
        <w:br/>
      </w:r>
      <w:r>
        <w:rPr>
          <w:rFonts w:ascii="Times New Roman"/>
          <w:b/>
          <w:i w:val="false"/>
          <w:color w:val="000000"/>
        </w:rPr>
        <w:t>
ұйымдарының байланыс деректері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0"/>
        <w:gridCol w:w="4880"/>
        <w:gridCol w:w="1770"/>
      </w:tblGrid>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саласындағы мемлекеттік қызмет көрсету бойынша қызметті жүзеге асыратын білім беру ұйымының атауы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орыны, мекенжайы, электрондық мекенжайы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75"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"Киевка N 1 орта мектебі" коммуналдық мемлекеттік мекемесі</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Талжанов көшесі, 9</w:t>
            </w:r>
            <w:r>
              <w:br/>
            </w:r>
            <w:r>
              <w:rPr>
                <w:rFonts w:ascii="Times New Roman"/>
                <w:b w:val="false"/>
                <w:i w:val="false"/>
                <w:color w:val="000000"/>
                <w:sz w:val="20"/>
              </w:rPr>
              <w:t>
</w:t>
            </w:r>
            <w:r>
              <w:rPr>
                <w:rFonts w:ascii="Times New Roman"/>
                <w:b w:val="false"/>
                <w:i w:val="false"/>
                <w:color w:val="000000"/>
                <w:sz w:val="20"/>
              </w:rPr>
              <w:t>электрондық пошта:</w:t>
            </w:r>
            <w:r>
              <w:rPr>
                <w:rFonts w:ascii="Times New Roman"/>
                <w:b w:val="false"/>
                <w:i w:val="false"/>
                <w:color w:val="000000"/>
                <w:sz w:val="20"/>
              </w:rPr>
              <w:t>www.shlpan.syzdykva@rambler.ru</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22146</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"М. Сүлейменов атындағы орта мектебі" коммуналдық мемлекеттік мекемесі</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100915, Қарағанды облысы, Нұра ауданы, Кертінді ауылы, Сүлейменова көшесі,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50367</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"Рахим Асубаев атындағы орта мектебі" коммуналдық мемлекеттік мекемесі</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100916, Қарағанды облысы, Нұра ауданы, Кобетей ауылы, Айтуғанов көшесі,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52033</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"Индустриальный орта мектебі" коммуналдық мемлекеттік мекемесі</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100923, Қарағанды облысы, Нұра ауданы, Тассуат ауылы, Школьная көшесі, 5</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 xml:space="preserve">birpind@mail.ru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31342</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"Заречный орта мектебі" коммуналдық мемлекеттік мекемесі</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100910, Қарағанды облысы, Нұра ауданы, Заречный ауылы, Ленин көшесі</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kievskaya_sw@mail.ru</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39219</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"C. Талжанов атындағы орта мектебі" коммуналдық мемлекеттік мекемесі</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100901, Қарағанды облысы, Нұра ауданы, Ақмешіт ауылы Сейфуллин көшесі, 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50152</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"К. Шайменов атындағы орта мектебі" коммуналдық мемлекеттік мекемесі</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100925, Қарағанды облысы, Нұра ауданы, Шахтер ауылы Школьная көшесі, 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42235</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"Щербаков орта мектебі" коммуналдық мемлекеттік мекемесі</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100926, Қарағанды облысы, Нұра ауданы, Щербаков ауылы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51024</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"С. Сейфуллин атындағы орта мектебі" коммуналдық мемлекеттік мекемесі</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100904, Қарағанды облысы, Нұра ауданы, Ахметауыл ауылы Сейфуллин көшесі, 3 электрондық пошта</w:t>
            </w:r>
            <w:r>
              <w:br/>
            </w:r>
            <w:r>
              <w:rPr>
                <w:rFonts w:ascii="Times New Roman"/>
                <w:b w:val="false"/>
                <w:i w:val="false"/>
                <w:color w:val="000000"/>
                <w:sz w:val="20"/>
              </w:rPr>
              <w:t>
</w:t>
            </w:r>
            <w:r>
              <w:rPr>
                <w:rFonts w:ascii="Times New Roman"/>
                <w:b w:val="false"/>
                <w:i w:val="false"/>
                <w:color w:val="000000"/>
                <w:sz w:val="20"/>
              </w:rPr>
              <w:t>nuraent@list.ru</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41282</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"К. Мыңбаев атындағы орта мектебі" коммуналдық мемлекеттік мекемесі</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100911, Қарағанды облысы, Нұра ауданы, Кәрім Мыңбаев ауылы, Мыңбаев көшесі, 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50786</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"Нұра орта мектебі" коммуналдық мемлекеттік мекемесі</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100912, Қарағанды облысы, Нұра ауданы, Изенды ауылы, Бокаев көшесі, 17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51476</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"Киров орта мектебі" коммуналдық мемлекеттік мекемесі</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100919, Қарағанды облысы, Нұра ауданы, Майоровка ауылы, Абая көшесі, 30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36230</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"Путь-Ленина орта мектебі" коммуналдық мемлекеттік мекемесі</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100905, Қарағанды облысы, Нұра ауданы, Байтуған ауылы, Әуезов көшесі, 29</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put-lenina_nura@mail.ru</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36390</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"Пушкин орта мектебі" коммуналдық мемлекеттік мекемесі</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100902, Қарағанды облысы, Нұра ауданы, Алғабас ауылы, Сейфуллин көшесі, 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50400</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"Құланөтпес орта мектебі" коммуналдық мемлекеттік мекемесі</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100926, Қарағанды облысы, Нұра ауданы, Құланөтпес ауылы, Мұқанов көшесі,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33649</w:t>
            </w:r>
          </w:p>
        </w:tc>
      </w:tr>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әкімдігінің, білім беру, дене шынықтыру және спорт бөлімінің "Баршын орта мектебі" коммуналдық мемлекеттік мекемесі</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100914, Қарағанды облысы, Нұра ауданы, Баршын ауылы, Аблахатов көшесі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60653</w:t>
            </w:r>
          </w:p>
        </w:tc>
      </w:tr>
    </w:tbl>
    <w:bookmarkStart w:name="z433" w:id="238"/>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38"/>
    <w:p>
      <w:pPr>
        <w:spacing w:after="0"/>
        <w:ind w:left="0"/>
        <w:jc w:val="left"/>
      </w:pPr>
      <w:r>
        <w:rPr>
          <w:rFonts w:ascii="Times New Roman"/>
          <w:b/>
          <w:i w:val="false"/>
          <w:color w:val="000000"/>
        </w:rPr>
        <w:t xml:space="preserve"> Жалпы білім беретін мектептерде білім алушылар мен</w:t>
      </w:r>
      <w:r>
        <w:br/>
      </w:r>
      <w:r>
        <w:rPr>
          <w:rFonts w:ascii="Times New Roman"/>
          <w:b/>
          <w:i w:val="false"/>
          <w:color w:val="000000"/>
        </w:rPr>
        <w:t>
тәрбиеленушілердің жекелеген санаттарын тегін ыстық тамақпен</w:t>
      </w:r>
      <w:r>
        <w:br/>
      </w:r>
      <w:r>
        <w:rPr>
          <w:rFonts w:ascii="Times New Roman"/>
          <w:b/>
          <w:i w:val="false"/>
          <w:color w:val="000000"/>
        </w:rPr>
        <w:t>
қамтамасыз ету туралы анықтама үлгісі</w:t>
      </w:r>
    </w:p>
    <w:p>
      <w:pPr>
        <w:spacing w:after="0"/>
        <w:ind w:left="0"/>
        <w:jc w:val="both"/>
      </w:pPr>
      <w:r>
        <w:rPr>
          <w:rFonts w:ascii="Times New Roman"/>
          <w:b w:val="false"/>
          <w:i w:val="false"/>
          <w:color w:val="000000"/>
          <w:sz w:val="28"/>
        </w:rPr>
        <w:t>      Осы анықтама (Т.А.Ә.) _________________________________________</w:t>
      </w:r>
      <w:r>
        <w:br/>
      </w:r>
      <w:r>
        <w:rPr>
          <w:rFonts w:ascii="Times New Roman"/>
          <w:b w:val="false"/>
          <w:i w:val="false"/>
          <w:color w:val="000000"/>
          <w:sz w:val="28"/>
        </w:rPr>
        <w:t>
      20 __-20 __ оқу жылында тегін ыстық тамақпен қамтамасыз етілген</w:t>
      </w:r>
      <w:r>
        <w:br/>
      </w:r>
      <w:r>
        <w:rPr>
          <w:rFonts w:ascii="Times New Roman"/>
          <w:b w:val="false"/>
          <w:i w:val="false"/>
          <w:color w:val="000000"/>
          <w:sz w:val="28"/>
        </w:rPr>
        <w:t>
оқушылар мен тәрбиеленушілердің тізіміне енгендігі туралы берілді.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Мектеп директорының қолы, күні</w:t>
      </w:r>
    </w:p>
    <w:bookmarkStart w:name="z434" w:id="239"/>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39"/>
    <w:p>
      <w:pPr>
        <w:spacing w:after="0"/>
        <w:ind w:left="0"/>
        <w:jc w:val="left"/>
      </w:pPr>
      <w:r>
        <w:rPr>
          <w:rFonts w:ascii="Times New Roman"/>
          <w:b/>
          <w:i w:val="false"/>
          <w:color w:val="000000"/>
        </w:rPr>
        <w:t xml:space="preserve"> Жалпы білім беретін мектептерде білім алушылар мен</w:t>
      </w:r>
      <w:r>
        <w:br/>
      </w:r>
      <w:r>
        <w:rPr>
          <w:rFonts w:ascii="Times New Roman"/>
          <w:b/>
          <w:i w:val="false"/>
          <w:color w:val="000000"/>
        </w:rPr>
        <w:t>
тәрбиеленушілердің жекелеген санаттарын тегін ыстық тамақпен</w:t>
      </w:r>
      <w:r>
        <w:br/>
      </w:r>
      <w:r>
        <w:rPr>
          <w:rFonts w:ascii="Times New Roman"/>
          <w:b/>
          <w:i w:val="false"/>
          <w:color w:val="000000"/>
        </w:rPr>
        <w:t>
қамтамасыз етуге өтініштің үлгісі</w:t>
      </w:r>
    </w:p>
    <w:p>
      <w:pPr>
        <w:spacing w:after="0"/>
        <w:ind w:left="0"/>
        <w:jc w:val="both"/>
      </w:pPr>
      <w:r>
        <w:rPr>
          <w:rFonts w:ascii="Times New Roman"/>
          <w:b w:val="false"/>
          <w:i w:val="false"/>
          <w:color w:val="000000"/>
          <w:sz w:val="28"/>
        </w:rPr>
        <w:t>                              N __________________ мектеп директорына</w:t>
      </w:r>
      <w:r>
        <w:br/>
      </w:r>
      <w:r>
        <w:rPr>
          <w:rFonts w:ascii="Times New Roman"/>
          <w:b w:val="false"/>
          <w:i w:val="false"/>
          <w:color w:val="000000"/>
          <w:sz w:val="28"/>
        </w:rPr>
        <w:t>
                                 (мектептің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(______ ауданның, ___________ облыстың)</w:t>
      </w:r>
      <w:r>
        <w:br/>
      </w:r>
      <w:r>
        <w:rPr>
          <w:rFonts w:ascii="Times New Roman"/>
          <w:b w:val="false"/>
          <w:i w:val="false"/>
          <w:color w:val="000000"/>
          <w:sz w:val="28"/>
        </w:rPr>
        <w:t>
                              _______________________________________</w:t>
      </w:r>
      <w:r>
        <w:br/>
      </w:r>
      <w:r>
        <w:rPr>
          <w:rFonts w:ascii="Times New Roman"/>
          <w:b w:val="false"/>
          <w:i w:val="false"/>
          <w:color w:val="000000"/>
          <w:sz w:val="28"/>
        </w:rPr>
        <w:t>
                                    (директордың Т.А.Ә.)</w:t>
      </w:r>
      <w:r>
        <w:br/>
      </w:r>
      <w:r>
        <w:rPr>
          <w:rFonts w:ascii="Times New Roman"/>
          <w:b w:val="false"/>
          <w:i w:val="false"/>
          <w:color w:val="000000"/>
          <w:sz w:val="28"/>
        </w:rPr>
        <w:t>
                              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мына мекенжай бойынша тұратын:</w:t>
      </w:r>
      <w:r>
        <w:br/>
      </w:r>
      <w:r>
        <w:rPr>
          <w:rFonts w:ascii="Times New Roman"/>
          <w:b w:val="false"/>
          <w:i w:val="false"/>
          <w:color w:val="000000"/>
          <w:sz w:val="28"/>
        </w:rPr>
        <w:t>
                              _______________________________________</w:t>
      </w:r>
      <w:r>
        <w:br/>
      </w:r>
      <w:r>
        <w:rPr>
          <w:rFonts w:ascii="Times New Roman"/>
          <w:b w:val="false"/>
          <w:i w:val="false"/>
          <w:color w:val="000000"/>
          <w:sz w:val="28"/>
        </w:rPr>
        <w:t>
                                    (елді мекен атауы, тұрғылықты</w:t>
      </w:r>
      <w:r>
        <w:br/>
      </w:r>
      <w:r>
        <w:rPr>
          <w:rFonts w:ascii="Times New Roman"/>
          <w:b w:val="false"/>
          <w:i w:val="false"/>
          <w:color w:val="000000"/>
          <w:sz w:val="28"/>
        </w:rPr>
        <w:t>
                                          мекен-жайы, телефоны)</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Менің кәмелеттік жасқа толмаған (Т.А.Ә. туған күні) (мектеп N</w:t>
      </w:r>
      <w:r>
        <w:br/>
      </w:r>
      <w:r>
        <w:rPr>
          <w:rFonts w:ascii="Times New Roman"/>
          <w:b w:val="false"/>
          <w:i w:val="false"/>
          <w:color w:val="000000"/>
          <w:sz w:val="28"/>
        </w:rPr>
        <w:t>
және сынып литерін көрсету) оқитын баламды (оқу жылын көрсету) тегін</w:t>
      </w:r>
      <w:r>
        <w:br/>
      </w:r>
      <w:r>
        <w:rPr>
          <w:rFonts w:ascii="Times New Roman"/>
          <w:b w:val="false"/>
          <w:i w:val="false"/>
          <w:color w:val="000000"/>
          <w:sz w:val="28"/>
        </w:rPr>
        <w:t>
ыстық тамақпен қамтамасыз етілген оқушылар мен тәрбиеленушілердің</w:t>
      </w:r>
      <w:r>
        <w:br/>
      </w:r>
      <w:r>
        <w:rPr>
          <w:rFonts w:ascii="Times New Roman"/>
          <w:b w:val="false"/>
          <w:i w:val="false"/>
          <w:color w:val="000000"/>
          <w:sz w:val="28"/>
        </w:rPr>
        <w:t>
тізіміне енгізуіңізді сұраймын.</w:t>
      </w:r>
    </w:p>
    <w:p>
      <w:pPr>
        <w:spacing w:after="0"/>
        <w:ind w:left="0"/>
        <w:jc w:val="both"/>
      </w:pPr>
      <w:r>
        <w:rPr>
          <w:rFonts w:ascii="Times New Roman"/>
          <w:b w:val="false"/>
          <w:i w:val="false"/>
          <w:color w:val="000000"/>
          <w:sz w:val="28"/>
        </w:rPr>
        <w:t>      Күні, қолы</w:t>
      </w:r>
    </w:p>
    <w:bookmarkStart w:name="z435" w:id="240"/>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240"/>
    <w:p>
      <w:pPr>
        <w:spacing w:after="0"/>
        <w:ind w:left="0"/>
        <w:jc w:val="left"/>
      </w:pPr>
      <w:r>
        <w:rPr>
          <w:rFonts w:ascii="Times New Roman"/>
          <w:b/>
          <w:i w:val="false"/>
          <w:color w:val="000000"/>
        </w:rPr>
        <w:t xml:space="preserve"> Тұтынушыдан құжаттарды алғаны жөніндегі қолхаттың үлгісі</w:t>
      </w:r>
    </w:p>
    <w:p>
      <w:pPr>
        <w:spacing w:after="0"/>
        <w:ind w:left="0"/>
        <w:jc w:val="both"/>
      </w:pPr>
      <w:r>
        <w:rPr>
          <w:rFonts w:ascii="Times New Roman"/>
          <w:b w:val="false"/>
          <w:i w:val="false"/>
          <w:color w:val="000000"/>
          <w:sz w:val="28"/>
        </w:rPr>
        <w:t>__________________________ мектеп (мектептің N немесе атауын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 мекеннің, ауданның, қаланың және облыстың атауы)</w:t>
      </w:r>
      <w:r>
        <w:br/>
      </w:r>
      <w:r>
        <w:rPr>
          <w:rFonts w:ascii="Times New Roman"/>
          <w:b w:val="false"/>
          <w:i w:val="false"/>
          <w:color w:val="000000"/>
          <w:sz w:val="28"/>
        </w:rPr>
        <w:t>
      Құжаттың алынғаны туралы N ______ қолхат ______________________</w:t>
      </w:r>
      <w:r>
        <w:br/>
      </w:r>
      <w:r>
        <w:rPr>
          <w:rFonts w:ascii="Times New Roman"/>
          <w:b w:val="false"/>
          <w:i w:val="false"/>
          <w:color w:val="000000"/>
          <w:sz w:val="28"/>
        </w:rPr>
        <w:t>
                                                (тұтынушының Т.А.Ә.)</w:t>
      </w:r>
      <w:r>
        <w:br/>
      </w:r>
      <w:r>
        <w:rPr>
          <w:rFonts w:ascii="Times New Roman"/>
          <w:b w:val="false"/>
          <w:i w:val="false"/>
          <w:color w:val="000000"/>
          <w:sz w:val="28"/>
        </w:rPr>
        <w:t>
мынадай құжаттар алынды:</w:t>
      </w:r>
      <w:r>
        <w:br/>
      </w:r>
      <w:r>
        <w:rPr>
          <w:rFonts w:ascii="Times New Roman"/>
          <w:b w:val="false"/>
          <w:i w:val="false"/>
          <w:color w:val="000000"/>
          <w:sz w:val="28"/>
        </w:rPr>
        <w:t>
      1. Өтініш</w:t>
      </w:r>
      <w:r>
        <w:br/>
      </w:r>
      <w:r>
        <w:rPr>
          <w:rFonts w:ascii="Times New Roman"/>
          <w:b w:val="false"/>
          <w:i w:val="false"/>
          <w:color w:val="000000"/>
          <w:sz w:val="28"/>
        </w:rPr>
        <w:t>
      2.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3. Табысы туралы мәліметтер (жұмыс істейтін ата-аналарының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4. Отбасыларда тәрбиеленіп жатқан жетім және ата-анасының қамқорлығынсыз қалған балалардың қорғаншылықта (қамқоршылықта), патронаттық тәрбиеде екендігін растайтын уәкілетті органның шешімі</w:t>
      </w:r>
      <w:r>
        <w:br/>
      </w:r>
      <w:r>
        <w:rPr>
          <w:rFonts w:ascii="Times New Roman"/>
          <w:b w:val="false"/>
          <w:i w:val="false"/>
          <w:color w:val="000000"/>
          <w:sz w:val="28"/>
        </w:rPr>
        <w:t>
      5. Материалдық-тұрмыстық жағдайын тексеру актісі.</w:t>
      </w:r>
      <w:r>
        <w:br/>
      </w:r>
      <w:r>
        <w:rPr>
          <w:rFonts w:ascii="Times New Roman"/>
          <w:b w:val="false"/>
          <w:i w:val="false"/>
          <w:color w:val="000000"/>
          <w:sz w:val="28"/>
        </w:rPr>
        <w:t>
      6. Басқа_______________________________________________________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Қабылдады _________ (қолы)</w:t>
      </w:r>
      <w:r>
        <w:br/>
      </w:r>
      <w:r>
        <w:rPr>
          <w:rFonts w:ascii="Times New Roman"/>
          <w:b w:val="false"/>
          <w:i w:val="false"/>
          <w:color w:val="000000"/>
          <w:sz w:val="28"/>
        </w:rPr>
        <w:t>
      20 __ ж. "__"_____________</w:t>
      </w:r>
      <w:r>
        <w:br/>
      </w:r>
      <w:r>
        <w:rPr>
          <w:rFonts w:ascii="Times New Roman"/>
          <w:b w:val="false"/>
          <w:i w:val="false"/>
          <w:color w:val="000000"/>
          <w:sz w:val="28"/>
        </w:rPr>
        <w:t>
      __________________________</w:t>
      </w:r>
    </w:p>
    <w:bookmarkStart w:name="z436" w:id="241"/>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241"/>
    <w:bookmarkStart w:name="z437" w:id="242"/>
    <w:p>
      <w:pPr>
        <w:spacing w:after="0"/>
        <w:ind w:left="0"/>
        <w:jc w:val="left"/>
      </w:pPr>
      <w:r>
        <w:rPr>
          <w:rFonts w:ascii="Times New Roman"/>
          <w:b/>
          <w:i w:val="false"/>
          <w:color w:val="000000"/>
        </w:rPr>
        <w:t xml:space="preserve"> 
Әрбір әкімшілік іс-әрекеттің (рәсімнің) орындау</w:t>
      </w:r>
      <w:r>
        <w:br/>
      </w:r>
      <w:r>
        <w:rPr>
          <w:rFonts w:ascii="Times New Roman"/>
          <w:b/>
          <w:i w:val="false"/>
          <w:color w:val="000000"/>
        </w:rPr>
        <w:t>
мерзімін көрсетумен әр ҚФБ әкімшілік іс-әрекеттерінің</w:t>
      </w:r>
      <w:r>
        <w:br/>
      </w:r>
      <w:r>
        <w:rPr>
          <w:rFonts w:ascii="Times New Roman"/>
          <w:b/>
          <w:i w:val="false"/>
          <w:color w:val="000000"/>
        </w:rPr>
        <w:t>
(рәсімдердің) дәйектілігі мен өзара іс-қимылдарының</w:t>
      </w:r>
      <w:r>
        <w:br/>
      </w:r>
      <w:r>
        <w:rPr>
          <w:rFonts w:ascii="Times New Roman"/>
          <w:b/>
          <w:i w:val="false"/>
          <w:color w:val="000000"/>
        </w:rPr>
        <w:t>
мәтіндік кестелік сипаттамасы</w:t>
      </w:r>
    </w:p>
    <w:bookmarkEnd w:id="242"/>
    <w:bookmarkStart w:name="z438" w:id="243"/>
    <w:p>
      <w:pPr>
        <w:spacing w:after="0"/>
        <w:ind w:left="0"/>
        <w:jc w:val="both"/>
      </w:pPr>
      <w:r>
        <w:rPr>
          <w:rFonts w:ascii="Times New Roman"/>
          <w:b w:val="false"/>
          <w:i w:val="false"/>
          <w:color w:val="000000"/>
          <w:sz w:val="28"/>
        </w:rPr>
        <w:t>
      1-кесте. ҚФБ іс-әрекеттерінің сипаттамасы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3480"/>
        <w:gridCol w:w="3480"/>
        <w:gridCol w:w="34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әрекеттері (жұмыс ағыны, барысы)</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барысы, ағыны)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тұлға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ресімнің, операцияның) атауы және олардың сипаттамасы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өтінішті тіркеу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дайындау</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туралы қолхат беру</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мемлекеттік қызмет көрсетуден бас тарту дәлелді жауапты беру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мемлекеттік қызмет көрсетуден бас тарту дәлелді жауапты дайындау</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bl>
    <w:bookmarkStart w:name="z439" w:id="244"/>
    <w:p>
      <w:pPr>
        <w:spacing w:after="0"/>
        <w:ind w:left="0"/>
        <w:jc w:val="both"/>
      </w:pPr>
      <w:r>
        <w:rPr>
          <w:rFonts w:ascii="Times New Roman"/>
          <w:b w:val="false"/>
          <w:i w:val="false"/>
          <w:color w:val="000000"/>
          <w:sz w:val="28"/>
        </w:rPr>
        <w:t>
      2-кесте. Пайдалану нұсқалары. Негізгі үрдіс</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4640"/>
        <w:gridCol w:w="4641"/>
      </w:tblGrid>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тұлғасы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тұлғасы</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өтінішті тіркеу, мемлекеттік қызметті алушыға қажетті құжаттарды қабылдау туралы қолхат беру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анықтама беру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анықтама тіркеу</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анықтама не мемлекеттік қызметті көрсетуден бас тарту туралы дәлелді жауапты шығару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анықтама не мемлекеттік қызметті көрсетуден бас тарту туралы дәлелді жауапты беру</w:t>
            </w:r>
          </w:p>
        </w:tc>
      </w:tr>
    </w:tbl>
    <w:bookmarkStart w:name="z440" w:id="245"/>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245"/>
    <w:bookmarkStart w:name="z441" w:id="246"/>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 мен ҚФБ қисынды кезектілігі</w:t>
      </w:r>
      <w:r>
        <w:br/>
      </w:r>
      <w:r>
        <w:rPr>
          <w:rFonts w:ascii="Times New Roman"/>
          <w:b/>
          <w:i w:val="false"/>
          <w:color w:val="000000"/>
        </w:rPr>
        <w:t>
арасындағы өзара байланысты көрсететін схема</w:t>
      </w:r>
    </w:p>
    <w:bookmarkEnd w:id="246"/>
    <w:p>
      <w:pPr>
        <w:spacing w:after="0"/>
        <w:ind w:left="0"/>
        <w:jc w:val="both"/>
      </w:pPr>
      <w:r>
        <w:drawing>
          <wp:inline distT="0" distB="0" distL="0" distR="0">
            <wp:extent cx="6921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21500" cy="5054600"/>
                    </a:xfrm>
                    <a:prstGeom prst="rect">
                      <a:avLst/>
                    </a:prstGeom>
                  </pic:spPr>
                </pic:pic>
              </a:graphicData>
            </a:graphic>
          </wp:inline>
        </w:drawing>
      </w:r>
    </w:p>
    <w:bookmarkStart w:name="z442" w:id="247"/>
    <w:p>
      <w:pPr>
        <w:spacing w:after="0"/>
        <w:ind w:left="0"/>
        <w:jc w:val="both"/>
      </w:pPr>
      <w:r>
        <w:rPr>
          <w:rFonts w:ascii="Times New Roman"/>
          <w:b w:val="false"/>
          <w:i w:val="false"/>
          <w:color w:val="000000"/>
          <w:sz w:val="28"/>
        </w:rPr>
        <w:t>
Нұра ауданының әкімдігінің</w:t>
      </w:r>
      <w:r>
        <w:br/>
      </w:r>
      <w:r>
        <w:rPr>
          <w:rFonts w:ascii="Times New Roman"/>
          <w:b w:val="false"/>
          <w:i w:val="false"/>
          <w:color w:val="000000"/>
          <w:sz w:val="28"/>
        </w:rPr>
        <w:t>
2013 жылғы 20 ақпандағы</w:t>
      </w:r>
      <w:r>
        <w:br/>
      </w:r>
      <w:r>
        <w:rPr>
          <w:rFonts w:ascii="Times New Roman"/>
          <w:b w:val="false"/>
          <w:i w:val="false"/>
          <w:color w:val="000000"/>
          <w:sz w:val="28"/>
        </w:rPr>
        <w:t>
N 06/02 қаулысымен</w:t>
      </w:r>
      <w:r>
        <w:br/>
      </w:r>
      <w:r>
        <w:rPr>
          <w:rFonts w:ascii="Times New Roman"/>
          <w:b w:val="false"/>
          <w:i w:val="false"/>
          <w:color w:val="000000"/>
          <w:sz w:val="28"/>
        </w:rPr>
        <w:t>
бекітілген</w:t>
      </w:r>
    </w:p>
    <w:bookmarkEnd w:id="247"/>
    <w:bookmarkStart w:name="z443" w:id="248"/>
    <w:p>
      <w:pPr>
        <w:spacing w:after="0"/>
        <w:ind w:left="0"/>
        <w:jc w:val="left"/>
      </w:pPr>
      <w:r>
        <w:rPr>
          <w:rFonts w:ascii="Times New Roman"/>
          <w:b/>
          <w:i w:val="false"/>
          <w:color w:val="000000"/>
        </w:rPr>
        <w:t xml:space="preserve"> 
"Аз қамтылған отбасы балаларының қала сыртындағы және мектеп</w:t>
      </w:r>
      <w:r>
        <w:br/>
      </w:r>
      <w:r>
        <w:rPr>
          <w:rFonts w:ascii="Times New Roman"/>
          <w:b/>
          <w:i w:val="false"/>
          <w:color w:val="000000"/>
        </w:rPr>
        <w:t>
жанындағы лагерьлерде демалуы үшін құжаттарды қабылдау"</w:t>
      </w:r>
      <w:r>
        <w:br/>
      </w:r>
      <w:r>
        <w:rPr>
          <w:rFonts w:ascii="Times New Roman"/>
          <w:b/>
          <w:i w:val="false"/>
          <w:color w:val="000000"/>
        </w:rPr>
        <w:t>
мемлекеттік қызмет регламенті</w:t>
      </w:r>
    </w:p>
    <w:bookmarkEnd w:id="248"/>
    <w:bookmarkStart w:name="z444" w:id="249"/>
    <w:p>
      <w:pPr>
        <w:spacing w:after="0"/>
        <w:ind w:left="0"/>
        <w:jc w:val="left"/>
      </w:pPr>
      <w:r>
        <w:rPr>
          <w:rFonts w:ascii="Times New Roman"/>
          <w:b/>
          <w:i w:val="false"/>
          <w:color w:val="000000"/>
        </w:rPr>
        <w:t xml:space="preserve"> 
1. Негізгі ұғымдар</w:t>
      </w:r>
    </w:p>
    <w:bookmarkEnd w:id="249"/>
    <w:bookmarkStart w:name="z445" w:id="250"/>
    <w:p>
      <w:pPr>
        <w:spacing w:after="0"/>
        <w:ind w:left="0"/>
        <w:jc w:val="both"/>
      </w:pPr>
      <w:r>
        <w:rPr>
          <w:rFonts w:ascii="Times New Roman"/>
          <w:b w:val="false"/>
          <w:i w:val="false"/>
          <w:color w:val="000000"/>
          <w:sz w:val="28"/>
        </w:rPr>
        <w:t>
      1. Осы регламентте келесідей негізгі ұғымдар пайдаланылады:</w:t>
      </w:r>
      <w:r>
        <w:br/>
      </w:r>
      <w:r>
        <w:rPr>
          <w:rFonts w:ascii="Times New Roman"/>
          <w:b w:val="false"/>
          <w:i w:val="false"/>
          <w:color w:val="000000"/>
          <w:sz w:val="28"/>
        </w:rPr>
        <w:t>
      1) білім беру ұйымы – меншік нысанына және ведомстволық бағыныштылығына қарамастан негізгі орта, жалпы орта білім берудің жалпы білім беретін оқу бағдарламаларын іске асыратын Қазақстан Республикасының орта білім беретін ұйымы;</w:t>
      </w:r>
      <w:r>
        <w:br/>
      </w:r>
      <w:r>
        <w:rPr>
          <w:rFonts w:ascii="Times New Roman"/>
          <w:b w:val="false"/>
          <w:i w:val="false"/>
          <w:color w:val="000000"/>
          <w:sz w:val="28"/>
        </w:rPr>
        <w:t>
      2) ҚФБ – құрылымдық-функционалдық бірліктер: өкілетті органдардағы жауапты тұлғалар, мемлекеттік органдардың құрылымдық бөлімшелері, мемлекеттік органдар, ақпараттық жүйелер мен олардың бағынысты жүйелері;</w:t>
      </w:r>
      <w:r>
        <w:br/>
      </w:r>
      <w:r>
        <w:rPr>
          <w:rFonts w:ascii="Times New Roman"/>
          <w:b w:val="false"/>
          <w:i w:val="false"/>
          <w:color w:val="000000"/>
          <w:sz w:val="28"/>
        </w:rPr>
        <w:t>
      3) мемлекеттік қызметті алушы – жеке тұлғалар;</w:t>
      </w:r>
      <w:r>
        <w:br/>
      </w:r>
      <w:r>
        <w:rPr>
          <w:rFonts w:ascii="Times New Roman"/>
          <w:b w:val="false"/>
          <w:i w:val="false"/>
          <w:color w:val="000000"/>
          <w:sz w:val="28"/>
        </w:rPr>
        <w:t>
      4) уәкілетті орган – "Нұра ауданының білім беру, дене шынықтыру және спорт бөлімі" мемлекеттік мекемесі.</w:t>
      </w:r>
    </w:p>
    <w:bookmarkEnd w:id="250"/>
    <w:bookmarkStart w:name="z446" w:id="251"/>
    <w:p>
      <w:pPr>
        <w:spacing w:after="0"/>
        <w:ind w:left="0"/>
        <w:jc w:val="left"/>
      </w:pPr>
      <w:r>
        <w:rPr>
          <w:rFonts w:ascii="Times New Roman"/>
          <w:b/>
          <w:i w:val="false"/>
          <w:color w:val="000000"/>
        </w:rPr>
        <w:t xml:space="preserve"> 
2. Жалпы ережелер</w:t>
      </w:r>
    </w:p>
    <w:bookmarkEnd w:id="251"/>
    <w:bookmarkStart w:name="z447" w:id="252"/>
    <w:p>
      <w:pPr>
        <w:spacing w:after="0"/>
        <w:ind w:left="0"/>
        <w:jc w:val="both"/>
      </w:pPr>
      <w:r>
        <w:rPr>
          <w:rFonts w:ascii="Times New Roman"/>
          <w:b w:val="false"/>
          <w:i w:val="false"/>
          <w:color w:val="000000"/>
          <w:sz w:val="28"/>
        </w:rPr>
        <w:t>
      2. "Аз қамтылған отбасы балаларының қала сыртындағы және мектеп жанындағы лагерьлерде демалуы үшін құжаттарды қабылдау" мемлекеттік қызметін (бұдан әрі –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аудандық білім бөлімдері (бұдан әрі – уәкілетті орган).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6-бабының 2-тармағының </w:t>
      </w:r>
      <w:r>
        <w:rPr>
          <w:rFonts w:ascii="Times New Roman"/>
          <w:b w:val="false"/>
          <w:i w:val="false"/>
          <w:color w:val="000000"/>
          <w:sz w:val="28"/>
        </w:rPr>
        <w:t>11) тармақшасына</w:t>
      </w:r>
      <w:r>
        <w:rPr>
          <w:rFonts w:ascii="Times New Roman"/>
          <w:b w:val="false"/>
          <w:i w:val="false"/>
          <w:color w:val="000000"/>
          <w:sz w:val="28"/>
        </w:rPr>
        <w:t>, 3-тармағының </w:t>
      </w:r>
      <w:r>
        <w:rPr>
          <w:rFonts w:ascii="Times New Roman"/>
          <w:b w:val="false"/>
          <w:i w:val="false"/>
          <w:color w:val="000000"/>
          <w:sz w:val="28"/>
        </w:rPr>
        <w:t>11) тармақшасына</w:t>
      </w:r>
      <w:r>
        <w:rPr>
          <w:rFonts w:ascii="Times New Roman"/>
          <w:b w:val="false"/>
          <w:i w:val="false"/>
          <w:color w:val="000000"/>
          <w:sz w:val="28"/>
        </w:rPr>
        <w:t>, 4-тармағының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тәртібі туралы толық ақпарат білім беру ұйымдарындағы стендтерде, сондай-ақ, өңірлердегі білім бөлімдерінің ресми сайттарында орналастырылады.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білім беру ұйымдарындағы күн көрісі төмен отбасылардан шыққан білім алушылар мен тәрбиеленушілерге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10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жергілікті және республикалық бюджет есебінен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алдын ала жазылусыз және қызметті жедел ресімдеусіз уәкілетті орган мен білім беру ұйымдарының бекітілген жұмыс кестесіне сәйкес жүргізіледі.</w:t>
      </w:r>
      <w:r>
        <w:br/>
      </w:r>
      <w:r>
        <w:rPr>
          <w:rFonts w:ascii="Times New Roman"/>
          <w:b w:val="false"/>
          <w:i w:val="false"/>
          <w:color w:val="000000"/>
          <w:sz w:val="28"/>
        </w:rPr>
        <w:t>
</w:t>
      </w:r>
      <w:r>
        <w:rPr>
          <w:rFonts w:ascii="Times New Roman"/>
          <w:b w:val="false"/>
          <w:i w:val="false"/>
          <w:color w:val="000000"/>
          <w:sz w:val="28"/>
        </w:rPr>
        <w:t>
      11.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алушыдан мемлекеттік қызметті алуға өтініш алғаннан бастап мемлекеттік қызметтің нәтижесін берген уақытқа дейінгі мемлекеттік қызметті көрсету кезеңдері:</w:t>
      </w:r>
      <w:r>
        <w:br/>
      </w:r>
      <w:r>
        <w:rPr>
          <w:rFonts w:ascii="Times New Roman"/>
          <w:b w:val="false"/>
          <w:i w:val="false"/>
          <w:color w:val="000000"/>
          <w:sz w:val="28"/>
        </w:rPr>
        <w:t>
      1) мемлекеттік қызметті алушы білім беру ұйымына жүгінеді және өтініш береді, білім беру ұйымының кеңсесіне жауапты тұлғаға құжаттар пакетін ұсынады;</w:t>
      </w:r>
      <w:r>
        <w:br/>
      </w:r>
      <w:r>
        <w:rPr>
          <w:rFonts w:ascii="Times New Roman"/>
          <w:b w:val="false"/>
          <w:i w:val="false"/>
          <w:color w:val="000000"/>
          <w:sz w:val="28"/>
        </w:rPr>
        <w:t>
      2) жауапты тұлға қажетті құжаттарды қабылдау туралы қолхат береді;</w:t>
      </w:r>
      <w:r>
        <w:br/>
      </w:r>
      <w:r>
        <w:rPr>
          <w:rFonts w:ascii="Times New Roman"/>
          <w:b w:val="false"/>
          <w:i w:val="false"/>
          <w:color w:val="000000"/>
          <w:sz w:val="28"/>
        </w:rPr>
        <w:t>
      3) жауапты тұлға мемлекеттік қызметті алушыға бұйрық және жолдаманы береді немесе мемлекеттік қызметті көрсетуден бас тарту туралы дәлелді жауапты береді.</w:t>
      </w:r>
    </w:p>
    <w:bookmarkEnd w:id="252"/>
    <w:bookmarkStart w:name="z458" w:id="253"/>
    <w:p>
      <w:pPr>
        <w:spacing w:after="0"/>
        <w:ind w:left="0"/>
        <w:jc w:val="left"/>
      </w:pPr>
      <w:r>
        <w:rPr>
          <w:rFonts w:ascii="Times New Roman"/>
          <w:b/>
          <w:i w:val="false"/>
          <w:color w:val="000000"/>
        </w:rPr>
        <w:t xml:space="preserve"> 
3. Мемлекеттік қызметті көрсету тәртібі</w:t>
      </w:r>
    </w:p>
    <w:bookmarkEnd w:id="253"/>
    <w:bookmarkStart w:name="z459" w:id="254"/>
    <w:p>
      <w:pPr>
        <w:spacing w:after="0"/>
        <w:ind w:left="0"/>
        <w:jc w:val="both"/>
      </w:pPr>
      <w:r>
        <w:rPr>
          <w:rFonts w:ascii="Times New Roman"/>
          <w:b w:val="false"/>
          <w:i w:val="false"/>
          <w:color w:val="000000"/>
          <w:sz w:val="28"/>
        </w:rPr>
        <w:t>
      13.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ата-аналардан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өтініш иесінің (отбасының) жергілікті атқарушы органдар беретін мемлекеттік атаулы әлеуметтік көмекті алушылар қатарына жататынын растайтын анықтама;</w:t>
      </w:r>
      <w:r>
        <w:br/>
      </w:r>
      <w:r>
        <w:rPr>
          <w:rFonts w:ascii="Times New Roman"/>
          <w:b w:val="false"/>
          <w:i w:val="false"/>
          <w:color w:val="000000"/>
          <w:sz w:val="28"/>
        </w:rPr>
        <w:t>
      4) денсаулығы жағдайы туралы анықтама (медициналық төлқұжат).</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 тізбесі білім беру ұйымының фойесінде, сондай-ақ, ауданның білім бөлімдерінің ресми сайттарына орналастырылады.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алуға қажетті құжаттар тізбесі уәкілетті орган мен білім беру ұйымындағы мемлекеттік қызметті ұсынуға жауапты тұлғаға тапсырылады.</w:t>
      </w:r>
      <w:r>
        <w:br/>
      </w:r>
      <w:r>
        <w:rPr>
          <w:rFonts w:ascii="Times New Roman"/>
          <w:b w:val="false"/>
          <w:i w:val="false"/>
          <w:color w:val="000000"/>
          <w:sz w:val="28"/>
        </w:rPr>
        <w:t>
</w:t>
      </w:r>
      <w:r>
        <w:rPr>
          <w:rFonts w:ascii="Times New Roman"/>
          <w:b w:val="false"/>
          <w:i w:val="false"/>
          <w:color w:val="000000"/>
          <w:sz w:val="28"/>
        </w:rPr>
        <w:t>
      16. Уәкілетті орган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өтінішті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w:t>
      </w:r>
      <w:r>
        <w:rPr>
          <w:rFonts w:ascii="Times New Roman"/>
          <w:b w:val="false"/>
          <w:i w:val="false"/>
          <w:color w:val="000000"/>
          <w:sz w:val="28"/>
        </w:rPr>
        <w:t>
      17.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18.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үрдісіне келесідей құрылымдық-функционалдық бірліктер қатысады (бұдан әрі – ҚФБ):</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білім беру ұйымының жауапты тұлғасы.</w:t>
      </w:r>
      <w:r>
        <w:br/>
      </w:r>
      <w:r>
        <w:rPr>
          <w:rFonts w:ascii="Times New Roman"/>
          <w:b w:val="false"/>
          <w:i w:val="false"/>
          <w:color w:val="000000"/>
          <w:sz w:val="28"/>
        </w:rPr>
        <w:t>
      Әрбір әкімшілік іс-әрекеттің (рәсімнің) орындау мерзімін көрсетумен әр ҚФБ әкімшілік іс-әрекеттерінің (рәсімдерінің) дәйектілігі мен өзара іс-қимылдарының мәтіндік кестелік сипаттамасы осы Регламенттің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254"/>
    <w:bookmarkStart w:name="z467" w:id="255"/>
    <w:p>
      <w:pPr>
        <w:spacing w:after="0"/>
        <w:ind w:left="0"/>
        <w:jc w:val="left"/>
      </w:pPr>
      <w:r>
        <w:rPr>
          <w:rFonts w:ascii="Times New Roman"/>
          <w:b/>
          <w:i w:val="false"/>
          <w:color w:val="000000"/>
        </w:rPr>
        <w:t xml:space="preserve"> 
4. Мемлекеттік қызметті көрсететін лауазымдық</w:t>
      </w:r>
      <w:r>
        <w:br/>
      </w:r>
      <w:r>
        <w:rPr>
          <w:rFonts w:ascii="Times New Roman"/>
          <w:b/>
          <w:i w:val="false"/>
          <w:color w:val="000000"/>
        </w:rPr>
        <w:t>
тұлғалардың жауапкершілігі</w:t>
      </w:r>
    </w:p>
    <w:bookmarkEnd w:id="255"/>
    <w:bookmarkStart w:name="z468" w:id="256"/>
    <w:p>
      <w:pPr>
        <w:spacing w:after="0"/>
        <w:ind w:left="0"/>
        <w:jc w:val="both"/>
      </w:pPr>
      <w:r>
        <w:rPr>
          <w:rFonts w:ascii="Times New Roman"/>
          <w:b w:val="false"/>
          <w:i w:val="false"/>
          <w:color w:val="000000"/>
          <w:sz w:val="28"/>
        </w:rPr>
        <w:t>
      21. Мемлекеттік қызметтің көрсетілуіне жауапты тұлға білім беру ұйымының басшысы болып табылады (бұдан әрі – лауазымды тұлға).</w:t>
      </w:r>
      <w:r>
        <w:br/>
      </w:r>
      <w:r>
        <w:rPr>
          <w:rFonts w:ascii="Times New Roman"/>
          <w:b w:val="false"/>
          <w:i w:val="false"/>
          <w:color w:val="000000"/>
          <w:sz w:val="28"/>
        </w:rPr>
        <w:t>
      Лауазымды тұлға мемлекеттік қызметті Қазақстан Республикасының заңнамасына сәйкес белгіленген мерзімде көрсетуді іске асыру мен сапасына жауапты болады.</w:t>
      </w:r>
    </w:p>
    <w:bookmarkEnd w:id="256"/>
    <w:bookmarkStart w:name="z469" w:id="257"/>
    <w:p>
      <w:pPr>
        <w:spacing w:after="0"/>
        <w:ind w:left="0"/>
        <w:jc w:val="both"/>
      </w:pPr>
      <w:r>
        <w:rPr>
          <w:rFonts w:ascii="Times New Roman"/>
          <w:b w:val="false"/>
          <w:i w:val="false"/>
          <w:color w:val="000000"/>
          <w:sz w:val="28"/>
        </w:rPr>
        <w:t>
"Аз қамтылған отбасы балаларының қала</w:t>
      </w:r>
      <w:r>
        <w:br/>
      </w:r>
      <w:r>
        <w:rPr>
          <w:rFonts w:ascii="Times New Roman"/>
          <w:b w:val="false"/>
          <w:i w:val="false"/>
          <w:color w:val="000000"/>
          <w:sz w:val="28"/>
        </w:rPr>
        <w:t>
сыртындағы және мектеп жанындағы лагерьлерде</w:t>
      </w:r>
      <w:r>
        <w:br/>
      </w:r>
      <w:r>
        <w:rPr>
          <w:rFonts w:ascii="Times New Roman"/>
          <w:b w:val="false"/>
          <w:i w:val="false"/>
          <w:color w:val="000000"/>
          <w:sz w:val="28"/>
        </w:rPr>
        <w:t>
демалуы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57"/>
    <w:bookmarkStart w:name="z470" w:id="258"/>
    <w:p>
      <w:pPr>
        <w:spacing w:after="0"/>
        <w:ind w:left="0"/>
        <w:jc w:val="left"/>
      </w:pPr>
      <w:r>
        <w:rPr>
          <w:rFonts w:ascii="Times New Roman"/>
          <w:b/>
          <w:i w:val="false"/>
          <w:color w:val="000000"/>
        </w:rPr>
        <w:t xml:space="preserve"> 
"Аз қамтылған отбасы балаларының қала сыртындағы</w:t>
      </w:r>
      <w:r>
        <w:br/>
      </w:r>
      <w:r>
        <w:rPr>
          <w:rFonts w:ascii="Times New Roman"/>
          <w:b/>
          <w:i w:val="false"/>
          <w:color w:val="000000"/>
        </w:rPr>
        <w:t>
және мектеп жанындағы лагерьлерде демалуы үшін құжаттарды</w:t>
      </w:r>
      <w:r>
        <w:br/>
      </w:r>
      <w:r>
        <w:rPr>
          <w:rFonts w:ascii="Times New Roman"/>
          <w:b/>
          <w:i w:val="false"/>
          <w:color w:val="000000"/>
        </w:rPr>
        <w:t>
қабылдау" мемлекеттік қызмет көрсету бойынша білім беру</w:t>
      </w:r>
      <w:r>
        <w:br/>
      </w:r>
      <w:r>
        <w:rPr>
          <w:rFonts w:ascii="Times New Roman"/>
          <w:b/>
          <w:i w:val="false"/>
          <w:color w:val="000000"/>
        </w:rPr>
        <w:t>
ұйымдарының байланыс деректері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7"/>
        <w:gridCol w:w="3765"/>
        <w:gridCol w:w="1612"/>
        <w:gridCol w:w="4626"/>
      </w:tblGrid>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 көрсету бойынша функцияны іске асыратын өкілетті орган</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беру, дене шынықтыру және спорт бөлімі" мемлекеттік мекемесі</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Тәуелсіздік көшесі, 41</w:t>
            </w:r>
            <w:r>
              <w:br/>
            </w:r>
            <w:r>
              <w:rPr>
                <w:rFonts w:ascii="Times New Roman"/>
                <w:b w:val="false"/>
                <w:i w:val="false"/>
                <w:color w:val="000000"/>
                <w:sz w:val="20"/>
              </w:rPr>
              <w:t>
</w:t>
            </w:r>
            <w:r>
              <w:rPr>
                <w:rFonts w:ascii="Times New Roman"/>
                <w:b w:val="false"/>
                <w:i w:val="false"/>
                <w:color w:val="000000"/>
                <w:sz w:val="20"/>
              </w:rPr>
              <w:t>www.nurametod@mail.ru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(72144) 21628, 22750</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демалыс (сенбі, жексенбі) және мерекелік күндерді қоспағанда сағат 13.00-ден 14.00-ге дейінгі түскі үзіліспен сағат 09.00-ден 18.00-ге дейін</w:t>
            </w:r>
          </w:p>
        </w:tc>
      </w:tr>
    </w:tbl>
    <w:bookmarkStart w:name="z471" w:id="259"/>
    <w:p>
      <w:pPr>
        <w:spacing w:after="0"/>
        <w:ind w:left="0"/>
        <w:jc w:val="both"/>
      </w:pPr>
      <w:r>
        <w:rPr>
          <w:rFonts w:ascii="Times New Roman"/>
          <w:b w:val="false"/>
          <w:i w:val="false"/>
          <w:color w:val="000000"/>
          <w:sz w:val="28"/>
        </w:rPr>
        <w:t>
"Аз қамтылған отбасы балаларының қала</w:t>
      </w:r>
      <w:r>
        <w:br/>
      </w:r>
      <w:r>
        <w:rPr>
          <w:rFonts w:ascii="Times New Roman"/>
          <w:b w:val="false"/>
          <w:i w:val="false"/>
          <w:color w:val="000000"/>
          <w:sz w:val="28"/>
        </w:rPr>
        <w:t>
сыртындағы және мектеп жанындағы лагерьлерде</w:t>
      </w:r>
      <w:r>
        <w:br/>
      </w:r>
      <w:r>
        <w:rPr>
          <w:rFonts w:ascii="Times New Roman"/>
          <w:b w:val="false"/>
          <w:i w:val="false"/>
          <w:color w:val="000000"/>
          <w:sz w:val="28"/>
        </w:rPr>
        <w:t>
демалуы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0"/>
        <w:gridCol w:w="6880"/>
      </w:tblGrid>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ұйымының атауы</w:t>
            </w:r>
          </w:p>
          <w:p>
            <w:pPr>
              <w:spacing w:after="20"/>
              <w:ind w:left="20"/>
              <w:jc w:val="both"/>
            </w:pPr>
            <w:r>
              <w:rPr>
                <w:rFonts w:ascii="Times New Roman"/>
                <w:b w:val="false"/>
                <w:i w:val="false"/>
                <w:color w:val="000000"/>
                <w:sz w:val="20"/>
              </w:rPr>
              <w:t>N ________ жолдама</w:t>
            </w:r>
          </w:p>
          <w:p>
            <w:pPr>
              <w:spacing w:after="20"/>
              <w:ind w:left="20"/>
              <w:jc w:val="both"/>
            </w:pPr>
            <w:r>
              <w:rPr>
                <w:rFonts w:ascii="Times New Roman"/>
                <w:b w:val="false"/>
                <w:i w:val="false"/>
                <w:color w:val="000000"/>
                <w:sz w:val="20"/>
              </w:rPr>
              <w:t>Аты-жөні ______________________</w:t>
            </w:r>
            <w:r>
              <w:br/>
            </w:r>
            <w:r>
              <w:rPr>
                <w:rFonts w:ascii="Times New Roman"/>
                <w:b w:val="false"/>
                <w:i w:val="false"/>
                <w:color w:val="000000"/>
                <w:sz w:val="20"/>
              </w:rPr>
              <w:t>
Туған күні: ___________________</w:t>
            </w:r>
            <w:r>
              <w:br/>
            </w:r>
            <w:r>
              <w:rPr>
                <w:rFonts w:ascii="Times New Roman"/>
                <w:b w:val="false"/>
                <w:i w:val="false"/>
                <w:color w:val="000000"/>
                <w:sz w:val="20"/>
              </w:rPr>
              <w:t>
Мекен-жайы 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Мектебі: ______________________</w:t>
            </w:r>
            <w:r>
              <w:br/>
            </w:r>
            <w:r>
              <w:rPr>
                <w:rFonts w:ascii="Times New Roman"/>
                <w:b w:val="false"/>
                <w:i w:val="false"/>
                <w:color w:val="000000"/>
                <w:sz w:val="20"/>
              </w:rPr>
              <w:t>
Сыныбы: _______________________</w:t>
            </w:r>
            <w:r>
              <w:br/>
            </w:r>
            <w:r>
              <w:rPr>
                <w:rFonts w:ascii="Times New Roman"/>
                <w:b w:val="false"/>
                <w:i w:val="false"/>
                <w:color w:val="000000"/>
                <w:sz w:val="20"/>
              </w:rPr>
              <w:t>
Ата-анасының аты-жөні</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Жұмыс орны: ___________________</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кері талон N _______</w:t>
            </w:r>
          </w:p>
          <w:p>
            <w:pPr>
              <w:spacing w:after="20"/>
              <w:ind w:left="20"/>
              <w:jc w:val="both"/>
            </w:pPr>
            <w:r>
              <w:rPr>
                <w:rFonts w:ascii="Times New Roman"/>
                <w:b w:val="false"/>
                <w:i w:val="false"/>
                <w:color w:val="000000"/>
                <w:sz w:val="20"/>
              </w:rPr>
              <w:t>Аты-жөні ______________________</w:t>
            </w:r>
          </w:p>
          <w:p>
            <w:pPr>
              <w:spacing w:after="20"/>
              <w:ind w:left="20"/>
              <w:jc w:val="both"/>
            </w:pPr>
            <w:r>
              <w:rPr>
                <w:rFonts w:ascii="Times New Roman"/>
                <w:b w:val="false"/>
                <w:i w:val="false"/>
                <w:color w:val="000000"/>
                <w:sz w:val="20"/>
              </w:rPr>
              <w:t>20 жылдың " " _________ бастап</w:t>
            </w:r>
            <w:r>
              <w:br/>
            </w:r>
            <w:r>
              <w:rPr>
                <w:rFonts w:ascii="Times New Roman"/>
                <w:b w:val="false"/>
                <w:i w:val="false"/>
                <w:color w:val="000000"/>
                <w:sz w:val="20"/>
              </w:rPr>
              <w:t>
20 жылғы " " ____________ дейін</w:t>
            </w:r>
            <w:r>
              <w:br/>
            </w:r>
            <w:r>
              <w:rPr>
                <w:rFonts w:ascii="Times New Roman"/>
                <w:b w:val="false"/>
                <w:i w:val="false"/>
                <w:color w:val="000000"/>
                <w:sz w:val="20"/>
              </w:rPr>
              <w:t>
_________________________ болды</w:t>
            </w:r>
            <w:r>
              <w:br/>
            </w:r>
            <w:r>
              <w:rPr>
                <w:rFonts w:ascii="Times New Roman"/>
                <w:b w:val="false"/>
                <w:i w:val="false"/>
                <w:color w:val="000000"/>
                <w:sz w:val="20"/>
              </w:rPr>
              <w:t>
Директор:______________________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0"/>
        <w:gridCol w:w="6900"/>
      </w:tblGrid>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денсаулығы туралы анықтама болғанда ғана жарамды.</w:t>
            </w:r>
            <w:r>
              <w:br/>
            </w:r>
            <w:r>
              <w:rPr>
                <w:rFonts w:ascii="Times New Roman"/>
                <w:b w:val="false"/>
                <w:i w:val="false"/>
                <w:color w:val="000000"/>
                <w:sz w:val="20"/>
              </w:rPr>
              <w:t>
Жолға шығар алдында бала жуындырылған және таза киімде болуы тиіс</w:t>
            </w:r>
          </w:p>
          <w:p>
            <w:pPr>
              <w:spacing w:after="20"/>
              <w:ind w:left="20"/>
              <w:jc w:val="both"/>
            </w:pPr>
            <w:r>
              <w:rPr>
                <w:rFonts w:ascii="Times New Roman"/>
                <w:b w:val="false"/>
                <w:i w:val="false"/>
                <w:color w:val="000000"/>
                <w:sz w:val="20"/>
              </w:rPr>
              <w:t>Өзімен бірге:</w:t>
            </w:r>
            <w:r>
              <w:br/>
            </w:r>
            <w:r>
              <w:rPr>
                <w:rFonts w:ascii="Times New Roman"/>
                <w:b w:val="false"/>
                <w:i w:val="false"/>
                <w:color w:val="000000"/>
                <w:sz w:val="20"/>
              </w:rPr>
              <w:t>
1. Іш киім 2 дана</w:t>
            </w:r>
            <w:r>
              <w:br/>
            </w:r>
            <w:r>
              <w:rPr>
                <w:rFonts w:ascii="Times New Roman"/>
                <w:b w:val="false"/>
                <w:i w:val="false"/>
                <w:color w:val="000000"/>
                <w:sz w:val="20"/>
              </w:rPr>
              <w:t>
2. Шұлық 3 дана</w:t>
            </w:r>
            <w:r>
              <w:br/>
            </w:r>
            <w:r>
              <w:rPr>
                <w:rFonts w:ascii="Times New Roman"/>
                <w:b w:val="false"/>
                <w:i w:val="false"/>
                <w:color w:val="000000"/>
                <w:sz w:val="20"/>
              </w:rPr>
              <w:t>
3. Жеке гигиеналық заттар (тіс пастасы, тіс щеткасы, сусабын, сабын, жуыну жөкесі, тарақ)</w:t>
            </w:r>
            <w:r>
              <w:br/>
            </w:r>
            <w:r>
              <w:rPr>
                <w:rFonts w:ascii="Times New Roman"/>
                <w:b w:val="false"/>
                <w:i w:val="false"/>
                <w:color w:val="000000"/>
                <w:sz w:val="20"/>
              </w:rPr>
              <w:t>
4. Футболка, шорты;</w:t>
            </w:r>
            <w:r>
              <w:br/>
            </w:r>
            <w:r>
              <w:rPr>
                <w:rFonts w:ascii="Times New Roman"/>
                <w:b w:val="false"/>
                <w:i w:val="false"/>
                <w:color w:val="000000"/>
                <w:sz w:val="20"/>
              </w:rPr>
              <w:t>
5. Шалбар (джинсы);</w:t>
            </w:r>
            <w:r>
              <w:br/>
            </w:r>
            <w:r>
              <w:rPr>
                <w:rFonts w:ascii="Times New Roman"/>
                <w:b w:val="false"/>
                <w:i w:val="false"/>
                <w:color w:val="000000"/>
                <w:sz w:val="20"/>
              </w:rPr>
              <w:t>
6. Күрте (жылы күрте немесе кеудеше);</w:t>
            </w:r>
            <w:r>
              <w:br/>
            </w:r>
            <w:r>
              <w:rPr>
                <w:rFonts w:ascii="Times New Roman"/>
                <w:b w:val="false"/>
                <w:i w:val="false"/>
                <w:color w:val="000000"/>
                <w:sz w:val="20"/>
              </w:rPr>
              <w:t>
7. Суға түскенде киетін киім;</w:t>
            </w:r>
            <w:r>
              <w:br/>
            </w:r>
            <w:r>
              <w:rPr>
                <w:rFonts w:ascii="Times New Roman"/>
                <w:b w:val="false"/>
                <w:i w:val="false"/>
                <w:color w:val="000000"/>
                <w:sz w:val="20"/>
              </w:rPr>
              <w:t>
8. Бас киім (кепка, панамка);</w:t>
            </w:r>
            <w:r>
              <w:br/>
            </w:r>
            <w:r>
              <w:rPr>
                <w:rFonts w:ascii="Times New Roman"/>
                <w:b w:val="false"/>
                <w:i w:val="false"/>
                <w:color w:val="000000"/>
                <w:sz w:val="20"/>
              </w:rPr>
              <w:t>
9. Спорттық костюм;</w:t>
            </w:r>
            <w:r>
              <w:br/>
            </w:r>
            <w:r>
              <w:rPr>
                <w:rFonts w:ascii="Times New Roman"/>
                <w:b w:val="false"/>
                <w:i w:val="false"/>
                <w:color w:val="000000"/>
                <w:sz w:val="20"/>
              </w:rPr>
              <w:t>
10. Спорттық аяқ киімдер;</w:t>
            </w:r>
            <w:r>
              <w:br/>
            </w:r>
            <w:r>
              <w:rPr>
                <w:rFonts w:ascii="Times New Roman"/>
                <w:b w:val="false"/>
                <w:i w:val="false"/>
                <w:color w:val="000000"/>
                <w:sz w:val="20"/>
              </w:rPr>
              <w:t>
11. Шәркей (сланцы);</w:t>
            </w:r>
            <w:r>
              <w:br/>
            </w:r>
            <w:r>
              <w:rPr>
                <w:rFonts w:ascii="Times New Roman"/>
                <w:b w:val="false"/>
                <w:i w:val="false"/>
                <w:color w:val="000000"/>
                <w:sz w:val="20"/>
              </w:rPr>
              <w:t>
12. Сүлгі – 2 дана (моншаға, бетке арналған) болуы тиіс</w:t>
            </w:r>
            <w:r>
              <w:br/>
            </w:r>
            <w:r>
              <w:rPr>
                <w:rFonts w:ascii="Times New Roman"/>
                <w:b w:val="false"/>
                <w:i w:val="false"/>
                <w:color w:val="000000"/>
                <w:sz w:val="20"/>
              </w:rPr>
              <w:t>
Құнды заттар үшін әкімшілікке жауапкершілік жүктелмейді!</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сауықтыру ұйымының атауы</w:t>
            </w:r>
          </w:p>
          <w:p>
            <w:pPr>
              <w:spacing w:after="20"/>
              <w:ind w:left="20"/>
              <w:jc w:val="both"/>
            </w:pPr>
            <w:r>
              <w:rPr>
                <w:rFonts w:ascii="Times New Roman"/>
                <w:b w:val="false"/>
                <w:i w:val="false"/>
                <w:color w:val="000000"/>
                <w:sz w:val="20"/>
              </w:rPr>
              <w:t>N ________ жолдама</w:t>
            </w:r>
          </w:p>
          <w:p>
            <w:pPr>
              <w:spacing w:after="20"/>
              <w:ind w:left="20"/>
              <w:jc w:val="both"/>
            </w:pPr>
            <w:r>
              <w:rPr>
                <w:rFonts w:ascii="Times New Roman"/>
                <w:b w:val="false"/>
                <w:i w:val="false"/>
                <w:color w:val="000000"/>
                <w:sz w:val="20"/>
              </w:rPr>
              <w:t>Мекен-жайы:</w:t>
            </w:r>
          </w:p>
        </w:tc>
      </w:tr>
    </w:tbl>
    <w:bookmarkStart w:name="z472" w:id="260"/>
    <w:p>
      <w:pPr>
        <w:spacing w:after="0"/>
        <w:ind w:left="0"/>
        <w:jc w:val="both"/>
      </w:pPr>
      <w:r>
        <w:rPr>
          <w:rFonts w:ascii="Times New Roman"/>
          <w:b w:val="false"/>
          <w:i w:val="false"/>
          <w:color w:val="000000"/>
          <w:sz w:val="28"/>
        </w:rPr>
        <w:t>
"Аз қамтылған отбасы балаларының қала</w:t>
      </w:r>
      <w:r>
        <w:br/>
      </w:r>
      <w:r>
        <w:rPr>
          <w:rFonts w:ascii="Times New Roman"/>
          <w:b w:val="false"/>
          <w:i w:val="false"/>
          <w:color w:val="000000"/>
          <w:sz w:val="28"/>
        </w:rPr>
        <w:t>
сыртындағы және мектеп жанындағы лагерьлерде</w:t>
      </w:r>
      <w:r>
        <w:br/>
      </w:r>
      <w:r>
        <w:rPr>
          <w:rFonts w:ascii="Times New Roman"/>
          <w:b w:val="false"/>
          <w:i w:val="false"/>
          <w:color w:val="000000"/>
          <w:sz w:val="28"/>
        </w:rPr>
        <w:t>
демалуы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60"/>
    <w:bookmarkStart w:name="z473" w:id="261"/>
    <w:p>
      <w:pPr>
        <w:spacing w:after="0"/>
        <w:ind w:left="0"/>
        <w:jc w:val="left"/>
      </w:pPr>
      <w:r>
        <w:rPr>
          <w:rFonts w:ascii="Times New Roman"/>
          <w:b/>
          <w:i w:val="false"/>
          <w:color w:val="000000"/>
        </w:rPr>
        <w:t xml:space="preserve"> 
Әрбір әкімшілік іс-әрекеттің (рәсімнің) орындау</w:t>
      </w:r>
      <w:r>
        <w:br/>
      </w:r>
      <w:r>
        <w:rPr>
          <w:rFonts w:ascii="Times New Roman"/>
          <w:b/>
          <w:i w:val="false"/>
          <w:color w:val="000000"/>
        </w:rPr>
        <w:t>
мерзімін көрсетумен әр ҚФБ әкімшілік іс-әрекеттерінің</w:t>
      </w:r>
      <w:r>
        <w:br/>
      </w:r>
      <w:r>
        <w:rPr>
          <w:rFonts w:ascii="Times New Roman"/>
          <w:b/>
          <w:i w:val="false"/>
          <w:color w:val="000000"/>
        </w:rPr>
        <w:t>
(рәсімдердің) дәйектілігі мен өзара іс-қимылдарының</w:t>
      </w:r>
      <w:r>
        <w:br/>
      </w:r>
      <w:r>
        <w:rPr>
          <w:rFonts w:ascii="Times New Roman"/>
          <w:b/>
          <w:i w:val="false"/>
          <w:color w:val="000000"/>
        </w:rPr>
        <w:t>
мәтіндік кестелік сипаттамасы</w:t>
      </w:r>
    </w:p>
    <w:bookmarkEnd w:id="261"/>
    <w:bookmarkStart w:name="z474" w:id="262"/>
    <w:p>
      <w:pPr>
        <w:spacing w:after="0"/>
        <w:ind w:left="0"/>
        <w:jc w:val="both"/>
      </w:pPr>
      <w:r>
        <w:rPr>
          <w:rFonts w:ascii="Times New Roman"/>
          <w:b w:val="false"/>
          <w:i w:val="false"/>
          <w:color w:val="000000"/>
          <w:sz w:val="28"/>
        </w:rPr>
        <w:t>
      1-кесте. ҚФБ іс-әрекеттерінің сипаттамасы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3475"/>
        <w:gridCol w:w="3496"/>
        <w:gridCol w:w="34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әрекеттері (жұмыс ағыны, барысы)</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барысы, ағыны)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тұлға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ресімнің, операцияның) атауы және олардың сипаттамасы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өтінішті тіркеу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беру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дайындау</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туралы қолхат беру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беру немесе мемлекеттік қызмет көрсетуден дәлелді бас тарту туралы жауапты шығару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беру немесе мемлекеттік қызмет көрсетуден дәлелді бас тарту туралы жауапты шығару</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bl>
    <w:bookmarkStart w:name="z475" w:id="263"/>
    <w:p>
      <w:pPr>
        <w:spacing w:after="0"/>
        <w:ind w:left="0"/>
        <w:jc w:val="both"/>
      </w:pPr>
      <w:r>
        <w:rPr>
          <w:rFonts w:ascii="Times New Roman"/>
          <w:b w:val="false"/>
          <w:i w:val="false"/>
          <w:color w:val="000000"/>
          <w:sz w:val="28"/>
        </w:rPr>
        <w:t>
      2-кесте. Пайдалану нұсқалары. Негізгі үрдіс</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4661"/>
        <w:gridCol w:w="4620"/>
      </w:tblGrid>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тұлғасы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тұлғасы</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өтінішті тіркеу, мемлекеттік қызметті алушыға қажетті құжаттарды қабылдау туралы қолхат беру</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Жолдама беру</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жолдама тіркеу</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Жолдама беру немесе мемлекеттік қызметті көрсетуден бас тарту туралы дәлелді жауапты шығару</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Жолдама беру немесе мемлекеттік қызметті көрсетуден бас тарту туралы дәлелді жауапты беру</w:t>
            </w:r>
          </w:p>
        </w:tc>
      </w:tr>
    </w:tbl>
    <w:bookmarkStart w:name="z476" w:id="264"/>
    <w:p>
      <w:pPr>
        <w:spacing w:after="0"/>
        <w:ind w:left="0"/>
        <w:jc w:val="both"/>
      </w:pPr>
      <w:r>
        <w:rPr>
          <w:rFonts w:ascii="Times New Roman"/>
          <w:b w:val="false"/>
          <w:i w:val="false"/>
          <w:color w:val="000000"/>
          <w:sz w:val="28"/>
        </w:rPr>
        <w:t>
"Аз қамтылған отбасы балаларының қала</w:t>
      </w:r>
      <w:r>
        <w:br/>
      </w:r>
      <w:r>
        <w:rPr>
          <w:rFonts w:ascii="Times New Roman"/>
          <w:b w:val="false"/>
          <w:i w:val="false"/>
          <w:color w:val="000000"/>
          <w:sz w:val="28"/>
        </w:rPr>
        <w:t>
сыртындағы және мектеп жанындағы лагерьлерде</w:t>
      </w:r>
      <w:r>
        <w:br/>
      </w:r>
      <w:r>
        <w:rPr>
          <w:rFonts w:ascii="Times New Roman"/>
          <w:b w:val="false"/>
          <w:i w:val="false"/>
          <w:color w:val="000000"/>
          <w:sz w:val="28"/>
        </w:rPr>
        <w:t>
демалуы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64"/>
    <w:bookmarkStart w:name="z477" w:id="265"/>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 мен ҚФБ қисынды кезектілігі</w:t>
      </w:r>
      <w:r>
        <w:br/>
      </w:r>
      <w:r>
        <w:rPr>
          <w:rFonts w:ascii="Times New Roman"/>
          <w:b/>
          <w:i w:val="false"/>
          <w:color w:val="000000"/>
        </w:rPr>
        <w:t>
арасындағы өзара байланысты көрсететін схема</w:t>
      </w:r>
    </w:p>
    <w:bookmarkEnd w:id="265"/>
    <w:p>
      <w:pPr>
        <w:spacing w:after="0"/>
        <w:ind w:left="0"/>
        <w:jc w:val="both"/>
      </w:pPr>
      <w:r>
        <w:drawing>
          <wp:inline distT="0" distB="0" distL="0" distR="0">
            <wp:extent cx="72263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26300" cy="5016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