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ce12" w14:textId="dd3c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14 желтоқсандағы 15 сессиясының "2013-2015 жылдарға арналған аудандық бюджет туралы" N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17 сессиясының 2013 жылғы 20 наурыздағы N 165 шешімі. Қарағанды облысының Әділет департаментінде 2013 жылғы 5 сәуірде N 2280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2012 жылғы 14 желтоқсандағы 15 сессиясының "2013-2015 жылдарға арналған аудандық бюджет туралы" N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2062 болып тіркелген, "Нұра" газетінің 2012 жылғы 29 желтоқсандағы N 52 (5285) санында жарияланған), Нұра аудандық мәслихатының 2013 жылғы 31 қаңтардағы 16 сессиясының "2013-2015 жылдарға арналған аудандық бюджет туралы" N 149 шешіміне өзгерістер енгізу туралы" N 159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2160 болып тіркелген, "Нұра" газетінің 2013 жылғы 2 наурыздағы N 9 (5296),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"3349498" сандары "3275783"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"4337" сандары "4723"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"3002340" сандары "2928239"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"3383484" сандары "3310120"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"60264" сандары "59455"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"4649" сандары "5458"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94250" сандары "алу 93792"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"94250" сандары "93792"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"4649" сандары "5495"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"33986" сандары "34374"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Мұқышева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26.03.2013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0"/>
        <w:gridCol w:w="497"/>
        <w:gridCol w:w="10311"/>
        <w:gridCol w:w="19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3275783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126048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2928239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2928239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53"/>
        <w:gridCol w:w="727"/>
        <w:gridCol w:w="728"/>
        <w:gridCol w:w="9873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3310120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313317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1751837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1635712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737291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69827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561"/>
        <w:gridCol w:w="648"/>
        <w:gridCol w:w="10448"/>
        <w:gridCol w:w="19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9"/>
        <w:gridCol w:w="788"/>
        <w:gridCol w:w="788"/>
        <w:gridCol w:w="9308"/>
        <w:gridCol w:w="18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8"/>
        <w:gridCol w:w="1832"/>
      </w:tblGrid>
      <w:tr>
        <w:trPr>
          <w:trHeight w:val="28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25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71"/>
        <w:gridCol w:w="751"/>
        <w:gridCol w:w="752"/>
        <w:gridCol w:w="9489"/>
        <w:gridCol w:w="19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ағымдағы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1"/>
        <w:gridCol w:w="1949"/>
      </w:tblGrid>
      <w:tr>
        <w:trPr>
          <w:trHeight w:val="57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247988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183075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6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</w:t>
            </w:r>
          </w:p>
        </w:tc>
      </w:tr>
      <w:tr>
        <w:trPr>
          <w:trHeight w:val="48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75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57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8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жүйе бойынша біліктілікті арттырудан өткен мұғалімдерге еңбекақыны арттыру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6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48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5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1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75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60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7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4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нысаналы даму трансферттері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1"/>
        <w:gridCol w:w="1969"/>
      </w:tblGrid>
      <w:tr>
        <w:trPr>
          <w:trHeight w:val="73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649801</w:t>
            </w:r>
          </w:p>
        </w:tc>
      </w:tr>
      <w:tr>
        <w:trPr>
          <w:trHeight w:val="33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54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33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519840</w:t>
            </w:r>
          </w:p>
        </w:tc>
      </w:tr>
      <w:tr>
        <w:trPr>
          <w:trHeight w:val="270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129961</w:t>
            </w:r>
          </w:p>
        </w:tc>
      </w:tr>
      <w:tr>
        <w:trPr>
          <w:trHeight w:val="255" w:hRule="atLeast"/>
        </w:trPr>
        <w:tc>
          <w:tcPr>
            <w:tcW w:w="1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жүйесін дамыту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2013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714"/>
        <w:gridCol w:w="777"/>
        <w:gridCol w:w="9436"/>
        <w:gridCol w:w="20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 2013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1"/>
        <w:gridCol w:w="798"/>
        <w:gridCol w:w="714"/>
        <w:gridCol w:w="9458"/>
        <w:gridCol w:w="20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2013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757"/>
        <w:gridCol w:w="800"/>
        <w:gridCol w:w="9663"/>
        <w:gridCol w:w="17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 2013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4"/>
        <w:gridCol w:w="720"/>
        <w:gridCol w:w="742"/>
        <w:gridCol w:w="9480"/>
        <w:gridCol w:w="179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2013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8"/>
        <w:gridCol w:w="735"/>
        <w:gridCol w:w="714"/>
        <w:gridCol w:w="9330"/>
        <w:gridCol w:w="179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сессиясының N 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2013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9"/>
        <w:gridCol w:w="728"/>
        <w:gridCol w:w="10418"/>
        <w:gridCol w:w="177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