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5437" w14:textId="0ff5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14 желтоқсандағы 15 сессиясының "2013-2015 жылдарға арналған аудандық бюджет туралы" N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19 сессиясының 2013 жылғы 11 шілдедегі N 190 шешімі. Қарағанды облысының Әділет департаментінде 2013 жылғы 15 шілдеде N 2355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15 сессиясының 2012 жылғы 14 желтоқсандағы N 149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2062 болып тіркелген, 2012 жылғы 29 желтоқсандағы N 52 (5285) "Нұра" газетінде жарияланған), Нұра аудандық мәслихатының 16 сессиясының 2013 жылғы 31 қаңтардағы N 159 "Нұра аудандық мәслихатының 2012 жылғы 14 желтоқсандағы 15 сессиясының "2013-2015 жылдарға арналған аудандық бюджет туралы" N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2160 болып тіркелген, 2013 жылғы 2 наурыздағы N 9 (5296) "Нұра" газетінде жарияланған), Нұра аудандық мәслихатының 17 сессиясының 2013 жылғы 20 наурыздағы N 165 "Нұра аудандық мәслихатының 2012 жылғы 14 желтоқсандағы 15 сессиясының "2013-2015 жылдарға арналған аудандық бюджет туралы" N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2280 болып тіркелген, "Нұра" газетінде 2013 жылғы 13 сәуірдегі N 15 (5302)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"3275783" сандары "3407985"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"339821" сандары "344221"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"3000" сандары "3600"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"2928239" сандары "3055441"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"3310120" сандары "3384612"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"57710"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"57710"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шілде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58"/>
        <w:gridCol w:w="18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60"/>
        <w:gridCol w:w="769"/>
        <w:gridCol w:w="726"/>
        <w:gridCol w:w="9842"/>
        <w:gridCol w:w="18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3384612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330331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223444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</w:tr>
      <w:tr>
        <w:trPr>
          <w:trHeight w:val="12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1754476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1634019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1630099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1615244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70894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70894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11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630953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203708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576"/>
        <w:gridCol w:w="273"/>
        <w:gridCol w:w="10961"/>
        <w:gridCol w:w="189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16"/>
        <w:gridCol w:w="716"/>
        <w:gridCol w:w="9762"/>
        <w:gridCol w:w="18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78"/>
        <w:gridCol w:w="11216"/>
        <w:gridCol w:w="19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8"/>
        <w:gridCol w:w="738"/>
        <w:gridCol w:w="9713"/>
        <w:gridCol w:w="18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51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263928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 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199015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9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</w:t>
            </w:r>
          </w:p>
        </w:tc>
      </w:tr>
      <w:tr>
        <w:trPr>
          <w:trHeight w:val="45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жүйе бойынша біліктілікті арттырудан өткен мұғалімдерге еңбекақыны арттыру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5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7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ауылдық елді мекендерді дамытуға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Коммуналдық-инженерлік инфрақұрылым объектілерін жөндеуге және ауылдық елді мекендерді жайластыру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нысаналы даму трансферттері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7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662363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5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142523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"Каратал" КМК жарғылық капиталын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2013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720"/>
        <w:gridCol w:w="9950"/>
        <w:gridCol w:w="17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 2013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83"/>
        <w:gridCol w:w="9849"/>
        <w:gridCol w:w="17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 2013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698"/>
        <w:gridCol w:w="9934"/>
        <w:gridCol w:w="17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2013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43"/>
        <w:gridCol w:w="9922"/>
        <w:gridCol w:w="1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 2013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84"/>
        <w:gridCol w:w="742"/>
        <w:gridCol w:w="9843"/>
        <w:gridCol w:w="17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2013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63"/>
        <w:gridCol w:w="784"/>
        <w:gridCol w:w="9822"/>
        <w:gridCol w:w="17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 2013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19"/>
        <w:gridCol w:w="9871"/>
        <w:gridCol w:w="18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 2013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738"/>
        <w:gridCol w:w="717"/>
        <w:gridCol w:w="9713"/>
        <w:gridCol w:w="18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 2013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1"/>
        <w:gridCol w:w="764"/>
        <w:gridCol w:w="9837"/>
        <w:gridCol w:w="181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 2013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62"/>
        <w:gridCol w:w="9828"/>
        <w:gridCol w:w="18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 2013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763"/>
        <w:gridCol w:w="9865"/>
        <w:gridCol w:w="1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2013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742"/>
        <w:gridCol w:w="9886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20-қосымша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2013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40"/>
        <w:gridCol w:w="9849"/>
        <w:gridCol w:w="18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21-қосымша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 2013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742"/>
        <w:gridCol w:w="9886"/>
        <w:gridCol w:w="18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 2013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40"/>
        <w:gridCol w:w="9849"/>
        <w:gridCol w:w="18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23-қосымша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 2013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83"/>
        <w:gridCol w:w="9806"/>
        <w:gridCol w:w="18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20-қосымша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24-қосымша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2013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698"/>
        <w:gridCol w:w="9892"/>
        <w:gridCol w:w="18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21-қосымша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25-қосымша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2013 жылғы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761"/>
        <w:gridCol w:w="761"/>
        <w:gridCol w:w="9812"/>
        <w:gridCol w:w="18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10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26-қосымша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2013 жылғы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19"/>
        <w:gridCol w:w="9892"/>
        <w:gridCol w:w="18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23-қосымша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27-қосымша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 2013 жылғы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19"/>
        <w:gridCol w:w="740"/>
        <w:gridCol w:w="9871"/>
        <w:gridCol w:w="18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28-қосымша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 2013 жылғы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699"/>
        <w:gridCol w:w="9929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29-қосымша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 2013 жылғы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00"/>
        <w:gridCol w:w="9922"/>
        <w:gridCol w:w="18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26-қосымша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30-қосымша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2013 жылғы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699"/>
        <w:gridCol w:w="9929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27-қосымша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31-қосымша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 2013 жылғы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40"/>
        <w:gridCol w:w="719"/>
        <w:gridCol w:w="9871"/>
        <w:gridCol w:w="18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N 190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28-қосымша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32-қосымша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2013 жылғы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99"/>
        <w:gridCol w:w="699"/>
        <w:gridCol w:w="9929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