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77d5" w14:textId="8307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2012 жылғы 14 желтоқсандағы 15 сессиясының "2013-2015 жылдарға арналған аудандық бюджет туралы" № 149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23 сессиясының 2013 жылғы 18 желтоқсандағы № 220 шешімі. Қарағанды облысының Әділет департаментінде 2013 жылғы 20 желтоқсанда № 2465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аудандық мәслихатының 15 сессиясының 2012 жылғы 14 желтоқсандағы № 149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2062 болып тіркелген, 2012 жылғы 29 желтоқсандағы № 52 (5285) "Нұра" газетінде жарияланған), Нұра аудандық мәслихатының 16 сессиясының 2013 жылғы 31 қаңтардағы № 159 "Нұра аудандық мәслихатының 2012 жылғы 14 желтоқсандағы 15 сессиясының "2013-2015 жылдарға арналған аудандық бюджет туралы" № 149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2160 болып тіркелген, 2013 жылғы 2 наурыздағы № 9 (5296) "Нұра" газетінде жарияланған), Нұра аудандық мәслихатының 17 сессиясының 2013 жылғы 20 наурыздағы № 165 "Нұра аудандық мәслихатының 2012 жылғы 14 желтоқсандағы 15 сессиясының "2013-2015 жылдарға арналған аудандық бюджет туралы" № 149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2280 болып тіркелген, "Нұра" газетінде 2013 жылғы 13 сәуірдегі № 15 (5302) жарияланған), Нұра аудандық мәслихатының 2013 жылғы 11 шілдедегі 19 сессиясының "Нұра аудандық мәслихатының 2012 жылғы 14 желтоқсандағы 15 сессиясының "2013-2015 жылдарға арналған аудандық бюджет туралы" № 149 шешіміне өзгерістер енгізу туралы" № 190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2355 болып тіркелген, "Нұра" газетінде 2013 жылғы 26 шілдедегі № 30 (5316) жарияланған), Нұра аудандық мәслихатының 2013 жылғы 3 қазандағы 21 сессиясының "Нұра аудандық мәслихатының 2012 жылғы 14 желтоқсандағы 15 сессиясының "2013-2015 жылдарға арналған аудандық бюджет туралы" № 149 шешіміне өзгерістер енгізу туралы" № 206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2389 болып тіркелген, "Нұра" газетінде 2013 жылғы 7 қазандағы № 41 (5327) жарияланған), Нұра аудандық мәслихатының 2013 жылғы 28 қарашадағы 22 сессиясының "Нұра аудандық мәслихатының 2012 жылғы 14 желтоқсандағы 15 сессиясының "2013-2015 жылдарға арналған аудандық бюджет туралы" № 149 шешіміне өзгерістер енгізу туралы" № 217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2425 болып тіркелген, "Нұра" газетінде 2013 жылғы 7 желтоқсандағы № 49 (5335)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"3413277" сандары "3404891"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"3060727" сандары "3052341"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"3389904" сандары "3381518"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Юнгенштейн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Мұхамеджанова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желтоқсан 2013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сессиясының № 220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76"/>
        <w:gridCol w:w="476"/>
        <w:gridCol w:w="10710"/>
        <w:gridCol w:w="184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3404891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344364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98142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98142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128629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24256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3052341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3052341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357"/>
        <w:gridCol w:w="764"/>
        <w:gridCol w:w="700"/>
        <w:gridCol w:w="9772"/>
        <w:gridCol w:w="188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3381518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336921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294269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58435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52103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222399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211934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</w:t>
            </w:r>
          </w:p>
        </w:tc>
      </w:tr>
      <w:tr>
        <w:trPr>
          <w:trHeight w:val="12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29784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8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2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1730211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50488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50488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1608518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1604327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1589472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</w:t>
            </w:r>
          </w:p>
        </w:tc>
      </w:tr>
      <w:tr>
        <w:trPr>
          <w:trHeight w:val="9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53912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82854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82854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66658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11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11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9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720529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39977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қалалардағы және ауылдық елді мекендерді дамыту шеңберінде объектілерді жөндеу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9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629582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618153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618153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101440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70742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60041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60041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39698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</w:t>
            </w:r>
          </w:p>
        </w:tc>
      </w:tr>
      <w:tr>
        <w:trPr>
          <w:trHeight w:val="9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34549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46849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46849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9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9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8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569"/>
        <w:gridCol w:w="355"/>
        <w:gridCol w:w="10827"/>
        <w:gridCol w:w="187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42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1"/>
        <w:gridCol w:w="745"/>
        <w:gridCol w:w="766"/>
        <w:gridCol w:w="9780"/>
        <w:gridCol w:w="188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 бойынша сальдо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265"/>
        <w:gridCol w:w="265"/>
        <w:gridCol w:w="11250"/>
        <w:gridCol w:w="193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каржы активтерін сатудан түсетін түсімдер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9"/>
        <w:gridCol w:w="1791"/>
      </w:tblGrid>
      <w:tr>
        <w:trPr>
          <w:trHeight w:val="28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-93792</w:t>
            </w:r>
          </w:p>
        </w:tc>
      </w:tr>
      <w:tr>
        <w:trPr>
          <w:trHeight w:val="28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0"/>
        <w:gridCol w:w="701"/>
        <w:gridCol w:w="744"/>
        <w:gridCol w:w="9851"/>
        <w:gridCol w:w="18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сессиясының № 220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қосымша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бюджеттік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және бюджеттік кредиттер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9"/>
        <w:gridCol w:w="1791"/>
      </w:tblGrid>
      <w:tr>
        <w:trPr>
          <w:trHeight w:val="43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2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359528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 Республикалык бюджеттен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191121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37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46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89136</w:t>
            </w:r>
          </w:p>
        </w:tc>
      </w:tr>
      <w:tr>
        <w:trPr>
          <w:trHeight w:val="58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</w:t>
            </w:r>
          </w:p>
        </w:tc>
      </w:tr>
      <w:tr>
        <w:trPr>
          <w:trHeight w:val="60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тәрбиелеушілеріне біліктілік санаты үшін қосымша төлеу көлемін ұлғайтуға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32627</w:t>
            </w:r>
          </w:p>
        </w:tc>
      </w:tr>
      <w:tr>
        <w:trPr>
          <w:trHeight w:val="60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46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жүйе бойынша біліктілікті арттырудан өткен мұғалімдерге еңбекақыны арттыру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94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5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58431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30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штаттық санын ұлғайтуға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52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</w:t>
            </w:r>
          </w:p>
        </w:tc>
      </w:tr>
      <w:tr>
        <w:trPr>
          <w:trHeight w:val="81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43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штаттық санын ұлғайтуға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49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48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2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трансфертер облыстық бюджеттен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103494</w:t>
            </w:r>
          </w:p>
        </w:tc>
      </w:tr>
      <w:tr>
        <w:trPr>
          <w:trHeight w:val="24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картасының шеңберінде ауылдық елді мекендерді дамытуға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</w:p>
        </w:tc>
      </w:tr>
      <w:tr>
        <w:trPr>
          <w:trHeight w:val="24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 жөндеуге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57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Коммуналдық-инженерлік инфрақұрылым объектілерін жөндеуге және ауылдық елді мекендерді жайластыру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3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 жөндеуге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55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60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(қала көшелерін) және елді мекендердің көшелерін күрделі және орташа және ағымдағы жөндеуден өткізуге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46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42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