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1bf05" w14:textId="2f1bf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әкімдігінің 2013 жылғы 6 ақпандағы N 06/01 қаулысы. Қарағанды облысының Әділет департаментінде 2013 жылғы 7 наурызда N 2215 болып тіркелді. Күші жойылды - Қарағанды облысы Осакаров ауданы әкімдігінің 2013 жылғы 29 сәуірдегі N 23/01 қаулысымен</w:t>
      </w:r>
    </w:p>
    <w:p>
      <w:pPr>
        <w:spacing w:after="0"/>
        <w:ind w:left="0"/>
        <w:jc w:val="both"/>
      </w:pPr>
      <w:r>
        <w:rPr>
          <w:rFonts w:ascii="Times New Roman"/>
          <w:b w:val="false"/>
          <w:i w:val="false"/>
          <w:color w:val="ff0000"/>
          <w:sz w:val="28"/>
        </w:rPr>
        <w:t>      Ескерту. Күші жойылды - Қарағанды облысы Осакаров ауданы әкімдігінің 29.04.2013 N 23/01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аппаратының басшысы Асылбек Серікұлы Молдабаевқа жүктелсін.</w:t>
      </w:r>
      <w:r>
        <w:br/>
      </w:r>
      <w:r>
        <w:rPr>
          <w:rFonts w:ascii="Times New Roman"/>
          <w:b w:val="false"/>
          <w:i w:val="false"/>
          <w:color w:val="000000"/>
          <w:sz w:val="28"/>
        </w:rPr>
        <w:t>
</w:t>
      </w:r>
      <w:r>
        <w:rPr>
          <w:rFonts w:ascii="Times New Roman"/>
          <w:b w:val="false"/>
          <w:i w:val="false"/>
          <w:color w:val="000000"/>
          <w:sz w:val="28"/>
        </w:rPr>
        <w:t>
      3. Осы қаулы оның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С. Аймақов</w:t>
      </w:r>
    </w:p>
    <w:bookmarkStart w:name="z5" w:id="1"/>
    <w:p>
      <w:pPr>
        <w:spacing w:after="0"/>
        <w:ind w:left="0"/>
        <w:jc w:val="both"/>
      </w:pPr>
      <w:r>
        <w:rPr>
          <w:rFonts w:ascii="Times New Roman"/>
          <w:b w:val="false"/>
          <w:i w:val="false"/>
          <w:color w:val="000000"/>
          <w:sz w:val="28"/>
        </w:rPr>
        <w:t>
Осакаров ауданы әкімдігінің</w:t>
      </w:r>
      <w:r>
        <w:br/>
      </w:r>
      <w:r>
        <w:rPr>
          <w:rFonts w:ascii="Times New Roman"/>
          <w:b w:val="false"/>
          <w:i w:val="false"/>
          <w:color w:val="000000"/>
          <w:sz w:val="28"/>
        </w:rPr>
        <w:t>
2013 жылғы 6 ақпандағы</w:t>
      </w:r>
      <w:r>
        <w:br/>
      </w:r>
      <w:r>
        <w:rPr>
          <w:rFonts w:ascii="Times New Roman"/>
          <w:b w:val="false"/>
          <w:i w:val="false"/>
          <w:color w:val="000000"/>
          <w:sz w:val="28"/>
        </w:rPr>
        <w:t>
N 06/01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"Ауылдық елдi мекендерге жұмыс iстеуге</w:t>
      </w:r>
      <w:r>
        <w:br/>
      </w:r>
      <w:r>
        <w:rPr>
          <w:rFonts w:ascii="Times New Roman"/>
          <w:b/>
          <w:i w:val="false"/>
          <w:color w:val="000000"/>
        </w:rPr>
        <w:t>
және тұруға келген денсаулық сақтау, бiлiм беру,</w:t>
      </w:r>
      <w:r>
        <w:br/>
      </w:r>
      <w:r>
        <w:rPr>
          <w:rFonts w:ascii="Times New Roman"/>
          <w:b/>
          <w:i w:val="false"/>
          <w:color w:val="000000"/>
        </w:rPr>
        <w:t>
әлеуметтiк қамсыздандыру, мәдениет, спорт және ветеринария</w:t>
      </w:r>
      <w:r>
        <w:br/>
      </w:r>
      <w:r>
        <w:rPr>
          <w:rFonts w:ascii="Times New Roman"/>
          <w:b/>
          <w:i w:val="false"/>
          <w:color w:val="000000"/>
        </w:rPr>
        <w:t>
мамандарына әлеуметтiк қолдау шараларын ұсыну"</w:t>
      </w:r>
      <w:r>
        <w:br/>
      </w:r>
      <w:r>
        <w:rPr>
          <w:rFonts w:ascii="Times New Roman"/>
          <w:b/>
          <w:i w:val="false"/>
          <w:color w:val="000000"/>
        </w:rPr>
        <w:t>
мемлекеттiк қызмет көрсету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Осы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көрсету регламентінде (бұдан әрі – Регламент) келесі ұғымдар пайдаланылады:</w:t>
      </w:r>
      <w:r>
        <w:br/>
      </w:r>
      <w:r>
        <w:rPr>
          <w:rFonts w:ascii="Times New Roman"/>
          <w:b w:val="false"/>
          <w:i w:val="false"/>
          <w:color w:val="000000"/>
          <w:sz w:val="28"/>
        </w:rPr>
        <w:t>
      1) бюджеттік кредит –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Үкiметiнiң 2009 жылғы 18 ақпандағы N 183 </w:t>
      </w:r>
      <w:r>
        <w:rPr>
          <w:rFonts w:ascii="Times New Roman"/>
          <w:b w:val="false"/>
          <w:i w:val="false"/>
          <w:color w:val="000000"/>
          <w:sz w:val="28"/>
        </w:rPr>
        <w:t>қаулыда</w:t>
      </w:r>
      <w:r>
        <w:rPr>
          <w:rFonts w:ascii="Times New Roman"/>
          <w:b w:val="false"/>
          <w:i w:val="false"/>
          <w:color w:val="000000"/>
          <w:sz w:val="28"/>
        </w:rPr>
        <w:t xml:space="preserve"> (бұдан әрі - Қаулы) белгілеген мөлшерде тұрғын үй алуға немесе салуға бюджеттік кредит түріндегі тұтынушыларды әлеуметтік қолдау шарасы;</w:t>
      </w:r>
      <w:r>
        <w:br/>
      </w:r>
      <w:r>
        <w:rPr>
          <w:rFonts w:ascii="Times New Roman"/>
          <w:b w:val="false"/>
          <w:i w:val="false"/>
          <w:color w:val="000000"/>
          <w:sz w:val="28"/>
        </w:rPr>
        <w:t>
      2) көтерме жәрдемақысы – Қаулыда белгіленген мөлшерде бір жолғы ақшалай төлем түріндегі тұтынушыларды әлеуметтік қолдау шарасы;</w:t>
      </w:r>
      <w:r>
        <w:br/>
      </w:r>
      <w:r>
        <w:rPr>
          <w:rFonts w:ascii="Times New Roman"/>
          <w:b w:val="false"/>
          <w:i w:val="false"/>
          <w:color w:val="000000"/>
          <w:sz w:val="28"/>
        </w:rPr>
        <w:t>
      3) сенім білдірген өкіл (агент) – аудан әкімінің атынан және тапсырысы бойынша тұтынушыларға берілетін бюджеттік кредиттерге қызмет көрсету бойынша міндеттерді атқаратын қаржылық агенттік;</w:t>
      </w:r>
      <w:r>
        <w:br/>
      </w:r>
      <w:r>
        <w:rPr>
          <w:rFonts w:ascii="Times New Roman"/>
          <w:b w:val="false"/>
          <w:i w:val="false"/>
          <w:color w:val="000000"/>
          <w:sz w:val="28"/>
        </w:rPr>
        <w:t>
      4) сенім білдірілген агенттің өкілі – тұтынушыға берілетін бюджеттік кредитті ресімдеу бойынша функцияларды орындайтын қаржылық агенттіктің маманы;</w:t>
      </w:r>
      <w:r>
        <w:br/>
      </w:r>
      <w:r>
        <w:rPr>
          <w:rFonts w:ascii="Times New Roman"/>
          <w:b w:val="false"/>
          <w:i w:val="false"/>
          <w:color w:val="000000"/>
          <w:sz w:val="28"/>
        </w:rPr>
        <w:t>
      5) тұрақты түрде жұмыс істейтін комиссия – тұтынушыларға әлеуметтік қолдау шараларын көрсету жөніндегі жұмыстарды ұйымдастыру үшін аудандық мәслихаттың депутаттарынан, ауданның атқарушы органдарының және қоғамдық ұйымдардың өкілдерінен тұратын ауданның әкімдігі құратын алқалы орган;</w:t>
      </w:r>
      <w:r>
        <w:br/>
      </w:r>
      <w:r>
        <w:rPr>
          <w:rFonts w:ascii="Times New Roman"/>
          <w:b w:val="false"/>
          <w:i w:val="false"/>
          <w:color w:val="000000"/>
          <w:sz w:val="28"/>
        </w:rPr>
        <w:t>
      6) тұтынушы –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 қалаларда және өзге де елдi мекендерде тұрып жатқан және ауылдық елдi мекендерде жұмыс iстеуге және тұруға тiлек бiлдiрген денсаулық сақтау, бiлiм беру, әлеуметтiк қамсыздандыру, мәдениет, спорт және ветеринария мамандықтары бойынша жоғары және жоғарыдан кейiнгi, техникалық және кәсiптiк, ортадан кейiнгi бiлiм беру ұйымдарының түлектерi, сондай-ақ көрсетілген білімі бар мамандары;</w:t>
      </w:r>
      <w:r>
        <w:br/>
      </w:r>
      <w:r>
        <w:rPr>
          <w:rFonts w:ascii="Times New Roman"/>
          <w:b w:val="false"/>
          <w:i w:val="false"/>
          <w:color w:val="000000"/>
          <w:sz w:val="28"/>
        </w:rPr>
        <w:t>
      7) уәкілетті орган – ауылдық аумақтарды дамыту жөніндегі аудандық мемлекеттік орган.</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Осы Регламент "Әкімшілік рәсімдер туралы" 2000 жылғы 27 қарашадағы Қазақстан Республикасы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және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мемлекеттік қызмет стандартын бекіту туралы" 2011 жылғы 31 қаңтардағы  N 51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(бұдан әрі - Стандарт)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органмен көрсетіледі.</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"Агроөнеркәсiптiк кешендi және ауылдық аумақтарды дамытуды мемлекеттiк реттеу туралы" 2005 жылғы 8 шiлдедегi Қазақстан Республикасы Заңының 18-бабы </w:t>
      </w:r>
      <w:r>
        <w:rPr>
          <w:rFonts w:ascii="Times New Roman"/>
          <w:b w:val="false"/>
          <w:i w:val="false"/>
          <w:color w:val="000000"/>
          <w:sz w:val="28"/>
        </w:rPr>
        <w:t>8-тармағының</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Үкiметiнiң 2009 жылғы 18 ақпандағы N 183 </w:t>
      </w:r>
      <w:r>
        <w:rPr>
          <w:rFonts w:ascii="Times New Roman"/>
          <w:b w:val="false"/>
          <w:i w:val="false"/>
          <w:color w:val="000000"/>
          <w:sz w:val="28"/>
        </w:rPr>
        <w:t>қаулысы</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нәтижесi көтерме жәрдемақы және бюджеттiк кредит түрiндегi әлеуметтiк қолдау шаралары не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p>
    <w:bookmarkEnd w:id="6"/>
    <w:bookmarkStart w:name="z16" w:id="7"/>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7"/>
    <w:bookmarkStart w:name="z17" w:id="8"/>
    <w:p>
      <w:pPr>
        <w:spacing w:after="0"/>
        <w:ind w:left="0"/>
        <w:jc w:val="both"/>
      </w:pPr>
      <w:r>
        <w:rPr>
          <w:rFonts w:ascii="Times New Roman"/>
          <w:b w:val="false"/>
          <w:i w:val="false"/>
          <w:color w:val="000000"/>
          <w:sz w:val="28"/>
        </w:rPr>
        <w:t>
      8. Мемлекеттік қызмет көрсету мәселелері бойынша, сондай-ақ мемлекеттік қызмет көрсету барысы туралы ақпаратты уәкілетті органнан, мекенжайы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сондай-ақ www.оsak-akimat.kz мекенжайы бойынша Осакаров ауданының әкімі аппаратының интернет-ресурсынан алуға болады.</w:t>
      </w:r>
      <w:r>
        <w:br/>
      </w:r>
      <w:r>
        <w:rPr>
          <w:rFonts w:ascii="Times New Roman"/>
          <w:b w:val="false"/>
          <w:i w:val="false"/>
          <w:color w:val="000000"/>
          <w:sz w:val="28"/>
        </w:rPr>
        <w:t>
      Мемлекеттік қызмет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жұмыс кестесіне сәйкес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дәйексіз құжаттарды ұсыну фактісі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тұтынушыдан өтініш алған сәттен бастап және мемлекеттік қызметтің нәтижесін бергенге дейінгі мемлекеттік қызмет көрсетудің кезеңдері:</w:t>
      </w:r>
      <w:r>
        <w:br/>
      </w:r>
      <w:r>
        <w:rPr>
          <w:rFonts w:ascii="Times New Roman"/>
          <w:b w:val="false"/>
          <w:i w:val="false"/>
          <w:color w:val="000000"/>
          <w:sz w:val="28"/>
        </w:rPr>
        <w:t>
      1) тұтынушы қажетті құжаттарды қоса отырып уәкілетті органға өтініш тапсырады;</w:t>
      </w:r>
      <w:r>
        <w:br/>
      </w:r>
      <w:r>
        <w:rPr>
          <w:rFonts w:ascii="Times New Roman"/>
          <w:b w:val="false"/>
          <w:i w:val="false"/>
          <w:color w:val="000000"/>
          <w:sz w:val="28"/>
        </w:rPr>
        <w:t>
      2) уәкілетті орган құжаттарды қабылдауды және тіркеуді жүзеге асырады және тұрақты түрде жұмыс істейтін комиссияға қарау үшін жолдайды;</w:t>
      </w:r>
      <w:r>
        <w:br/>
      </w:r>
      <w:r>
        <w:rPr>
          <w:rFonts w:ascii="Times New Roman"/>
          <w:b w:val="false"/>
          <w:i w:val="false"/>
          <w:color w:val="000000"/>
          <w:sz w:val="28"/>
        </w:rPr>
        <w:t>
      3) тұрақты түрде жұмыс істейтін комиссия түскен құжаттарды қарайды және аудан әкімдігіне әлеуметтік қолдау шараларын ұсынуды немесе бас тартуды ұсынады;</w:t>
      </w:r>
      <w:r>
        <w:br/>
      </w:r>
      <w:r>
        <w:rPr>
          <w:rFonts w:ascii="Times New Roman"/>
          <w:b w:val="false"/>
          <w:i w:val="false"/>
          <w:color w:val="000000"/>
          <w:sz w:val="28"/>
        </w:rPr>
        <w:t>
      4) аудан әкімдігі әлеуметтік қолдау шараларын ұсыну туралы қаулыны қабылдайды және оны уәкілетті орган мен сенім білдірілген өкілге (агентке) жолдайды;</w:t>
      </w:r>
      <w:r>
        <w:br/>
      </w:r>
      <w:r>
        <w:rPr>
          <w:rFonts w:ascii="Times New Roman"/>
          <w:b w:val="false"/>
          <w:i w:val="false"/>
          <w:color w:val="000000"/>
          <w:sz w:val="28"/>
        </w:rPr>
        <w:t>
      5) уәкілетті орган, сенім білдірілген өкіл (агент) және тұтынушы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Келісім жасайды;</w:t>
      </w:r>
      <w:r>
        <w:br/>
      </w:r>
      <w:r>
        <w:rPr>
          <w:rFonts w:ascii="Times New Roman"/>
          <w:b w:val="false"/>
          <w:i w:val="false"/>
          <w:color w:val="000000"/>
          <w:sz w:val="28"/>
        </w:rPr>
        <w:t>
      6) уәкілетті орган көтерме жәрдемақы төлейді;</w:t>
      </w:r>
      <w:r>
        <w:br/>
      </w:r>
      <w:r>
        <w:rPr>
          <w:rFonts w:ascii="Times New Roman"/>
          <w:b w:val="false"/>
          <w:i w:val="false"/>
          <w:color w:val="000000"/>
          <w:sz w:val="28"/>
        </w:rPr>
        <w:t>
      7) сенім білдірілген өкіл (агент) тұрғын үй сатып алу немесе салу үшін бюджеттік кредитті рәсімдеу үдерісін жүзеге асырады.</w:t>
      </w:r>
      <w:r>
        <w:br/>
      </w:r>
      <w:r>
        <w:rPr>
          <w:rFonts w:ascii="Times New Roman"/>
          <w:b w:val="false"/>
          <w:i w:val="false"/>
          <w:color w:val="000000"/>
          <w:sz w:val="28"/>
        </w:rPr>
        <w:t>
      Әлеуметтік қолдау шараларын ұсынудан бас тартылған жағдайда үш жұмыс күні ішінде уәкілетті орган тұтынушыға дәйектелген жауап жолдайды.</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үшін құжаттарды қабылдауды уәкілетті органның бір маманы және сенім білдірілген өкілдің (агент) бір маманы жұмыс күні ішінде уәкілетті органның жұмыс кестесі негізінде жүзеге асырады.</w:t>
      </w:r>
    </w:p>
    <w:bookmarkEnd w:id="8"/>
    <w:bookmarkStart w:name="z22" w:id="9"/>
    <w:p>
      <w:pPr>
        <w:spacing w:after="0"/>
        <w:ind w:left="0"/>
        <w:jc w:val="left"/>
      </w:pPr>
      <w:r>
        <w:rPr>
          <w:rFonts w:ascii="Times New Roman"/>
          <w:b/>
          <w:i w:val="false"/>
          <w:color w:val="000000"/>
        </w:rPr>
        <w:t xml:space="preserve"> 
4. Мемлекеттік қызмет көрсету үрдісінде іс-әрекет</w:t>
      </w:r>
      <w:r>
        <w:br/>
      </w:r>
      <w:r>
        <w:rPr>
          <w:rFonts w:ascii="Times New Roman"/>
          <w:b/>
          <w:i w:val="false"/>
          <w:color w:val="000000"/>
        </w:rPr>
        <w:t>
(өзара әрекет) тәртібінің сипаттамасы</w:t>
      </w:r>
    </w:p>
    <w:bookmarkEnd w:id="9"/>
    <w:bookmarkStart w:name="z23" w:id="10"/>
    <w:p>
      <w:pPr>
        <w:spacing w:after="0"/>
        <w:ind w:left="0"/>
        <w:jc w:val="both"/>
      </w:pPr>
      <w:r>
        <w:rPr>
          <w:rFonts w:ascii="Times New Roman"/>
          <w:b w:val="false"/>
          <w:i w:val="false"/>
          <w:color w:val="000000"/>
          <w:sz w:val="28"/>
        </w:rPr>
        <w:t>
      13. Мемлекеттік қызмет тұтынушының уәкілетті органға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үлгі бойынша өтінішті ұсынумен жүгінген кезінде ұсынылады.</w:t>
      </w:r>
      <w:r>
        <w:br/>
      </w:r>
      <w:r>
        <w:rPr>
          <w:rFonts w:ascii="Times New Roman"/>
          <w:b w:val="false"/>
          <w:i w:val="false"/>
          <w:color w:val="000000"/>
          <w:sz w:val="28"/>
        </w:rPr>
        <w:t>
      Тұтынушыға мемлекеттік қызметті алу үшін барлық қажетті құжаттарды тапсырғанын растайтын қолхат беріледі және оның әлеуметтік қолдау шараларын алатын күні көрсетіледі.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3) аудан әкімі аппаратының маманы;</w:t>
      </w:r>
      <w:r>
        <w:br/>
      </w:r>
      <w:r>
        <w:rPr>
          <w:rFonts w:ascii="Times New Roman"/>
          <w:b w:val="false"/>
          <w:i w:val="false"/>
          <w:color w:val="000000"/>
          <w:sz w:val="28"/>
        </w:rPr>
        <w:t>
      4) аудан әкімі аппаратының басшысы;</w:t>
      </w:r>
      <w:r>
        <w:br/>
      </w:r>
      <w:r>
        <w:rPr>
          <w:rFonts w:ascii="Times New Roman"/>
          <w:b w:val="false"/>
          <w:i w:val="false"/>
          <w:color w:val="000000"/>
          <w:sz w:val="28"/>
        </w:rPr>
        <w:t>
      5) сенім білдірілген өкілдің (агенттің) өкілі;</w:t>
      </w:r>
      <w:r>
        <w:br/>
      </w:r>
      <w:r>
        <w:rPr>
          <w:rFonts w:ascii="Times New Roman"/>
          <w:b w:val="false"/>
          <w:i w:val="false"/>
          <w:color w:val="000000"/>
          <w:sz w:val="28"/>
        </w:rPr>
        <w:t xml:space="preserve">
      6) сенім білдірілген өкілдің (агенттің) басшысы. </w:t>
      </w:r>
      <w:r>
        <w:br/>
      </w:r>
      <w:r>
        <w:rPr>
          <w:rFonts w:ascii="Times New Roman"/>
          <w:b w:val="false"/>
          <w:i w:val="false"/>
          <w:color w:val="000000"/>
          <w:sz w:val="28"/>
        </w:rPr>
        <w:t>
</w:t>
      </w:r>
      <w:r>
        <w:rPr>
          <w:rFonts w:ascii="Times New Roman"/>
          <w:b w:val="false"/>
          <w:i w:val="false"/>
          <w:color w:val="000000"/>
          <w:sz w:val="28"/>
        </w:rPr>
        <w:t>
      16. Әр әкімшілік іс-әрекеттің, әр ҚФБ әкімшілік іс-әрекеттердің дәйектілігін және өзара іс-қимылының мәтінді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үдерісіндегі әкімшілік іс-әрекеттердің функционалдық өзара іс-қимылының схемасы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10"/>
    <w:bookmarkStart w:name="z28" w:id="11"/>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11"/>
    <w:bookmarkStart w:name="z29" w:id="12"/>
    <w:p>
      <w:pPr>
        <w:spacing w:after="0"/>
        <w:ind w:left="0"/>
        <w:jc w:val="both"/>
      </w:pPr>
      <w:r>
        <w:rPr>
          <w:rFonts w:ascii="Times New Roman"/>
          <w:b w:val="false"/>
          <w:i w:val="false"/>
          <w:color w:val="000000"/>
          <w:sz w:val="28"/>
        </w:rPr>
        <w:t>
      18. Уәкілетті органның басшысы мемлекеттік қызметті көрсетуге жауапты тұлға болып табылады.</w:t>
      </w:r>
      <w:r>
        <w:br/>
      </w:r>
      <w:r>
        <w:rPr>
          <w:rFonts w:ascii="Times New Roman"/>
          <w:b w:val="false"/>
          <w:i w:val="false"/>
          <w:color w:val="000000"/>
          <w:sz w:val="28"/>
        </w:rPr>
        <w:t>
      Уәкілетті органның басшысы Қазақстан Республикасының заңнамасына сәйкес белгіленген мерзімде мемлекеттік қызмет көрсетуді іске асыруға жауапты болады.</w:t>
      </w:r>
    </w:p>
    <w:bookmarkEnd w:id="12"/>
    <w:bookmarkStart w:name="z30" w:id="13"/>
    <w:p>
      <w:pPr>
        <w:spacing w:after="0"/>
        <w:ind w:left="0"/>
        <w:jc w:val="both"/>
      </w:pPr>
      <w:r>
        <w:rPr>
          <w:rFonts w:ascii="Times New Roman"/>
          <w:b w:val="false"/>
          <w:i w:val="false"/>
          <w:color w:val="000000"/>
          <w:sz w:val="28"/>
        </w:rPr>
        <w:t>
"Ауылдық елдi мекендерге жұмыс iстеуге және</w:t>
      </w:r>
      <w:r>
        <w:br/>
      </w:r>
      <w:r>
        <w:rPr>
          <w:rFonts w:ascii="Times New Roman"/>
          <w:b w:val="false"/>
          <w:i w:val="false"/>
          <w:color w:val="000000"/>
          <w:sz w:val="28"/>
        </w:rPr>
        <w:t>
тұруға келген денсаулық сақтау, бiлiм беру,</w:t>
      </w:r>
      <w:r>
        <w:br/>
      </w:r>
      <w:r>
        <w:rPr>
          <w:rFonts w:ascii="Times New Roman"/>
          <w:b w:val="false"/>
          <w:i w:val="false"/>
          <w:color w:val="000000"/>
          <w:sz w:val="28"/>
        </w:rPr>
        <w:t>
әлеуметтiк қамсыздандыру, мәдениет, спорт</w:t>
      </w:r>
      <w:r>
        <w:br/>
      </w:r>
      <w:r>
        <w:rPr>
          <w:rFonts w:ascii="Times New Roman"/>
          <w:b w:val="false"/>
          <w:i w:val="false"/>
          <w:color w:val="000000"/>
          <w:sz w:val="28"/>
        </w:rPr>
        <w:t>
және ветеринария мамандарына әлеуметтiк</w:t>
      </w:r>
      <w:r>
        <w:br/>
      </w:r>
      <w:r>
        <w:rPr>
          <w:rFonts w:ascii="Times New Roman"/>
          <w:b w:val="false"/>
          <w:i w:val="false"/>
          <w:color w:val="000000"/>
          <w:sz w:val="28"/>
        </w:rPr>
        <w:t>
қолдау шараларын ұсыну" мемлекеттiк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1-қосымша</w:t>
      </w:r>
    </w:p>
    <w:bookmarkEnd w:id="13"/>
    <w:bookmarkStart w:name="z31" w:id="14"/>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уәкілетті органның мекенжайы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5789"/>
        <w:gridCol w:w="4652"/>
        <w:gridCol w:w="2012"/>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экономика және бюджеттік жоспарлау бөлімі" мемлекеттік мекемесі</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Қарағанды облысы, Осакаров ауданы, Осакаровка кенті, Мостовая көшесі, 48</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4-15-71</w:t>
            </w:r>
            <w:r>
              <w:br/>
            </w:r>
            <w:r>
              <w:rPr>
                <w:rFonts w:ascii="Times New Roman"/>
                <w:b w:val="false"/>
                <w:i w:val="false"/>
                <w:color w:val="000000"/>
                <w:sz w:val="20"/>
              </w:rPr>
              <w:t>
</w:t>
            </w:r>
            <w:r>
              <w:rPr>
                <w:rFonts w:ascii="Times New Roman"/>
                <w:b w:val="false"/>
                <w:i w:val="false"/>
                <w:color w:val="000000"/>
                <w:sz w:val="20"/>
              </w:rPr>
              <w:t>8 (72149) 4-15-71</w:t>
            </w:r>
          </w:p>
        </w:tc>
      </w:tr>
    </w:tbl>
    <w:bookmarkStart w:name="z32" w:id="15"/>
    <w:p>
      <w:pPr>
        <w:spacing w:after="0"/>
        <w:ind w:left="0"/>
        <w:jc w:val="both"/>
      </w:pPr>
      <w:r>
        <w:rPr>
          <w:rFonts w:ascii="Times New Roman"/>
          <w:b w:val="false"/>
          <w:i w:val="false"/>
          <w:color w:val="000000"/>
          <w:sz w:val="28"/>
        </w:rPr>
        <w:t>
"Ауылдық елдi мекендерге жұмыс iстеуге және</w:t>
      </w:r>
      <w:r>
        <w:br/>
      </w:r>
      <w:r>
        <w:rPr>
          <w:rFonts w:ascii="Times New Roman"/>
          <w:b w:val="false"/>
          <w:i w:val="false"/>
          <w:color w:val="000000"/>
          <w:sz w:val="28"/>
        </w:rPr>
        <w:t>
тұруға келген денсаулық сақтау, бiлiм беру,</w:t>
      </w:r>
      <w:r>
        <w:br/>
      </w:r>
      <w:r>
        <w:rPr>
          <w:rFonts w:ascii="Times New Roman"/>
          <w:b w:val="false"/>
          <w:i w:val="false"/>
          <w:color w:val="000000"/>
          <w:sz w:val="28"/>
        </w:rPr>
        <w:t>
әлеуметтiк қамсыздандыру, мәдениет, спорт</w:t>
      </w:r>
      <w:r>
        <w:br/>
      </w:r>
      <w:r>
        <w:rPr>
          <w:rFonts w:ascii="Times New Roman"/>
          <w:b w:val="false"/>
          <w:i w:val="false"/>
          <w:color w:val="000000"/>
          <w:sz w:val="28"/>
        </w:rPr>
        <w:t>
және ветеринария мамандарына әлеуметтiк</w:t>
      </w:r>
      <w:r>
        <w:br/>
      </w:r>
      <w:r>
        <w:rPr>
          <w:rFonts w:ascii="Times New Roman"/>
          <w:b w:val="false"/>
          <w:i w:val="false"/>
          <w:color w:val="000000"/>
          <w:sz w:val="28"/>
        </w:rPr>
        <w:t>
қолдау шараларын ұсыну" мемлекеттiк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End w:id="15"/>
    <w:bookmarkStart w:name="z33" w:id="16"/>
    <w:p>
      <w:pPr>
        <w:spacing w:after="0"/>
        <w:ind w:left="0"/>
        <w:jc w:val="left"/>
      </w:pPr>
      <w:r>
        <w:rPr>
          <w:rFonts w:ascii="Times New Roman"/>
          <w:b/>
          <w:i w:val="false"/>
          <w:color w:val="000000"/>
        </w:rPr>
        <w:t xml:space="preserve"> 
Әр әкімшілік әрекеттің, әр ҚФБ әкімшілік</w:t>
      </w:r>
      <w:r>
        <w:br/>
      </w:r>
      <w:r>
        <w:rPr>
          <w:rFonts w:ascii="Times New Roman"/>
          <w:b/>
          <w:i w:val="false"/>
          <w:color w:val="000000"/>
        </w:rPr>
        <w:t>
іс-әрекеттердің дәйектілігін және өзара іс-қимылының</w:t>
      </w:r>
      <w:r>
        <w:br/>
      </w:r>
      <w:r>
        <w:rPr>
          <w:rFonts w:ascii="Times New Roman"/>
          <w:b/>
          <w:i w:val="false"/>
          <w:color w:val="000000"/>
        </w:rPr>
        <w:t>
мәтінді кестелік сипаттамасы</w:t>
      </w:r>
    </w:p>
    <w:bookmarkEnd w:id="16"/>
    <w:bookmarkStart w:name="z34" w:id="17"/>
    <w:p>
      <w:pPr>
        <w:spacing w:after="0"/>
        <w:ind w:left="0"/>
        <w:jc w:val="both"/>
      </w:pPr>
      <w:r>
        <w:rPr>
          <w:rFonts w:ascii="Times New Roman"/>
          <w:b w:val="false"/>
          <w:i w:val="false"/>
          <w:color w:val="000000"/>
          <w:sz w:val="28"/>
        </w:rPr>
        <w:t>
      1 кесте. Құрылымдық–функционалдық бірліктердің (бұдан әрі – ҚФБ) іс-әрекеттерінің сипаттамасы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4"/>
        <w:gridCol w:w="3496"/>
        <w:gridCol w:w="3496"/>
        <w:gridCol w:w="3414"/>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(барысы, жұмыстар ағыны)</w:t>
            </w:r>
          </w:p>
        </w:tc>
      </w:tr>
      <w:tr>
        <w:trPr>
          <w:trHeight w:val="525"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N</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аппаратының маманы</w:t>
            </w:r>
          </w:p>
        </w:tc>
      </w:tr>
      <w:tr>
        <w:trPr>
          <w:trHeight w:val="1905"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қажетті құжаттарды қабылдайды, көшірмелерін түпнұсқаларымен салыстырады, тіркейді және қолхатты береді</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қаражаттарының қажеттілігінің есебін жүргізу және құжаттарды тұрақты жұмыс істейтін комиссияның қарауына енгізеді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қаулысының жобасын әзірлейді және келісіледі</w:t>
            </w:r>
          </w:p>
        </w:tc>
      </w:tr>
      <w:tr>
        <w:trPr>
          <w:trHeight w:val="138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құрастыру, қолхат беру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немесе олардан бас тарту туралы тұрақты жұмыс істейтін комиссияның шешімі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қаулысының жобасы</w:t>
            </w:r>
          </w:p>
        </w:tc>
      </w:tr>
      <w:tr>
        <w:trPr>
          <w:trHeight w:val="345"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N</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0"/>
        <w:gridCol w:w="3491"/>
        <w:gridCol w:w="3491"/>
        <w:gridCol w:w="3408"/>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(барысы, жұмыстар ағыны)</w:t>
            </w:r>
          </w:p>
        </w:tc>
      </w:tr>
      <w:tr>
        <w:trPr>
          <w:trHeight w:val="81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N</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1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аппаратының басшысы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өкілдің (агенттің) өкілі</w:t>
            </w:r>
          </w:p>
        </w:tc>
      </w:tr>
      <w:tr>
        <w:trPr>
          <w:trHeight w:val="114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Қаулының жобасын әкімдіктің отырысының күн тәртібіне енгізеді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Келісімнің жобасын әзірлейді және қол қоюға енгізеді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Келісімнің жобасын қол қоюға енгізеді</w:t>
            </w:r>
          </w:p>
        </w:tc>
      </w:tr>
      <w:tr>
        <w:trPr>
          <w:trHeight w:val="615"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қаулысы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N</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1"/>
        <w:gridCol w:w="2221"/>
        <w:gridCol w:w="2131"/>
        <w:gridCol w:w="2008"/>
        <w:gridCol w:w="2175"/>
        <w:gridCol w:w="219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(барысы, жұмыстар ағыны)</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өкілдің (агенттің) басшысы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өкілдің (агенттің) өкілі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өкілдің (агенттің) басшысы</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Келісімге қол қояды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Келісімге қол қояды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жәрдемақысының сомасын тұтынушылардың жеке есеп-шоттарына аударады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сатып алу немесе салу үшін бюджеттік кредитті ресімдеу рәсімін жүзеге асырады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тұрғын үйге бюджеттік кредиттің қаражаттарын аударуды жүзеге асырады</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шешім)</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және кепілдік шарты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тапсырысы</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8"/>
    <w:p>
      <w:pPr>
        <w:spacing w:after="0"/>
        <w:ind w:left="0"/>
        <w:jc w:val="both"/>
      </w:pPr>
      <w:r>
        <w:rPr>
          <w:rFonts w:ascii="Times New Roman"/>
          <w:b w:val="false"/>
          <w:i w:val="false"/>
          <w:color w:val="000000"/>
          <w:sz w:val="28"/>
        </w:rPr>
        <w:t>
      2-кесте. Пайдалану нұсқалары. Негізгі үдеріс – әлеуметтік қолдау шараларын ұсыну туралы шешім бекітілген жағдайда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6"/>
        <w:gridCol w:w="2479"/>
        <w:gridCol w:w="2096"/>
        <w:gridCol w:w="2011"/>
        <w:gridCol w:w="2352"/>
        <w:gridCol w:w="2416"/>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 ағыны)</w:t>
            </w:r>
          </w:p>
        </w:tc>
      </w:tr>
      <w:tr>
        <w:trPr>
          <w:trHeight w:val="135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аппаратының маманы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аппаратының басшысы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өкілдің (агенттің) өкілі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өкілдің (агенттің) басшысы</w:t>
            </w:r>
          </w:p>
        </w:tc>
      </w:tr>
      <w:tr>
        <w:trPr>
          <w:trHeight w:val="2415"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Өтініштерді, қажетті құжаттарды қабылдайды, түпнұсқаларымен көшірмелерін салыстырады, тіркейді және қолхат береді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Қаржы қаражаттарының қажеттілігінің есебін жүргізеді және құжаттарды тұрақты жұмыс істейтін комиссияның қарауына енгізеді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Әкімдік қаулысының жобасын әзірлейді және келісіледі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Қаулының жобасын әкімдіктің отырысының күн тәртібіне енгізеді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Келісімнің жобасын әзірлейді және қол қоюға енгізеді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Келісімнің жобасын қол қоюға енгізеді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Келісімге қол қояды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Келісімге қол қояды</w:t>
            </w:r>
          </w:p>
        </w:tc>
      </w:tr>
      <w:tr>
        <w:trPr>
          <w:trHeight w:val="216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Көтерме жәрдемақысының сомасын тұтынушылардың жеке есеп-шоттарына аударады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Тұрғын үйді сатып алу үшін бюджеттік кредитті ресімдеу рәсімін жүзеге асырады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Сатып алынған үй үшін бюджеттік кредиттің қаражаттарын аударуды жүзеге асырады</w:t>
            </w:r>
          </w:p>
        </w:tc>
      </w:tr>
    </w:tbl>
    <w:bookmarkStart w:name="z36" w:id="19"/>
    <w:p>
      <w:pPr>
        <w:spacing w:after="0"/>
        <w:ind w:left="0"/>
        <w:jc w:val="both"/>
      </w:pPr>
      <w:r>
        <w:rPr>
          <w:rFonts w:ascii="Times New Roman"/>
          <w:b w:val="false"/>
          <w:i w:val="false"/>
          <w:color w:val="000000"/>
          <w:sz w:val="28"/>
        </w:rPr>
        <w:t>
      3-кесте. Пайдалану нұсқалары. Баламалы үдеріс - әлеуметтік қолдау шараларын ұсынудан бас тарту туралы шешім бекітілген жағдайда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5"/>
        <w:gridCol w:w="7225"/>
      </w:tblGrid>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жұмыстар ағыны)</w:t>
            </w:r>
          </w:p>
        </w:tc>
      </w:tr>
      <w:tr>
        <w:trPr>
          <w:trHeight w:val="27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r>
      <w:tr>
        <w:trPr>
          <w:trHeight w:val="66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Өтініштерді, қажетті құжаттарды қабылдайды, көшірмелерін түпнұсқаларымен салыстырады, тіркейді және қолхатты береді</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Қаржы қаражаттарының қажеттілігінің есебін жүргізеді және құжаттарды тұрақты жұмыс істейтін комиссияның қарауына енгізеді</w:t>
            </w:r>
          </w:p>
        </w:tc>
      </w:tr>
      <w:tr>
        <w:trPr>
          <w:trHeight w:val="675"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Дәйексіз құжаттарды ұсынған жағдайда, тұрақты жұмыс істейтін комиссияның шешімінің негізінде тұтынушыға бас тарту туралы дәлелді жауап жолдайды</w:t>
            </w:r>
          </w:p>
        </w:tc>
      </w:tr>
    </w:tbl>
    <w:bookmarkStart w:name="z37" w:id="20"/>
    <w:p>
      <w:pPr>
        <w:spacing w:after="0"/>
        <w:ind w:left="0"/>
        <w:jc w:val="both"/>
      </w:pPr>
      <w:r>
        <w:rPr>
          <w:rFonts w:ascii="Times New Roman"/>
          <w:b w:val="false"/>
          <w:i w:val="false"/>
          <w:color w:val="000000"/>
          <w:sz w:val="28"/>
        </w:rPr>
        <w:t>
"Ауылдық елдi мекендерге жұмыс iстеуге және</w:t>
      </w:r>
      <w:r>
        <w:br/>
      </w:r>
      <w:r>
        <w:rPr>
          <w:rFonts w:ascii="Times New Roman"/>
          <w:b w:val="false"/>
          <w:i w:val="false"/>
          <w:color w:val="000000"/>
          <w:sz w:val="28"/>
        </w:rPr>
        <w:t>
тұруға келген денсаулық сақтау, бiлiм беру,</w:t>
      </w:r>
      <w:r>
        <w:br/>
      </w:r>
      <w:r>
        <w:rPr>
          <w:rFonts w:ascii="Times New Roman"/>
          <w:b w:val="false"/>
          <w:i w:val="false"/>
          <w:color w:val="000000"/>
          <w:sz w:val="28"/>
        </w:rPr>
        <w:t>
әлеуметтiк қамсыздандыру, мәдениет, спорт</w:t>
      </w:r>
      <w:r>
        <w:br/>
      </w:r>
      <w:r>
        <w:rPr>
          <w:rFonts w:ascii="Times New Roman"/>
          <w:b w:val="false"/>
          <w:i w:val="false"/>
          <w:color w:val="000000"/>
          <w:sz w:val="28"/>
        </w:rPr>
        <w:t>
және ветеринария мамандарына әлеуметтiк</w:t>
      </w:r>
      <w:r>
        <w:br/>
      </w:r>
      <w:r>
        <w:rPr>
          <w:rFonts w:ascii="Times New Roman"/>
          <w:b w:val="false"/>
          <w:i w:val="false"/>
          <w:color w:val="000000"/>
          <w:sz w:val="28"/>
        </w:rPr>
        <w:t>
қолдау шараларын ұсыну" мемлекеттiк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3-қосымша</w:t>
      </w:r>
    </w:p>
    <w:bookmarkEnd w:id="20"/>
    <w:bookmarkStart w:name="z38" w:id="21"/>
    <w:p>
      <w:pPr>
        <w:spacing w:after="0"/>
        <w:ind w:left="0"/>
        <w:jc w:val="left"/>
      </w:pPr>
      <w:r>
        <w:rPr>
          <w:rFonts w:ascii="Times New Roman"/>
          <w:b/>
          <w:i w:val="false"/>
          <w:color w:val="000000"/>
        </w:rPr>
        <w:t xml:space="preserve"> 
Мемлекеттік қызмет көрсету үдерісіндегі әкімшілік</w:t>
      </w:r>
      <w:r>
        <w:br/>
      </w:r>
      <w:r>
        <w:rPr>
          <w:rFonts w:ascii="Times New Roman"/>
          <w:b/>
          <w:i w:val="false"/>
          <w:color w:val="000000"/>
        </w:rPr>
        <w:t>
іс-әрекеттердің функционалдық өзара іс-қимылының схемасы</w:t>
      </w:r>
    </w:p>
    <w:bookmarkEnd w:id="21"/>
    <w:p>
      <w:pPr>
        <w:spacing w:after="0"/>
        <w:ind w:left="0"/>
        <w:jc w:val="both"/>
      </w:pPr>
      <w:r>
        <w:drawing>
          <wp:inline distT="0" distB="0" distL="0" distR="0">
            <wp:extent cx="7924800" cy="765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924800" cy="7658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