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9494" w14:textId="6809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2013 жылғы 9 қаңтардағы N 01/01 қаулысы. Қарағанды облысының Әділет департаментінде 2013 жылғы 20 ақпанда N 2171 болып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"18 жасқа дейінгі балалары бар отбасыларға мемлекеттік жәрдемақылар тағайындау"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А. Омаров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2013 жылғы 9 қаңтардағы</w:t>
      </w:r>
      <w:r>
        <w:br/>
      </w:r>
      <w:r>
        <w:rPr>
          <w:rFonts w:ascii="Times New Roman"/>
          <w:b w:val="false"/>
          <w:i w:val="false"/>
          <w:color w:val="000000"/>
          <w:sz w:val="28"/>
        </w:rPr>
        <w:t>
N 01/01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"18 жасқа дейінгі балалары бар отбасыларға мемлекеттік жәрдемақылар тағайындау"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18 жасқа дейінгі балалары бар отбасыларға берілетін мемлекеттік жәрдемақы (бұдан әрі - балаларға арналған жәрдемақы) – жан басына шаққандағы орташа айлық табысы облыста белгіленген азық-түлік себетінің құнынан төмен 18 жасқа дейінгі балалары бар отбасыларға мемлекеттен ақшалай нысанда берілетін төлем;</w:t>
      </w:r>
      <w:r>
        <w:br/>
      </w:r>
      <w:r>
        <w:rPr>
          <w:rFonts w:ascii="Times New Roman"/>
          <w:b w:val="false"/>
          <w:i w:val="false"/>
          <w:color w:val="000000"/>
          <w:sz w:val="28"/>
        </w:rPr>
        <w:t>
      3) 18 жасқа дейінгі балалары бар отбасыларға мемлекеттік жәрдемақы тағайындау және төлеу бойынша уәкілетті орган – "Ұлытау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орта есеппен жан басына шаққандағы табыс – отбасының жиынтық табысының отбасының әрбір мүшесіне ай сайын келетін үлесі;</w:t>
      </w:r>
      <w:r>
        <w:br/>
      </w:r>
      <w:r>
        <w:rPr>
          <w:rFonts w:ascii="Times New Roman"/>
          <w:b w:val="false"/>
          <w:i w:val="false"/>
          <w:color w:val="000000"/>
          <w:sz w:val="28"/>
        </w:rPr>
        <w:t>
      5) тұтынушы – жеке тұлғалар: жан басына шаққандағы орташа табысы азық – түлік себеті құнынан аспайтын, 18 жасқа дейінгі балалары бар, Ұлытау ауданының аумағында тұрақты тұратын Қазақстан Республикасының азаматтары және оралмандар;</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"18 жасқа дейінгі балалары бар отбасыларға мемлекеттік жәрдемақылар тағайындау" мемлекеттік қызметі – орташа жан басына шаққандағы табысы азық – түлік себетінің құнынан төмен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халыққа қызмет көрсету орталығы ұсынады (баламалы негізде).</w:t>
      </w:r>
      <w:r>
        <w:br/>
      </w:r>
      <w:r>
        <w:rPr>
          <w:rFonts w:ascii="Times New Roman"/>
          <w:b w:val="false"/>
          <w:i w:val="false"/>
          <w:color w:val="000000"/>
          <w:sz w:val="28"/>
        </w:rPr>
        <w:t>
      Тұрғылықты жерінде уәкілетті орган болмаған жағдайда, өтініш беруші мемлекеттік қызметті алу үшін кент, село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4-бабы</w:t>
      </w:r>
      <w:r>
        <w:rPr>
          <w:rFonts w:ascii="Times New Roman"/>
          <w:b w:val="false"/>
          <w:i w:val="false"/>
          <w:color w:val="000000"/>
          <w:sz w:val="28"/>
        </w:rPr>
        <w:t xml:space="preserve"> 1-тармағына,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жөніндегі кейбір шаралар туралы N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көрсетілетін.</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өтiнiш берушiге 18 жасқа дейiнгi балаларға жәрдемақы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 (71035) 21212, факс: 8 (71035) 21207; электрондық пошта мекенжайы: ulytau_sobes@mail.ru.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 мекенжайы: 101500, Қарағанды облысы, Ұлытау ауданы, Ұлытау селосы, Амангелді көшесі 29а,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телефон: 8 (71035) 21624, факс: 8 (71035) 21306, электрондық поштаның мекенжайы: renat_ulytau@mail.ru.</w:t>
      </w:r>
      <w:r>
        <w:br/>
      </w:r>
      <w:r>
        <w:rPr>
          <w:rFonts w:ascii="Times New Roman"/>
          <w:b w:val="false"/>
          <w:i w:val="false"/>
          <w:color w:val="000000"/>
          <w:sz w:val="28"/>
        </w:rPr>
        <w:t>
      Жұмыс кестесі: күн сайын сағат 9.00-ден 20.00-ге дейiн үзiлiссiз, орталық филиалдары мен өкiлдiктерiнде – демалыс (сенбi, жексенбi)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"Ұлытау ауданының жұмыспен қамту және әлеуметтік бағдарламалар бөлімі" мемлекеттік мекемесінің http://www.ulytau_akimat.kz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қызметті көрсету уақыты: </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тұрғылықты жерi бойынша ауылдық округ әкiмiне – күнтiзбелiк отыз күннен аспайды;</w:t>
      </w:r>
      <w:r>
        <w:br/>
      </w:r>
      <w:r>
        <w:rPr>
          <w:rFonts w:ascii="Times New Roman"/>
          <w:b w:val="false"/>
          <w:i w:val="false"/>
          <w:color w:val="000000"/>
          <w:sz w:val="28"/>
        </w:rPr>
        <w:t>
      орталыққа – күнтiзбелiк он күн iшiнде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бiр тұтынушыға қызмет көрсетуге уәкiлеттi органда, ауылдық округтiң әкiмi 15 минуттан, орталықта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тұтынушыға қызмет көрсетудiң жол берiлетiн ең көп уақыты уәкiлеттi органда, ауылдық округ әкiмi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өткермейтін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тұрған жағдайда.</w:t>
      </w:r>
      <w:r>
        <w:br/>
      </w:r>
      <w:r>
        <w:rPr>
          <w:rFonts w:ascii="Times New Roman"/>
          <w:b w:val="false"/>
          <w:i w:val="false"/>
          <w:color w:val="000000"/>
          <w:sz w:val="28"/>
        </w:rPr>
        <w:t>
      Мемлекеттік қызмет көрсетуді тоқтату үшін мыналар негіздеме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тұтынушының жәрдемақыны заңсыз тағайындауға әкеп соқтыратын жалған мәліметтерді беруі;</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үш жұмыс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немесе ауылдық округ әкімі өтінішті тіркеуді жүргізеді және құжаттарды учаскелік комиссияға береді;</w:t>
      </w:r>
      <w:r>
        <w:br/>
      </w:r>
      <w:r>
        <w:rPr>
          <w:rFonts w:ascii="Times New Roman"/>
          <w:b w:val="false"/>
          <w:i w:val="false"/>
          <w:color w:val="000000"/>
          <w:sz w:val="28"/>
        </w:rPr>
        <w:t>
      4) учаскелік комиссия тұтынушының (оның отбасының) материалдық жағдайына тексеріс жүргізеді, жәрдемақы тағайындау және төлеу бойынша отбасының материалдық жағдайы туралы акті жасайды және отбасының мұқтаждығы туралы қорытындыны (бұдан әрі – қорытынды) уәкілетті органға немесе ауылдық округ әкіміне береді;</w:t>
      </w:r>
      <w:r>
        <w:br/>
      </w:r>
      <w:r>
        <w:rPr>
          <w:rFonts w:ascii="Times New Roman"/>
          <w:b w:val="false"/>
          <w:i w:val="false"/>
          <w:color w:val="000000"/>
          <w:sz w:val="28"/>
        </w:rPr>
        <w:t>
      5) ауылдық округ әкімі тұтынушының құжаттарын және қорытындыны уәкілетті органға береді;</w:t>
      </w:r>
      <w:r>
        <w:br/>
      </w:r>
      <w:r>
        <w:rPr>
          <w:rFonts w:ascii="Times New Roman"/>
          <w:b w:val="false"/>
          <w:i w:val="false"/>
          <w:color w:val="000000"/>
          <w:sz w:val="28"/>
        </w:rPr>
        <w:t>
      6) уәкілетті орган құжаттарды тіркейді, қарайды және балаларға арналған жәрдемақыны тағайындау (тағайындаудан бас тарту) туралы шешімді қабылдайды, хабарлама не бас тарту туралы дәлелді жауапты ресімдейді, мемлекеттік қызмет көрсету нәтижесін ауылдық округ әкіміне, орталыққа жолдайды;</w:t>
      </w:r>
      <w:r>
        <w:br/>
      </w:r>
      <w:r>
        <w:rPr>
          <w:rFonts w:ascii="Times New Roman"/>
          <w:b w:val="false"/>
          <w:i w:val="false"/>
          <w:color w:val="000000"/>
          <w:sz w:val="28"/>
        </w:rPr>
        <w:t>
      7) хабарламаны не бас тарту туралы дәлелді жауапты тұтынушыға ауылдық округ әкімі немесе орталық береді.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сонымен қатар,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Ауылдық округтің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жауапты тұлғаның тегі және аты – 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мынадай құжаттарды тапсырады:</w:t>
      </w:r>
      <w:r>
        <w:br/>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xml:space="preserve">
      5) белгіленген үлгідегі отбасы құрамы туралы мәліметтер; </w:t>
      </w:r>
      <w:r>
        <w:br/>
      </w:r>
      <w:r>
        <w:rPr>
          <w:rFonts w:ascii="Times New Roman"/>
          <w:b w:val="false"/>
          <w:i w:val="false"/>
          <w:color w:val="000000"/>
          <w:sz w:val="28"/>
        </w:rPr>
        <w:t>
      6) белгіленген үлгідегі отбасы мүшелерінің табыстары туралы мәліметтер;</w:t>
      </w:r>
      <w:r>
        <w:br/>
      </w:r>
      <w:r>
        <w:rPr>
          <w:rFonts w:ascii="Times New Roman"/>
          <w:b w:val="false"/>
          <w:i w:val="false"/>
          <w:color w:val="000000"/>
          <w:sz w:val="28"/>
        </w:rPr>
        <w:t>
      7) асырап алушылар, қорғаншылар (қамқоршылар) тиісті органның асырап алу немесе баланы қорғаншылыққа (қамқорлыққа) алу туралы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4) Ұлытау ауданы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кент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Баламалы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4) Ұлытау ауданы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7) орталықтың құжаттарды беру секторының инспекторы (7 ҚФБ);</w:t>
      </w:r>
      <w:r>
        <w:br/>
      </w:r>
      <w:r>
        <w:rPr>
          <w:rFonts w:ascii="Times New Roman"/>
          <w:b w:val="false"/>
          <w:i w:val="false"/>
          <w:color w:val="000000"/>
          <w:sz w:val="28"/>
        </w:rPr>
        <w:t>
      8) орталықтың жинақтаушы секторының инспекторы (8 ҚФБ);</w:t>
      </w:r>
      <w:r>
        <w:br/>
      </w:r>
      <w:r>
        <w:rPr>
          <w:rFonts w:ascii="Times New Roman"/>
          <w:b w:val="false"/>
          <w:i w:val="false"/>
          <w:color w:val="000000"/>
          <w:sz w:val="28"/>
        </w:rPr>
        <w:t>
      9) орталықтың инспекторы (9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әрекеттердің логикалық кезектілігі мен ҚФБ арасындағы өзара байланысты көрсететін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0" w:id="14"/>
    <w:p>
      <w:pPr>
        <w:spacing w:after="0"/>
        <w:ind w:left="0"/>
        <w:jc w:val="both"/>
      </w:pPr>
      <w:r>
        <w:rPr>
          <w:rFonts w:ascii="Times New Roman"/>
          <w:b w:val="false"/>
          <w:i w:val="false"/>
          <w:color w:val="000000"/>
          <w:sz w:val="28"/>
        </w:rPr>
        <w:t>       
1-кесте. Құрылымдық-функционалдық бірліктер әрекеттердің сипаттамасы (негізгі үдеріс, 1-нұсқа)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515"/>
        <w:gridCol w:w="2574"/>
        <w:gridCol w:w="2594"/>
        <w:gridCol w:w="3131"/>
        <w:gridCol w:w="2477"/>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ағындары)</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ағындары)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жөніндегі өтінім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 тұтынушының отбасы материалдық жағдайын тексеру үшін учаскелік комиссия тапсырмасы жобасын дайындайды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 үшін учаскелік комиссияға тапсырма береді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материалдық жағдайын тексеру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мұқтаждығы туралы тексеру актісі және қорытынды</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7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туралы хабарлама не бас тарту туралы дәлелді жауап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тиісті,бекітілген шешімі бар тұтынушының жеке ісі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хабарландыру рәсімі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балаларға арналған жәрдемақы тағайындау туралы хабарлама не бас тарту туралы дәлелді жауап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5"/>
    <w:p>
      <w:pPr>
        <w:spacing w:after="0"/>
        <w:ind w:left="0"/>
        <w:jc w:val="both"/>
      </w:pPr>
      <w:r>
        <w:rPr>
          <w:rFonts w:ascii="Times New Roman"/>
          <w:b w:val="false"/>
          <w:i w:val="false"/>
          <w:color w:val="000000"/>
          <w:sz w:val="28"/>
        </w:rPr>
        <w:t>       
Құрылымдық-функционалдық бірліктер іс-әрекеттерінің сипаттамасы (негізгі үдеріс, 2-нұсқа)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003"/>
        <w:gridCol w:w="2002"/>
        <w:gridCol w:w="2500"/>
        <w:gridCol w:w="2182"/>
        <w:gridCol w:w="2203"/>
        <w:gridCol w:w="246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ағындары)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N(жұмыстардың барыстары, ағындары)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Ауылдық округ әкімі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 өтінім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 үшін учаскелік комиссияға тапсырма береді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тексеру жүргізуге тапсырма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тағайындауға мұқтаждығы туралы тексеру актісі және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ресімделген ісінің макетін тапсыру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өтінішті барлық қажетті құжаттармен және учаскелік комиссияның қорытындысымен тапсырады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өтініштерді есепке алу журналына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уақытынан бастап 20 күнтізбелік күннен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әкімінен құжаттарды қабылдау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және учаскелік комиссияның қорытындысымен қабылдайды және балаларға арналған жәрдемақы ұсынуға өтініштерді есепке алу журналына тіркейді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өтініштерді есепке алу журналына тіркеу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 тағайындау немесе тағайындаудан бас тарту туралы шешім жобасын дайындайды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бұрыштама қояды және жеке іс макетін уәкілетті органның басшысына береді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балаларға арналған жәрдемақы тағайындау жөнінде хабарлама не бас тарту туралы дәлелді жауап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Құрылымдық-функционалдық бірліктер іс-әрекеттерінің сипаттамасы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088"/>
        <w:gridCol w:w="3053"/>
        <w:gridCol w:w="3434"/>
        <w:gridCol w:w="2864"/>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 жөнінде өтінім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балаларға арналған жәрдемақыны тағайындауға құжаттарды қабылдау және тіркеу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барлық қажетті құжаттармен бірге тізілім бойынша қабылдайды, балаларға арналған жәрдемақыны тағайындауға өтініштерді есепке алу журналына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тағайындауды есептеу және тағайындау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немесе тағайындаудан бас тарту туралы шешім жобасын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жібереді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шешімімен, орындалуға тиісті жеке ісі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мемлекеттік жәрдемақы тағайындау туралы хабарлама не бас тарту туралы дәлелді жауапты ресімдейді және орталыққа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не бас тарту туралы дәлелді жауапты қабылдау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3589"/>
        <w:gridCol w:w="3171"/>
        <w:gridCol w:w="34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25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 беру секторының инспекторы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151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қабылдайды, журналға тіркейді және тұтынушыға қолхат береді</w:t>
            </w:r>
          </w:p>
        </w:tc>
      </w:tr>
      <w:tr>
        <w:trPr>
          <w:trHeight w:val="9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қолхат беру</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1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 құру, құжаттарды  уәкілетті органға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43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мұқтаждығы туралы тексеру актісі және қорытынды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қабылдайды және құжаттарды беру секторына береді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секторынан хабарлама не бас тарту туралы дәлелді жауапты қабылдайды және тұтынушыға береді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 және 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2-кесте. Пайдалану нұсқасы. Негізгі үдеріс (1-нұсқа)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4183"/>
        <w:gridCol w:w="3391"/>
        <w:gridCol w:w="3183"/>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106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жүргізуге тапсырма беру</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 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бұрыштама қою</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97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Учаскелік комиссияның тексеру актісі және қорытындыны уәкілетті орган секторының маманына беру</w:t>
            </w:r>
          </w:p>
        </w:tc>
      </w:tr>
      <w:tr>
        <w:trPr>
          <w:trHeight w:val="108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8"/>
    <w:p>
      <w:pPr>
        <w:spacing w:after="0"/>
        <w:ind w:left="0"/>
        <w:jc w:val="both"/>
      </w:pPr>
      <w:r>
        <w:rPr>
          <w:rFonts w:ascii="Times New Roman"/>
          <w:b w:val="false"/>
          <w:i w:val="false"/>
          <w:color w:val="000000"/>
          <w:sz w:val="28"/>
        </w:rPr>
        <w:t>
      2-кесте. Пайдалану нұсқалары. Негізгі үдеріс (2-нұсқа)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2949"/>
        <w:gridCol w:w="2810"/>
        <w:gridCol w:w="2573"/>
        <w:gridCol w:w="2058"/>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Ауылдық округ әкімі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Ауылдық округ әкімінен құжаттарды учаскелік комиссиясының тексеру актісімен және қорытындысымен қабылдау, тіркеу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Тексеріс жүргізуге тапсырма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әрекет</w:t>
            </w:r>
          </w:p>
          <w:p>
            <w:pPr>
              <w:spacing w:after="20"/>
              <w:ind w:left="20"/>
              <w:jc w:val="both"/>
            </w:pPr>
            <w:r>
              <w:rPr>
                <w:rFonts w:ascii="Times New Roman"/>
                <w:b w:val="false"/>
                <w:i w:val="false"/>
                <w:color w:val="000000"/>
                <w:sz w:val="20"/>
              </w:rPr>
              <w:t>Қызметті тұтынушыға балаларға арналған жәрдемақыны тағайындау туралы хабарлама не бас тарту туралы дәлелді жауап</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Құжаттарды учаскелік комиссияның тексеру актісі және қорытындысымен уәкілетті органға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9"/>
    <w:p>
      <w:pPr>
        <w:spacing w:after="0"/>
        <w:ind w:left="0"/>
        <w:jc w:val="both"/>
      </w:pPr>
      <w:r>
        <w:rPr>
          <w:rFonts w:ascii="Times New Roman"/>
          <w:b w:val="false"/>
          <w:i w:val="false"/>
          <w:color w:val="000000"/>
          <w:sz w:val="28"/>
        </w:rPr>
        <w:t>
      2-кесте. Пайдалану нұсқасы.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2969"/>
        <w:gridCol w:w="3436"/>
        <w:gridCol w:w="3948"/>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Тексеріс жүргізуге тапсырма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 xml:space="preserve">Құжаттарды ресімдеудің толықтығын және дұрыстығын тексеру, шешім жобасына қол қою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Орталықтан құжаттарды қабылдау және тіркеу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 xml:space="preserve">Мемлекеттік қызмет ұсыну (немесе қызмет көрсетуден бас тарту) туралы шешім қабылдау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Учаскелік комиссияның тексеру актісін және қорытындысын маманға беру</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Балаларға арналған жәрдемақыны тағайындау есебін және жәрдемақы тағайындау немесе тағайындаудан бас тарту шешімінің жобасын дайындау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Балаларға арналған жәрдемақы тағайындау туралы хабарлама не бас тарту туралы дәлелді жауапты ресімдеу және орталыққа беру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4374"/>
        <w:gridCol w:w="4202"/>
      </w:tblGrid>
      <w:tr>
        <w:trPr>
          <w:trHeight w:val="24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құжаттарын беру секторының инспекторы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49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w:t>
            </w:r>
          </w:p>
          <w:p>
            <w:pPr>
              <w:spacing w:after="20"/>
              <w:ind w:left="20"/>
              <w:jc w:val="both"/>
            </w:pPr>
            <w:r>
              <w:rPr>
                <w:rFonts w:ascii="Times New Roman"/>
                <w:b w:val="false"/>
                <w:i w:val="false"/>
                <w:color w:val="000000"/>
                <w:sz w:val="20"/>
              </w:rPr>
              <w:t>Хабарлама не бас тарту туралы дәлелді жауапты жинақтау секторынан қабылдау және қызмет тұтынушыға беру</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 құру, уәкілетті органға құжаттарды беру</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49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Хабарлама не бас тарту туралы дәлелді жауапты қабылдау және құжаттарды беру секторына беру</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 xml:space="preserve">Құжаттарды орталықтың жинақтаушы секторына беру </w:t>
            </w:r>
          </w:p>
        </w:tc>
      </w:tr>
      <w:tr>
        <w:trPr>
          <w:trHeight w:val="51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0"/>
    <w:bookmarkStart w:name="z37" w:id="21"/>
    <w:p>
      <w:pPr>
        <w:spacing w:after="0"/>
        <w:ind w:left="0"/>
        <w:jc w:val="left"/>
      </w:pPr>
      <w:r>
        <w:rPr>
          <w:rFonts w:ascii="Times New Roman"/>
          <w:b/>
          <w:i w:val="false"/>
          <w:color w:val="000000"/>
        </w:rPr>
        <w:t xml:space="preserve"> 
Функционалдық өзара іс-қимыл схемалары.</w:t>
      </w:r>
      <w:r>
        <w:br/>
      </w:r>
      <w:r>
        <w:rPr>
          <w:rFonts w:ascii="Times New Roman"/>
          <w:b/>
          <w:i w:val="false"/>
          <w:color w:val="000000"/>
        </w:rPr>
        <w:t>
Мемлекеттік қызмет көрсетудің негізгі үдерісі (1-нұсқа)</w:t>
      </w:r>
    </w:p>
    <w:bookmarkEnd w:id="21"/>
    <w:p>
      <w:pPr>
        <w:spacing w:after="0"/>
        <w:ind w:left="0"/>
        <w:jc w:val="both"/>
      </w:pPr>
      <w:r>
        <w:drawing>
          <wp:inline distT="0" distB="0" distL="0" distR="0">
            <wp:extent cx="87503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4787900"/>
                    </a:xfrm>
                    <a:prstGeom prst="rect">
                      <a:avLst/>
                    </a:prstGeom>
                  </pic:spPr>
                </pic:pic>
              </a:graphicData>
            </a:graphic>
          </wp:inline>
        </w:drawing>
      </w:r>
    </w:p>
    <w:bookmarkStart w:name="z38" w:id="22"/>
    <w:p>
      <w:pPr>
        <w:spacing w:after="0"/>
        <w:ind w:left="0"/>
        <w:jc w:val="left"/>
      </w:pPr>
      <w:r>
        <w:rPr>
          <w:rFonts w:ascii="Times New Roman"/>
          <w:b/>
          <w:i w:val="false"/>
          <w:color w:val="000000"/>
        </w:rPr>
        <w:t xml:space="preserve"> 
Мемлекеттік қызмет көрсетудің негізгі үдерісі (2-нұсқа)</w:t>
      </w:r>
    </w:p>
    <w:bookmarkEnd w:id="22"/>
    <w:p>
      <w:pPr>
        <w:spacing w:after="0"/>
        <w:ind w:left="0"/>
        <w:jc w:val="both"/>
      </w:pPr>
      <w:r>
        <w:drawing>
          <wp:inline distT="0" distB="0" distL="0" distR="0">
            <wp:extent cx="87630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0" cy="5562600"/>
                    </a:xfrm>
                    <a:prstGeom prst="rect">
                      <a:avLst/>
                    </a:prstGeom>
                  </pic:spPr>
                </pic:pic>
              </a:graphicData>
            </a:graphic>
          </wp:inline>
        </w:drawing>
      </w:r>
    </w:p>
    <w:bookmarkStart w:name="z39" w:id="23"/>
    <w:p>
      <w:pPr>
        <w:spacing w:after="0"/>
        <w:ind w:left="0"/>
        <w:jc w:val="left"/>
      </w:pPr>
      <w:r>
        <w:rPr>
          <w:rFonts w:ascii="Times New Roman"/>
          <w:b/>
          <w:i w:val="false"/>
          <w:color w:val="000000"/>
        </w:rPr>
        <w:t xml:space="preserve"> 
Мемлекеттік қызмет көрсетудің үдерісі – баламалы нұсқа</w:t>
      </w:r>
    </w:p>
    <w:bookmarkEnd w:id="23"/>
    <w:p>
      <w:pPr>
        <w:spacing w:after="0"/>
        <w:ind w:left="0"/>
        <w:jc w:val="both"/>
      </w:pPr>
      <w:r>
        <w:drawing>
          <wp:inline distT="0" distB="0" distL="0" distR="0">
            <wp:extent cx="87884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88400" cy="542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