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6c1a" w14:textId="9626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2013 жылғы 9 қаңтардағы N 01/03 қаулысы. Қарағанды облысының Әділет департаментінде 2013 жылғы 20 ақпанда N 2173 болып тіркелді. Күші жойылды - Қарағанды облысы Ұлытау ауданы әкімдігінің 2013 жылғы 20 маусымдағы N 16/05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20.06.2013 N 16/05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көрсетуді сапалы ұсыну мақсатында, Ұлытау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"Тұрғын үй көмегін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Берік Базылұлы Ақышбековке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А. Омаров</w:t>
      </w:r>
    </w:p>
    <w:bookmarkStart w:name="z5"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2013 жылғы 9 қаңтардағы</w:t>
      </w:r>
      <w:r>
        <w:br/>
      </w:r>
      <w:r>
        <w:rPr>
          <w:rFonts w:ascii="Times New Roman"/>
          <w:b w:val="false"/>
          <w:i w:val="false"/>
          <w:color w:val="000000"/>
          <w:sz w:val="28"/>
        </w:rPr>
        <w:t>
N 01/03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"Тұрғын үй көмегін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мемлекеттiк қызмет жеке тұлғаларға: тұрғын үй көмегiн алуға құқығы бар, аталған жерде тұрақты тұратын аз қамтамасыз етiлген отбасыларға (азаматтарға) (бұдан әрi – мемлекеттiк қызмет алушы) көрсетiледi;</w:t>
      </w:r>
      <w:r>
        <w:br/>
      </w:r>
      <w:r>
        <w:rPr>
          <w:rFonts w:ascii="Times New Roman"/>
          <w:b w:val="false"/>
          <w:i w:val="false"/>
          <w:color w:val="000000"/>
          <w:sz w:val="28"/>
        </w:rPr>
        <w:t>
      3) тұрғын үй көмегін тағайындау және төлеу жөніндегі уәкілетті орган – "Ұлытау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4) тұрғын үй көмегі – Ұлытау ауданында тұрақты тұратын аз қамтылған отбасыларға (азаматтарға) тұрғын үйді (тұрғын ғимаратты) ұстауға, коммуналдық қызметтерді тұтынуға және телекоммуникация желісіне қосылған телефон үшін абоненттік төлемақының ұлғаюы бөлігінде байланыс қызметтеріне, жергілікті атқарушы орган жеке тұрғын үй қорынан жалға алу төлемақысы шығындарының сомаларын төлеу,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 бойынша жартылай орнын толтыру үшін, егер көрсетілген шығындардың сомасы нормалар шегінде, осы мақсаттарға жұмсалатын шығындардың отбасы бюджетіндегі мүмкіндік шегі деңгейінен асатын жағдайда мемлекеттен ұсынылатын жәрдемақы;</w:t>
      </w:r>
      <w:r>
        <w:br/>
      </w:r>
      <w:r>
        <w:rPr>
          <w:rFonts w:ascii="Times New Roman"/>
          <w:b w:val="false"/>
          <w:i w:val="false"/>
          <w:color w:val="000000"/>
          <w:sz w:val="28"/>
        </w:rPr>
        <w:t>
      5)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 (бұдан әрі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"Тұрғын үй көмегін тағайындау" мемлекеттік қызмет көрсету – тұрғын үйді (тұрғын ғимаратты) ұстауға, коммуналдық қызметтерді тұтынуға және телекоммуникация желісіне қосылған телефон үшін абоненттік төлемақының ұлғаюы бөлігінде байланыс қызметтеріне, жергілікті атқарушы орган жеке тұрғын үй қорынан жалға алу төлемақысы шығындарының сомаларын төлеу,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 бойынша жартылай орнын толтыру үшін, белгіленген әлеуметтік нормалар шегінде аз қамтылған отбасыларға (азаматтарға) ақшалай нысанда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және халыққа қызмет көрсету орталығы ұсынады (баламалы негізде).</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1997 жылғы 16 сәуiрдегi "Тұрғын үй қатынастары туралы" Заңының 97-бабы </w:t>
      </w:r>
      <w:r>
        <w:rPr>
          <w:rFonts w:ascii="Times New Roman"/>
          <w:b w:val="false"/>
          <w:i w:val="false"/>
          <w:color w:val="000000"/>
          <w:sz w:val="28"/>
        </w:rPr>
        <w:t>2-тармағының</w:t>
      </w:r>
      <w:r>
        <w:rPr>
          <w:rFonts w:ascii="Times New Roman"/>
          <w:b w:val="false"/>
          <w:i w:val="false"/>
          <w:color w:val="000000"/>
          <w:sz w:val="28"/>
        </w:rPr>
        <w:t>, Қазақстан Республикасы Үкіметінің 2009 жылғы 30 желтоқсандағы N 2314 қаулысымен бекітілген "Тұрғын үй көмегін көрсету ережесінің" </w:t>
      </w:r>
      <w:r>
        <w:rPr>
          <w:rFonts w:ascii="Times New Roman"/>
          <w:b w:val="false"/>
          <w:i w:val="false"/>
          <w:color w:val="000000"/>
          <w:sz w:val="28"/>
        </w:rPr>
        <w:t>2-тарауының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және жергілікті өкілетті органның (мәслихаттың) шешімдерінің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органда және орталықта көрсетiлетiн мемлекеттiк қызметтiң нәтижесi тұрғын үй көмегiн тағайындау туралы қағаз жеткiзгiштегi хабарлама (бұдан әрі - хабарлама) не мемлекеттiк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101500, Қарағанды облысы, Ұлытау ауданы, Ұлытау селосы, Абай көшесі 23, "Ұлытау ауданының жұмыспен қамту және әлеуметтік бағдарламалар бөлімі" мемлекеттік мекемесі, телефон: 8 (71035) 21212, факс: 8 (71035) 21207; электрондық пошта мекенжайы: ulytau_sobes@mail.ru.</w:t>
      </w:r>
      <w:r>
        <w:br/>
      </w:r>
      <w:r>
        <w:rPr>
          <w:rFonts w:ascii="Times New Roman"/>
          <w:b w:val="false"/>
          <w:i w:val="false"/>
          <w:color w:val="000000"/>
          <w:sz w:val="28"/>
        </w:rPr>
        <w:t>
      Жұмыс кестесі: демалыс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 мекенжайы: 101500, Қарағанды облысы, Ұлытау ауданы, Ұлытау селосы, Амангелді көшесі 29 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 телефон: 8 (71035) 21624, факс: 8 (71035) 21306, электрондық поштаның мекенжайы: renat_ulytau@mail.ru.</w:t>
      </w:r>
      <w:r>
        <w:br/>
      </w:r>
      <w:r>
        <w:rPr>
          <w:rFonts w:ascii="Times New Roman"/>
          <w:b w:val="false"/>
          <w:i w:val="false"/>
          <w:color w:val="000000"/>
          <w:sz w:val="28"/>
        </w:rPr>
        <w:t>
      Жұмыс кестесі: демалыс және мереке күндерiнен басқа, күн сайын, дүйсенбiден сенбiге дейiн, орталықтардың белгiленген жұмыс кестесiне сәйкес түскi үзiлiссiз сағат 9.00-ден 20.00-ге дейiн.</w:t>
      </w:r>
      <w:r>
        <w:br/>
      </w:r>
      <w:r>
        <w:rPr>
          <w:rFonts w:ascii="Times New Roman"/>
          <w:b w:val="false"/>
          <w:i w:val="false"/>
          <w:color w:val="000000"/>
          <w:sz w:val="28"/>
        </w:rPr>
        <w:t>
      Орталықта қабылдау тездетiп қызмет көрсетусiз, "электрондық"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"Ұлытау ауданының жұмыспен қамту және әлеуметтік бағдарламалар бөлімі" мемлекеттік мекемесінің http://www.ulytau_akimat.kz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қызметті көрсету мерзімдері мемлекеттік қызмет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уәкiлеттi органда – күнтiзбелiк он күн iшiнде;</w:t>
      </w:r>
      <w:r>
        <w:br/>
      </w:r>
      <w:r>
        <w:rPr>
          <w:rFonts w:ascii="Times New Roman"/>
          <w:b w:val="false"/>
          <w:i w:val="false"/>
          <w:color w:val="000000"/>
          <w:sz w:val="28"/>
        </w:rPr>
        <w:t>
      орталықта – күнтiзбелiк он күн iшiнде көрсетiледi (мемлекеттiк қызметке құжат (нәтиже) қабылдау және беру күнi мемлекеттiк қызмет көрсету мерзiмiне кiрмейдi);</w:t>
      </w:r>
      <w:r>
        <w:br/>
      </w:r>
      <w:r>
        <w:rPr>
          <w:rFonts w:ascii="Times New Roman"/>
          <w:b w:val="false"/>
          <w:i w:val="false"/>
          <w:color w:val="000000"/>
          <w:sz w:val="28"/>
        </w:rPr>
        <w:t>
      2) қажеттi құжаттарды тапсырған кезде кезекте күтудiң рұқсат берiлген ең көп уақыты – 20 минуттан аспайды;</w:t>
      </w:r>
      <w:r>
        <w:br/>
      </w:r>
      <w:r>
        <w:rPr>
          <w:rFonts w:ascii="Times New Roman"/>
          <w:b w:val="false"/>
          <w:i w:val="false"/>
          <w:color w:val="000000"/>
          <w:sz w:val="28"/>
        </w:rPr>
        <w:t>
      3) мемлекеттiк қызметтi алушы өтiнiш берген күнi сол жерде көрсетiлетiн мемлекеттiк қызметтi алушыға қызмет көрсетудiң рұқсат берiлген ең көп уақыты – 20 минуттан аспайды;</w:t>
      </w:r>
      <w:r>
        <w:br/>
      </w:r>
      <w:r>
        <w:rPr>
          <w:rFonts w:ascii="Times New Roman"/>
          <w:b w:val="false"/>
          <w:i w:val="false"/>
          <w:color w:val="000000"/>
          <w:sz w:val="28"/>
        </w:rPr>
        <w:t>
      4) қажеттi құжаттарды алған кезде кезекте күтудiң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10. Орталықтың қызметкерi құжаттарын қабылдаудан бас тартқан кезде жетпей тұрған құжаттарды көрсете отырып, мемлекеттік қызмет алушыға қолхат бередi.</w:t>
      </w:r>
      <w:r>
        <w:br/>
      </w:r>
      <w:r>
        <w:rPr>
          <w:rFonts w:ascii="Times New Roman"/>
          <w:b w:val="false"/>
          <w:i w:val="false"/>
          <w:color w:val="000000"/>
          <w:sz w:val="28"/>
        </w:rPr>
        <w:t>
      Уәкiлеттi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көрсетiлген құжаттарды ресiмдеуде қателер анықталған жағдайда құжаттардың пакетiн алғаннан кейiн 3 (үш) жұмыс күнi iшiнде (құжаттарды қабылдаған және берген күндер мемлекеттiк қызмет көрсету мерзiмiне кiрмейдi) оларды қайтарудың себебiн жазбаша негiздей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мемлекеттiк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Уәкiлеттi органның лауазымды тұлғасы немесе орталықтың қызметкерi бас тартқан жағдайда мемлекеттiк қызмет алушыға 1 (бiр) жұмыс күнi iшiнде хабардар етедi және уәкiлеттi органның бас тартуы туралы жазбаша негiздеме бередi.</w:t>
      </w:r>
      <w:r>
        <w:br/>
      </w:r>
      <w:r>
        <w:rPr>
          <w:rFonts w:ascii="Times New Roman"/>
          <w:b w:val="false"/>
          <w:i w:val="false"/>
          <w:color w:val="000000"/>
          <w:sz w:val="28"/>
        </w:rPr>
        <w:t>
      Мемлекеттік қызмет көрсетуді тоқтата тұрудың негіздемелері жергілікті өкілетті органның (мәслихаттың) шешімдерімен айқындалады.</w:t>
      </w:r>
      <w:r>
        <w:br/>
      </w:r>
      <w:r>
        <w:rPr>
          <w:rFonts w:ascii="Times New Roman"/>
          <w:b w:val="false"/>
          <w:i w:val="false"/>
          <w:color w:val="000000"/>
          <w:sz w:val="28"/>
        </w:rPr>
        <w:t>
</w:t>
      </w:r>
      <w:r>
        <w:rPr>
          <w:rFonts w:ascii="Times New Roman"/>
          <w:b w:val="false"/>
          <w:i w:val="false"/>
          <w:color w:val="000000"/>
          <w:sz w:val="28"/>
        </w:rPr>
        <w:t>
      11. Мемлекеттік қызмет алушы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мемлекеттік қызмет алушы уәкілетті органға немесе орталыққа өтініш береді;</w:t>
      </w:r>
      <w:r>
        <w:br/>
      </w:r>
      <w:r>
        <w:rPr>
          <w:rFonts w:ascii="Times New Roman"/>
          <w:b w:val="false"/>
          <w:i w:val="false"/>
          <w:color w:val="000000"/>
          <w:sz w:val="28"/>
        </w:rPr>
        <w:t>
      2) орталық өтініш тіркеуді жүргізеді және уәкілетті органға береді;</w:t>
      </w:r>
      <w:r>
        <w:br/>
      </w:r>
      <w:r>
        <w:rPr>
          <w:rFonts w:ascii="Times New Roman"/>
          <w:b w:val="false"/>
          <w:i w:val="false"/>
          <w:color w:val="000000"/>
          <w:sz w:val="28"/>
        </w:rPr>
        <w:t>
      3) уәкілетті орган құжаттарды тіркейді, тұрғын үй көмегін тағайындау (тағайындаудан бас тарту) туралы шешімді қарайды және қабылдайды, тағайындау туралы хабарламаны не бас тарту туралы дәлелді жауапты ресімдейді.</w:t>
      </w:r>
    </w:p>
    <w:bookmarkEnd w:id="8"/>
    <w:bookmarkStart w:name="z21" w:id="9"/>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іс-қимылдар) тәртібінің сипаттамасы</w:t>
      </w:r>
    </w:p>
    <w:bookmarkEnd w:id="9"/>
    <w:bookmarkStart w:name="z22" w:id="10"/>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сондай-ақ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қажеттi құжаттарды тапсырғаннан кейiн мемлекеттiк қызмет алушыға:</w:t>
      </w:r>
      <w:r>
        <w:br/>
      </w:r>
      <w:r>
        <w:rPr>
          <w:rFonts w:ascii="Times New Roman"/>
          <w:b w:val="false"/>
          <w:i w:val="false"/>
          <w:color w:val="000000"/>
          <w:sz w:val="28"/>
        </w:rPr>
        <w:t>
      1) уәкiлеттi органда – мемлекеттiк қызметтi алушыны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құжаттарды беру күнi, уақыты және орыны;</w:t>
      </w:r>
      <w:r>
        <w:br/>
      </w:r>
      <w:r>
        <w:rPr>
          <w:rFonts w:ascii="Times New Roman"/>
          <w:b w:val="false"/>
          <w:i w:val="false"/>
          <w:color w:val="000000"/>
          <w:sz w:val="28"/>
        </w:rPr>
        <w:t>
      орталықтың құжаттарды ресiмдеуге өтiнiштi қабылдаған мемлекеттiк қызметтi алушының тегi, аты, әкесiнiң аты;</w:t>
      </w:r>
      <w:r>
        <w:br/>
      </w:r>
      <w:r>
        <w:rPr>
          <w:rFonts w:ascii="Times New Roman"/>
          <w:b w:val="false"/>
          <w:i w:val="false"/>
          <w:color w:val="000000"/>
          <w:sz w:val="28"/>
        </w:rPr>
        <w:t>
      мемлекеттiк қызмет алушының тегi, аты, әкесiнiң аты, уәкiлеттi өкiлдiң тегi, аты, әкесiнiң аты және олардың байланыс телефондары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Мемлекеттiк қызмет алу үшiн мемлекеттiк қызмет алушы мынадай құжаттарды тапсырады:</w:t>
      </w:r>
      <w:r>
        <w:br/>
      </w:r>
      <w:r>
        <w:rPr>
          <w:rFonts w:ascii="Times New Roman"/>
          <w:b w:val="false"/>
          <w:i w:val="false"/>
          <w:color w:val="000000"/>
          <w:sz w:val="28"/>
        </w:rPr>
        <w:t>
      1) уәкiлеттi органға:</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құжаттың көшiрмесi;</w:t>
      </w:r>
      <w:r>
        <w:br/>
      </w:r>
      <w:r>
        <w:rPr>
          <w:rFonts w:ascii="Times New Roman"/>
          <w:b w:val="false"/>
          <w:i w:val="false"/>
          <w:color w:val="000000"/>
          <w:sz w:val="28"/>
        </w:rPr>
        <w:t>
      азаматтарды тiркеу кiтабының көшiрмесi;</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мөлшерi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мөлшерi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құжаттар;</w:t>
      </w:r>
      <w:r>
        <w:br/>
      </w:r>
      <w:r>
        <w:rPr>
          <w:rFonts w:ascii="Times New Roman"/>
          <w:b w:val="false"/>
          <w:i w:val="false"/>
          <w:color w:val="000000"/>
          <w:sz w:val="28"/>
        </w:rPr>
        <w:t>
      азаматтарды тiркеу туралы мәлiметтер (мекенжай анықтамасы).</w:t>
      </w:r>
      <w:r>
        <w:br/>
      </w:r>
      <w:r>
        <w:rPr>
          <w:rFonts w:ascii="Times New Roman"/>
          <w:b w:val="false"/>
          <w:i w:val="false"/>
          <w:color w:val="000000"/>
          <w:sz w:val="28"/>
        </w:rPr>
        <w:t>
      Мемлекеттік қызметті алу үшін қажетті құжаттардың түпкілікті тізбесі жергілікті өкілетті органның (мәслихаттың) шешімімен айқындалады.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1-тармағының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1-тармағының </w:t>
      </w:r>
      <w:r>
        <w:rPr>
          <w:rFonts w:ascii="Times New Roman"/>
          <w:b w:val="false"/>
          <w:i w:val="false"/>
          <w:color w:val="000000"/>
          <w:sz w:val="28"/>
        </w:rPr>
        <w:t>10) тармақшасымен</w:t>
      </w:r>
      <w:r>
        <w:rPr>
          <w:rFonts w:ascii="Times New Roman"/>
          <w:b w:val="false"/>
          <w:i w:val="false"/>
          <w:color w:val="000000"/>
          <w:sz w:val="28"/>
        </w:rPr>
        <w:t xml:space="preserve"> белгіленген, уәкілетті органмен көзделген мәліметтерді ұсыну тәртібін қоспаған жағдайда, мемлекеттік қызметті алушының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Баламалы мемлекеттік қызмет көрсету үдерісіне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әлеуметтік жәрдемақылар төлеу және тағайындау секторының маманы (бұдан әрі – уәкілетті органның сектор маманы) (3 ҚФБ);</w:t>
      </w:r>
      <w:r>
        <w:br/>
      </w:r>
      <w:r>
        <w:rPr>
          <w:rFonts w:ascii="Times New Roman"/>
          <w:b w:val="false"/>
          <w:i w:val="false"/>
          <w:color w:val="000000"/>
          <w:sz w:val="28"/>
        </w:rPr>
        <w:t>
      4) орталықтың құжаттарды беру секторының инспекторы (4 ҚФБ);</w:t>
      </w:r>
      <w:r>
        <w:br/>
      </w:r>
      <w:r>
        <w:rPr>
          <w:rFonts w:ascii="Times New Roman"/>
          <w:b w:val="false"/>
          <w:i w:val="false"/>
          <w:color w:val="000000"/>
          <w:sz w:val="28"/>
        </w:rPr>
        <w:t>
      5) орталықтың жинақтау секторының инспекторы (5 ҚФБ);</w:t>
      </w:r>
      <w:r>
        <w:br/>
      </w:r>
      <w:r>
        <w:rPr>
          <w:rFonts w:ascii="Times New Roman"/>
          <w:b w:val="false"/>
          <w:i w:val="false"/>
          <w:color w:val="000000"/>
          <w:sz w:val="28"/>
        </w:rPr>
        <w:t>
      6) орталықтың инспекторы (6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28"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29" w:id="12"/>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30"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1" w:id="14"/>
    <w:p>
      <w:pPr>
        <w:spacing w:after="0"/>
        <w:ind w:left="0"/>
        <w:jc w:val="left"/>
      </w:pPr>
      <w:r>
        <w:rPr>
          <w:rFonts w:ascii="Times New Roman"/>
          <w:b/>
          <w:i w:val="false"/>
          <w:color w:val="000000"/>
        </w:rPr>
        <w:t xml:space="preserve"> 
1-кесте. Құрылымдық-функционалдық бірліктер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119"/>
        <w:gridCol w:w="3056"/>
        <w:gridCol w:w="3056"/>
        <w:gridCol w:w="4316"/>
      </w:tblGrid>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(жұмыстардың барыстары, ағындары)</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барыстары,ағындар)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232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тұрғын үй көмегін ұсыну өтініштерін есеп журналына тіркейді, мемлекеттік қызмет алушыға құжаттардың тіркелген нөмірі және қабылданған күні көрсетілген талон береді.</w:t>
            </w:r>
          </w:p>
        </w:tc>
      </w:tr>
      <w:tr>
        <w:trPr>
          <w:trHeight w:val="705"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 алушыға талон беру</w:t>
            </w:r>
          </w:p>
        </w:tc>
      </w:tr>
      <w:tr>
        <w:trPr>
          <w:trHeight w:val="225"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189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есептеу және тағайындау рәсімі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негізінде тұрғын үй көмегін тағайындау есебін жасайды және тұрғын үй көмегін тағайындау туралы шарттың немесе тағайындаудан бас тарту жобасын дайындайды</w:t>
            </w:r>
          </w:p>
        </w:tc>
      </w:tr>
      <w:tr>
        <w:trPr>
          <w:trHeight w:val="525"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r>
      <w:tr>
        <w:trPr>
          <w:trHeight w:val="3240"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w:t>
            </w:r>
          </w:p>
        </w:tc>
      </w:tr>
      <w:tr>
        <w:trPr>
          <w:trHeight w:val="283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ресімдеудің толықтығын және дұрыстығын тексереді, шарттың жобасына қол қояды және жеке істің макетін уәкілетті органның басшысына береді</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бұрыштама қойылған макеті</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қояды немесе тұрғын үй көмегін ұсынудан бас тартуды ресімдейді және жұмысты жалғастыру үшін істі сектор маманына береді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қол қойылған шартымен, орындалуға тиісті немесе тұрғын үй көмегін ұсынудан бас тарту туралы жеке ісі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(тағайындаудан бас тарту) туралы қызмет көрсетуді мемлекеттік қызмет алушыға хабарлайды</w:t>
            </w:r>
          </w:p>
        </w:tc>
      </w:tr>
      <w:tr>
        <w:trPr>
          <w:trHeight w:val="435"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80"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133"/>
        <w:gridCol w:w="3133"/>
        <w:gridCol w:w="3070"/>
        <w:gridCol w:w="4168"/>
      </w:tblGrid>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әрекеті</w:t>
            </w:r>
          </w:p>
        </w:tc>
      </w:tr>
      <w:tr>
        <w:trPr>
          <w:trHeight w:val="10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 ағындары)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70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тіркеу және қабылдау рәсімі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тізілім бойынша барлық қажетті құжаттармен өтінішті қабылдайды және тұрғын үй көмегін тағайындау үшін өтінішті есепке алу журналына тіркейді</w:t>
            </w:r>
          </w:p>
        </w:tc>
      </w:tr>
      <w:tr>
        <w:trPr>
          <w:trHeight w:val="255"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255"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220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есептеу рәсімі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негізінде тұрғын үй көмегін тағайындау есебін жасайды және тұрғын үй көмегін тағайындау шартының немесе тағайындаудан бас тартудың жобасын дайындайды</w:t>
            </w:r>
          </w:p>
        </w:tc>
      </w:tr>
      <w:tr>
        <w:trPr>
          <w:trHeight w:val="675"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r>
      <w:tr>
        <w:trPr>
          <w:trHeight w:val="324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w:t>
            </w:r>
          </w:p>
        </w:tc>
      </w:tr>
      <w:tr>
        <w:trPr>
          <w:trHeight w:val="291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құжаттардың толықтылығын және дұрыс ресімделгенін тексереді, шарт жобасына қол қояды және жеке іс макетін уәкілетті органның басшысына береді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қояды немесе тұрғын үй көмегін ұсынудан бас тартуды ресімдейді және жұмысты жалғастыру үшін сектор маманына береді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қол қойылған шартымен, орындалуға тиісті немесе тұрғын үй көмегін ұсынудан бас тарту туралы жеке ісі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хабарламаларды беру рәсімі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ресімдеу (не бас тарту туралы дәлелді жауап) туралы хабарламаны орталыққа береді.</w:t>
            </w:r>
          </w:p>
        </w:tc>
      </w:tr>
      <w:tr>
        <w:trPr>
          <w:trHeight w:val="48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 бас тарту туралы дәлелді жауап </w:t>
            </w:r>
          </w:p>
        </w:tc>
      </w:tr>
      <w:tr>
        <w:trPr>
          <w:trHeight w:val="243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r>
        <w:trPr>
          <w:trHeight w:val="118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хабарламаны не бас тарту туралы дәлелді жауапты қабылдау рәсімі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3046"/>
        <w:gridCol w:w="3066"/>
        <w:gridCol w:w="3394"/>
        <w:gridCol w:w="4031"/>
      </w:tblGrid>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әрекеті</w:t>
            </w:r>
          </w:p>
        </w:tc>
      </w:tr>
      <w:tr>
        <w:trPr>
          <w:trHeight w:val="10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 ағындары)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Орталықтың құжаттарды беру секторының инспекторы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Орталықтың жинақтау секторының инспекторы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Орталық инспекторы</w:t>
            </w:r>
          </w:p>
        </w:tc>
      </w:tr>
      <w:tr>
        <w:trPr>
          <w:trHeight w:val="135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журналға тіркейді және мемлекеттік қызмет алушыға қолхат береді</w:t>
            </w:r>
          </w:p>
        </w:tc>
      </w:tr>
      <w:tr>
        <w:trPr>
          <w:trHeight w:val="945"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мемлекеттік қызмет алушыға қолхат беру</w:t>
            </w:r>
          </w:p>
        </w:tc>
      </w:tr>
      <w:tr>
        <w:trPr>
          <w:trHeight w:val="2160"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150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Инспектордан құжаттарды қабылдау, тізілімді құрастыру, уәкілетті органға құжаттарды беру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315"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тіркеу және қабылдау рәсімі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есептеу рәсімі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хабарламаларды беру рәсімі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хабарламаны не бас тарту туралы дәлелді жауапты қабылдау рәсімі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құжаттарды беру секторына береді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секторынан хабарламаны не бас тарту туралы дәлелді жауапты қабылдайды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left"/>
      </w:pPr>
      <w:r>
        <w:rPr>
          <w:rFonts w:ascii="Times New Roman"/>
          <w:b/>
          <w:i w:val="false"/>
          <w:color w:val="000000"/>
        </w:rPr>
        <w:t xml:space="preserve"> 
2-кесте. Пайдалану нұсқалары.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3911"/>
        <w:gridCol w:w="5085"/>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Мемлекеттік қызметті ұсыну туралы шартқа қол қою (не бас тарту туралы дәлелді жауапқа)</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бұрыштама қою</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 xml:space="preserve">Құжаттарды қабылдау, тіркеу, тіркеу талонын беру </w:t>
            </w:r>
          </w:p>
        </w:tc>
      </w:tr>
      <w:tr>
        <w:trPr>
          <w:trHeight w:val="1155"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Тұрғын үй көмегін тағайындау туралы шартының жобасын немесе бас тартуды дайындау</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Мемлекеттік қызмет алушыны тұрғын үй көмегін тағайындау (не бас тарту туралы дәлелді жауап) туралы хабарлама</w:t>
            </w:r>
          </w:p>
        </w:tc>
      </w:tr>
    </w:tbl>
    <w:bookmarkStart w:name="z33" w:id="16"/>
    <w:p>
      <w:pPr>
        <w:spacing w:after="0"/>
        <w:ind w:left="0"/>
        <w:jc w:val="left"/>
      </w:pPr>
      <w:r>
        <w:rPr>
          <w:rFonts w:ascii="Times New Roman"/>
          <w:b/>
          <w:i w:val="false"/>
          <w:color w:val="000000"/>
        </w:rPr>
        <w:t xml:space="preserve"> 
3-кесте. Пайдалану нұсқалары. Баламалы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8"/>
        <w:gridCol w:w="4468"/>
        <w:gridCol w:w="5024"/>
      </w:tblGrid>
      <w:tr>
        <w:trPr>
          <w:trHeight w:val="81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189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Мемлекеттік қызмет көрсетуді ұсыну туралы шартқа қол қою (не бас тарту туралы дәлелді жауап)</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шарт жобасына бұрыштама қою, жеке істің макетін уәкілетті органның басшысына беру</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Орталықтан құжаттарды қабылдау, тіркеу</w:t>
            </w:r>
          </w:p>
        </w:tc>
      </w:tr>
      <w:tr>
        <w:trPr>
          <w:trHeight w:val="162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Тұрғын үй көмегін есептеу, шарт жобасын дайындау, құжаттар пакетін құрастыру, сектор меңгерушісіне тексеруге беру</w:t>
            </w:r>
          </w:p>
        </w:tc>
      </w:tr>
      <w:tr>
        <w:trPr>
          <w:trHeight w:val="162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Тұрғын үй көмегін тағайындау туралы (тағайындаудан бас тарту) туралы хабарламалардың тізілімін құрастыру және орталыққа беру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8"/>
        <w:gridCol w:w="4468"/>
        <w:gridCol w:w="5024"/>
      </w:tblGrid>
      <w:tr>
        <w:trPr>
          <w:trHeight w:val="81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Орталықтың құжаттарды беру секторының инспекторы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Орталықтың жинақтаушы секторының инспекторы</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Орталық инспекторы</w:t>
            </w:r>
          </w:p>
        </w:tc>
      </w:tr>
      <w:tr>
        <w:trPr>
          <w:trHeight w:val="117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Жинақтау секторына хабарламаларды қабылдайды және мемлекеттік қызметті алушыға беру</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Инспектордан құжаттарды қабылдау, тізілімді құрастыру, құжаттарды уәкілетті органға беру</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қолхат беру</w:t>
            </w:r>
          </w:p>
        </w:tc>
      </w:tr>
      <w:tr>
        <w:trPr>
          <w:trHeight w:val="117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Хабарламаны не бас тарту туралы дәлелді жауапты қабылдайды және құжаттарды беру секторына береді</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Орталықтың жинақтау секторына құжаттарды беру</w:t>
            </w:r>
          </w:p>
        </w:tc>
      </w:tr>
    </w:tbl>
    <w:bookmarkStart w:name="z34" w:id="17"/>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7"/>
    <w:bookmarkStart w:name="z35" w:id="18"/>
    <w:p>
      <w:pPr>
        <w:spacing w:after="0"/>
        <w:ind w:left="0"/>
        <w:jc w:val="left"/>
      </w:pPr>
      <w:r>
        <w:rPr>
          <w:rFonts w:ascii="Times New Roman"/>
          <w:b/>
          <w:i w:val="false"/>
          <w:color w:val="000000"/>
        </w:rPr>
        <w:t xml:space="preserve"> 
Функционалдық өзара іс-қимылының схемалары</w:t>
      </w:r>
      <w:r>
        <w:br/>
      </w:r>
      <w:r>
        <w:rPr>
          <w:rFonts w:ascii="Times New Roman"/>
          <w:b/>
          <w:i w:val="false"/>
          <w:color w:val="000000"/>
        </w:rPr>
        <w:t>
Мемлекеттік қызмет көрсетудің негізгі үдерісі. Негізгі үдеріс</w:t>
      </w:r>
    </w:p>
    <w:bookmarkEnd w:id="18"/>
    <w:p>
      <w:pPr>
        <w:spacing w:after="0"/>
        <w:ind w:left="0"/>
        <w:jc w:val="both"/>
      </w:pPr>
      <w:r>
        <w:drawing>
          <wp:inline distT="0" distB="0" distL="0" distR="0">
            <wp:extent cx="8318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18500" cy="5600700"/>
                    </a:xfrm>
                    <a:prstGeom prst="rect">
                      <a:avLst/>
                    </a:prstGeom>
                  </pic:spPr>
                </pic:pic>
              </a:graphicData>
            </a:graphic>
          </wp:inline>
        </w:drawing>
      </w:r>
    </w:p>
    <w:bookmarkStart w:name="z36" w:id="19"/>
    <w:p>
      <w:pPr>
        <w:spacing w:after="0"/>
        <w:ind w:left="0"/>
        <w:jc w:val="left"/>
      </w:pPr>
      <w:r>
        <w:rPr>
          <w:rFonts w:ascii="Times New Roman"/>
          <w:b/>
          <w:i w:val="false"/>
          <w:color w:val="000000"/>
        </w:rPr>
        <w:t xml:space="preserve"> 
Мемлекеттік қызмет көрсету үдерісі. Баламалы үдеріс</w:t>
      </w:r>
    </w:p>
    <w:bookmarkEnd w:id="19"/>
    <w:p>
      <w:pPr>
        <w:spacing w:after="0"/>
        <w:ind w:left="0"/>
        <w:jc w:val="both"/>
      </w:pPr>
      <w:r>
        <w:drawing>
          <wp:inline distT="0" distB="0" distL="0" distR="0">
            <wp:extent cx="8699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99500" cy="445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