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ea18" w14:textId="ebee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IХ сессиясының 2012 жылғы 14 желтоқсандағы N 69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X сессиясының 2013 жылғы 28 наурыздағы N 79 шешімі. Қарағанды облысының Әділет департаментінде 2013 жылғы 18 сәуірде N 2312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ХІІ сессиясының 2013 жылғы 14 наурыздағы N 128 "Қарағанды облыстық мәслихатының 2012 жылғы 5 желтоқсандағы Х сессиясының "2013-2015 жылдарға арналған облыстық бюджет туралы" N 107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IХ сессиясының 2012 жылғы 14 желтоқсандағы N 69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2087 болып тіркелген және 2012 жылғы 30 желтоқсандағы N 52 (5872)"Ұлытау өңірі" газетінде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"2621586" сандары "2561453"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"513097" сандары "452964"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"2621586" сандары "2671026"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"11359" сандары "120932"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"11359" сандары"120932"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"109573"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"249880" сандары "199747"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"12589"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"2307"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"9210"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"893"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"37544"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"17333"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"20211"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"45140" сандары "35140"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"10000" сандары "0" санына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"272894" сандары "260955"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"215000" сандары "197184"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"57894" сандары "63771"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"42170" сандары "39220" сандарына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ауылдық елді мекендер саласының мамандарын әлеуметтік қолдау шараларын іске асыруға – 34 мың теңге.";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Б.М. Каражоргин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N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 N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N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 N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құрамында елді мекендерде бюджеттік бағдарламаларды іске асыру бойынша шығындары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N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 N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бюджетінің құрамында кенттер, ауылдық округ</w:t>
      </w:r>
      <w:r>
        <w:br/>
      </w:r>
      <w:r>
        <w:rPr>
          <w:rFonts w:ascii="Times New Roman"/>
          <w:b/>
          <w:i w:val="false"/>
          <w:color w:val="000000"/>
        </w:rPr>
        <w:t>әкімі аппараттары бюджеттік бағдарламаларды іске асыру</w:t>
      </w:r>
      <w:r>
        <w:br/>
      </w:r>
      <w:r>
        <w:rPr>
          <w:rFonts w:ascii="Times New Roman"/>
          <w:b/>
          <w:i w:val="false"/>
          <w:color w:val="000000"/>
        </w:rPr>
        <w:t>бойынша шығындары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