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ae62" w14:textId="739a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XІІІ сессиясының 2013 жылғы 12 шілдедегі N 113 шешімі. Қарағанды облысының Әділет департаментінде 2013 жылғы 7 тамызда N 2381 болып тіркелді. Күші жойылды - Қарағанды облысы Ұлытау аудандық мәслихатының 2016 жылғы 12 қазандағы № 49 шешімімен</w:t>
      </w:r>
    </w:p>
    <w:p>
      <w:pPr>
        <w:spacing w:after="0"/>
        <w:ind w:left="0"/>
        <w:jc w:val="left"/>
      </w:pPr>
      <w:r>
        <w:rPr>
          <w:rFonts w:ascii="Times New Roman"/>
          <w:b w:val="false"/>
          <w:i w:val="false"/>
          <w:color w:val="ff0000"/>
          <w:sz w:val="28"/>
        </w:rPr>
        <w:t xml:space="preserve">      Ескерту. Күші жойылды - Қарағанды облысы Ұлытау аудандық мәслихатының 12.10.2016 № 49 (алғаш ресми жарияланған күнiнен бастап қолданысқа енгiзiледi)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Ұлытау аудандық мәслихаты </w:t>
      </w:r>
      <w:r>
        <w:rPr>
          <w:rFonts w:ascii="Times New Roman"/>
          <w:b/>
          <w:i w:val="false"/>
          <w:color w:val="000000"/>
          <w:sz w:val="28"/>
        </w:rPr>
        <w:t>ШЕШІМ ЕТЕДI:</w:t>
      </w:r>
      <w:r>
        <w:br/>
      </w:r>
      <w:r>
        <w:rPr>
          <w:rFonts w:ascii="Times New Roman"/>
          <w:b w:val="false"/>
          <w:i w:val="false"/>
          <w:color w:val="000000"/>
          <w:sz w:val="28"/>
        </w:rPr>
        <w:t>
      </w:t>
      </w:r>
      <w:r>
        <w:rPr>
          <w:rFonts w:ascii="Times New Roman"/>
          <w:b w:val="false"/>
          <w:i w:val="false"/>
          <w:color w:val="000000"/>
          <w:sz w:val="28"/>
        </w:rPr>
        <w:t xml:space="preserve">1. Қоса берiлiп отырған Әлеуметтiк көмек көрсетудiң, оның мөлшерлерiн белгiлеудiң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2013 жылдың 1 мамырынан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3. Осы шешім оның алғаш ресми жарияланған күнiнен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Жәнібеков</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Ұлытау аудандық</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мәслихаттың хатшысы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Сейтжанов</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Ұлытау ауданының жұмыспен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қамту және әлеуметтік</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бөлімінің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Даутбаев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17.07.2013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2013 жылғы 12 шілдедегі</w:t>
            </w:r>
            <w:r>
              <w:br/>
            </w:r>
            <w:r>
              <w:rPr>
                <w:rFonts w:ascii="Times New Roman"/>
                <w:b w:val="false"/>
                <w:i w:val="false"/>
                <w:color w:val="000000"/>
                <w:sz w:val="20"/>
              </w:rPr>
              <w:t>N 113 шешімімен</w:t>
            </w:r>
            <w:r>
              <w:br/>
            </w:r>
            <w:r>
              <w:rPr>
                <w:rFonts w:ascii="Times New Roman"/>
                <w:b w:val="false"/>
                <w:i w:val="false"/>
                <w:color w:val="000000"/>
                <w:sz w:val="20"/>
              </w:rPr>
              <w:t>бекiтiлген</w:t>
            </w:r>
          </w:p>
        </w:tc>
      </w:tr>
    </w:tbl>
    <w:bookmarkStart w:name="z6" w:id="0"/>
    <w:p>
      <w:pPr>
        <w:spacing w:after="0"/>
        <w:ind w:left="0"/>
        <w:jc w:val="left"/>
      </w:pPr>
      <w:r>
        <w:rPr>
          <w:rFonts w:ascii="Times New Roman"/>
          <w:b/>
          <w:i w:val="false"/>
          <w:color w:val="000000"/>
        </w:rPr>
        <w:t xml:space="preserve"> Әлеуметтiк көмек көрсетудiң, оның мөлшерлерiн белгiлеудiң және мұқтаж азаматтардың жекелеген санаттарының тiзбесiн айқындау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Әлеуметтiк көмек көрсетудiң, оның мөлшерлерiн белгiлеудiң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r>
        <w:br/>
      </w:r>
      <w:r>
        <w:rPr>
          <w:rFonts w:ascii="Times New Roman"/>
          <w:b w:val="false"/>
          <w:i w:val="false"/>
          <w:color w:val="000000"/>
          <w:sz w:val="28"/>
        </w:rPr>
        <w:t>
      </w:t>
      </w:r>
      <w:r>
        <w:rPr>
          <w:rFonts w:ascii="Times New Roman"/>
          <w:b w:val="false"/>
          <w:i w:val="false"/>
          <w:color w:val="000000"/>
          <w:sz w:val="28"/>
        </w:rPr>
        <w:t>2. Осы Қағидаларда пайдаланылатын негiзгi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республикалық маңызы бар қала, астана, аудан (облыстық маңызы бар қала) әкiмiнiң шешiмiмен құрылатын комиссия;</w:t>
      </w:r>
      <w:r>
        <w:br/>
      </w:r>
      <w:r>
        <w:rPr>
          <w:rFonts w:ascii="Times New Roman"/>
          <w:b w:val="false"/>
          <w:i w:val="false"/>
          <w:color w:val="000000"/>
          <w:sz w:val="28"/>
        </w:rPr>
        <w:t>
      3) ең төмен күнкөрiс деңгейi – облыстардағы, республикалық маңызы бар қаладағы, астанадағы статистикалық органдар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4) мереке күндерi – Қазақстан Республикасының ұлттық және мемлекеттiк мереке күндерi;</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6) орталық атқарушы орган – халықты әлеуметтiк қорғау саласында мемлекеттiк саясатты iске асыруды қамтамасыз ететiн мемлекеттiк орган;</w:t>
      </w:r>
      <w:r>
        <w:br/>
      </w: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9)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w:t>
      </w:r>
      <w:r>
        <w:br/>
      </w: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әкiмшiлiк-аумақтық бiрлiк әкiмдерiнiң шешiмiмен құрылатын комиссия;</w:t>
      </w:r>
      <w:r>
        <w:br/>
      </w:r>
      <w:r>
        <w:rPr>
          <w:rFonts w:ascii="Times New Roman"/>
          <w:b w:val="false"/>
          <w:i w:val="false"/>
          <w:color w:val="000000"/>
          <w:sz w:val="28"/>
        </w:rPr>
        <w:t>
      11)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үшiн әлеуметтiк көмек ретiнде жергілікті атқарушы органмен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Қағидаларда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5.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r>
        <w:rPr>
          <w:rFonts w:ascii="Times New Roman"/>
          <w:b w:val="false"/>
          <w:i w:val="false"/>
          <w:color w:val="000000"/>
          <w:sz w:val="28"/>
        </w:rPr>
        <w:t>6. Әлеуметтік көмек көрсету үшін атаулы және мереке күндерінің тізбесі:</w:t>
      </w:r>
      <w:r>
        <w:br/>
      </w:r>
      <w:r>
        <w:rPr>
          <w:rFonts w:ascii="Times New Roman"/>
          <w:b w:val="false"/>
          <w:i w:val="false"/>
          <w:color w:val="000000"/>
          <w:sz w:val="28"/>
        </w:rPr>
        <w:t>
      1) 9 мамыр – Жеңіс күні;</w:t>
      </w:r>
      <w:r>
        <w:br/>
      </w:r>
      <w:r>
        <w:rPr>
          <w:rFonts w:ascii="Times New Roman"/>
          <w:b w:val="false"/>
          <w:i w:val="false"/>
          <w:color w:val="000000"/>
          <w:sz w:val="28"/>
        </w:rPr>
        <w:t>
      2) 1 маусым – Балаларды қорғау күні;</w:t>
      </w:r>
      <w:r>
        <w:br/>
      </w:r>
      <w:r>
        <w:rPr>
          <w:rFonts w:ascii="Times New Roman"/>
          <w:b w:val="false"/>
          <w:i w:val="false"/>
          <w:color w:val="000000"/>
          <w:sz w:val="28"/>
        </w:rPr>
        <w:t>
      3) 1 қазан – Қарттар күні;</w:t>
      </w:r>
      <w:r>
        <w:br/>
      </w:r>
      <w:r>
        <w:rPr>
          <w:rFonts w:ascii="Times New Roman"/>
          <w:b w:val="false"/>
          <w:i w:val="false"/>
          <w:color w:val="000000"/>
          <w:sz w:val="28"/>
        </w:rPr>
        <w:t>
      4) Мүгедектер күні (қазанның екінші жексенбісі);</w:t>
      </w:r>
      <w:r>
        <w:br/>
      </w:r>
      <w:r>
        <w:rPr>
          <w:rFonts w:ascii="Times New Roman"/>
          <w:b w:val="false"/>
          <w:i w:val="false"/>
          <w:color w:val="000000"/>
          <w:sz w:val="28"/>
        </w:rPr>
        <w:t>
      5) 1 желтоқсан - Қазақстан Республикасының Тұңғыш Президенті күні;</w:t>
      </w:r>
      <w:r>
        <w:br/>
      </w:r>
      <w:r>
        <w:rPr>
          <w:rFonts w:ascii="Times New Roman"/>
          <w:b w:val="false"/>
          <w:i w:val="false"/>
          <w:color w:val="000000"/>
          <w:sz w:val="28"/>
        </w:rPr>
        <w:t>
      6) 1-2 қаңтар - Жаңа жыл;</w:t>
      </w:r>
      <w:r>
        <w:br/>
      </w:r>
      <w:r>
        <w:rPr>
          <w:rFonts w:ascii="Times New Roman"/>
          <w:b w:val="false"/>
          <w:i w:val="false"/>
          <w:color w:val="000000"/>
          <w:sz w:val="28"/>
        </w:rPr>
        <w:t>
      7) 16 желтоқсан – Қазақстан Республикасының Тәуелсіздік күні;</w:t>
      </w:r>
      <w:r>
        <w:br/>
      </w:r>
      <w:r>
        <w:rPr>
          <w:rFonts w:ascii="Times New Roman"/>
          <w:b w:val="false"/>
          <w:i w:val="false"/>
          <w:color w:val="000000"/>
          <w:sz w:val="28"/>
        </w:rPr>
        <w:t>
      8) 8 наурыз – Халықаралық әйелдер күні;</w:t>
      </w:r>
      <w:r>
        <w:br/>
      </w:r>
      <w:r>
        <w:rPr>
          <w:rFonts w:ascii="Times New Roman"/>
          <w:b w:val="false"/>
          <w:i w:val="false"/>
          <w:color w:val="000000"/>
          <w:sz w:val="28"/>
        </w:rPr>
        <w:t>
      9) 21-23 наурыз – Наурыз мейрамы;</w:t>
      </w:r>
      <w:r>
        <w:br/>
      </w:r>
      <w:r>
        <w:rPr>
          <w:rFonts w:ascii="Times New Roman"/>
          <w:b w:val="false"/>
          <w:i w:val="false"/>
          <w:color w:val="000000"/>
          <w:sz w:val="28"/>
        </w:rPr>
        <w:t>
      10) 1 мамыр – Қазақстан халқының бірлігі мерекесі;</w:t>
      </w:r>
      <w:r>
        <w:br/>
      </w:r>
      <w:r>
        <w:rPr>
          <w:rFonts w:ascii="Times New Roman"/>
          <w:b w:val="false"/>
          <w:i w:val="false"/>
          <w:color w:val="000000"/>
          <w:sz w:val="28"/>
        </w:rPr>
        <w:t>
      11) 6 шілде – Астана күні;</w:t>
      </w:r>
      <w:r>
        <w:br/>
      </w:r>
      <w:r>
        <w:rPr>
          <w:rFonts w:ascii="Times New Roman"/>
          <w:b w:val="false"/>
          <w:i w:val="false"/>
          <w:color w:val="000000"/>
          <w:sz w:val="28"/>
        </w:rPr>
        <w:t>
      12) 30 тамыз – Қазақстан Республикасының Конституциясы күні;</w:t>
      </w:r>
      <w:r>
        <w:br/>
      </w:r>
      <w:r>
        <w:rPr>
          <w:rFonts w:ascii="Times New Roman"/>
          <w:b w:val="false"/>
          <w:i w:val="false"/>
          <w:color w:val="000000"/>
          <w:sz w:val="28"/>
        </w:rPr>
        <w:t>
      13) 15 ақпан – Ауғанстаннан әскери күштің шығу күні;</w:t>
      </w:r>
      <w:r>
        <w:br/>
      </w:r>
      <w:r>
        <w:rPr>
          <w:rFonts w:ascii="Times New Roman"/>
          <w:b w:val="false"/>
          <w:i w:val="false"/>
          <w:color w:val="000000"/>
          <w:sz w:val="28"/>
        </w:rPr>
        <w:t>
      14) 26 сәуір – Чернобыль АЭС-да апат болған күн.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Ұлытау аудандық мәслихатының 24.11.2014 N 198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7. Учаскелiк және арнайы комиссиялар өз қызметiн облыстардың (республикалық маңызы бар қаланың, астананың) ЖАО бекiтетiн ережелердiң негiзiнде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 Ұлытау аудандық мәслихатының 11.09.2014 </w:t>
      </w:r>
      <w:r>
        <w:rPr>
          <w:rFonts w:ascii="Times New Roman"/>
          <w:b w:val="false"/>
          <w:i w:val="false"/>
          <w:color w:val="ff0000"/>
          <w:sz w:val="28"/>
        </w:rPr>
        <w:t>N 188</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Алушылар санатының тiзбесiн, әлеуметтiк көмектiң шектi мөлшерлерiн, табиғи зiлзаланың немесе салдарынан өмiрлiк қиын жағдай туындаған кезде әлеуметтiк көмекке өтiнiш бiлдiру мерзiмдерiн ЖАО белгiлейдi және жергiлiктi өкiлдi органның шешiмiмен бекiтiледi.</w:t>
      </w:r>
      <w:r>
        <w:br/>
      </w:r>
      <w:r>
        <w:rPr>
          <w:rFonts w:ascii="Times New Roman"/>
          <w:b w:val="false"/>
          <w:i w:val="false"/>
          <w:color w:val="000000"/>
          <w:sz w:val="28"/>
        </w:rPr>
        <w:t>
      </w:t>
      </w:r>
      <w:r>
        <w:rPr>
          <w:rFonts w:ascii="Times New Roman"/>
          <w:b w:val="false"/>
          <w:i w:val="false"/>
          <w:color w:val="000000"/>
          <w:sz w:val="28"/>
        </w:rPr>
        <w:t>9. Әлеуметтік көмек алушылар санаттарының тізбесі:</w:t>
      </w:r>
      <w:r>
        <w:br/>
      </w:r>
      <w:r>
        <w:rPr>
          <w:rFonts w:ascii="Times New Roman"/>
          <w:b w:val="false"/>
          <w:i w:val="false"/>
          <w:color w:val="000000"/>
          <w:sz w:val="28"/>
        </w:rPr>
        <w:t>
      1) Ұлы Отан соғысына қатысушылар: бiрiншi дүниежүзiлiк, азамат және Ұлы Отан соғыстары кезеңiнде, сондай-ақ бұрынғы Кеңестік Социалистік Республикалар (бұдан ірі – КСР) Одағын қорғау жөнiндегi басқа да ұрыс операциялары кезiнде майдандағы армия флот құрамына кiрген бөлiмдерде, штабтар мен мекемелерде қызмет еткен әскери қызметшiлер, азамат және Ұлы Отан соғыстарының партизандары мен астыртын күрес жүргiзушiлерi;</w:t>
      </w:r>
      <w:r>
        <w:br/>
      </w:r>
      <w:r>
        <w:rPr>
          <w:rFonts w:ascii="Times New Roman"/>
          <w:b w:val="false"/>
          <w:i w:val="false"/>
          <w:color w:val="000000"/>
          <w:sz w:val="28"/>
        </w:rPr>
        <w:t>
      2) Ұлы Отан соғысына қатысушыларға теңестiрiлген адамдар:</w:t>
      </w:r>
      <w:r>
        <w:br/>
      </w: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8"/>
        </w:rPr>
        <w:t>
      басқа мемлекеттердің аумақтарындағы ұрыс қимылдарына қатысушылар,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1986-1987 жылдары Чернобыль атомдық электро-станциясындағы (бұдан әрі - АЭС) апаттық,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3) Ұлы Отан соғысының мүгедектері:</w:t>
      </w:r>
      <w:r>
        <w:br/>
      </w:r>
      <w:r>
        <w:rPr>
          <w:rFonts w:ascii="Times New Roman"/>
          <w:b w:val="false"/>
          <w:i w:val="false"/>
          <w:color w:val="000000"/>
          <w:sz w:val="28"/>
        </w:rPr>
        <w:t>
      бiрiншi дүниежүзiлiк, азамат және Ұлы Отан соғыстарында майдандағы армия мен флоттың әскери қызметшiлерi, партизандар мен астыртын күрес жүргiзушiлер қатарында болған адамдар, сондай-ақ бiрiншi дүниежүзiлiк, азамат және Ұлы Отан соғыстары кезiнде майданда, ұрыс қимылдары жүргiзiлген аудандарда, майдан маңындағы темiр жол учаскелерiнде, қорғаныс шептерiн, әскери-теңiз базалары мен аэродромдар салу кезiнде жаралануы, контузия алуы, зақымдануы немесе ауруға шалдығуы салдарынан мүгедек болған әрi зейнетақымен қамсыздандырылуы жағынан әскери қызметшiлерге теңестiрiлген жұмысшылар мен қызметшiлер;</w:t>
      </w:r>
      <w:r>
        <w:br/>
      </w:r>
      <w:r>
        <w:rPr>
          <w:rFonts w:ascii="Times New Roman"/>
          <w:b w:val="false"/>
          <w:i w:val="false"/>
          <w:color w:val="000000"/>
          <w:sz w:val="28"/>
        </w:rPr>
        <w:t>
      4) Ұлы Отан соғысының мүгедектерiне теңестiрiлген адамдар:</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1944 жылдың 1 қаңтарынан 1951 жылдың 31 желтоқсанына дейiнгi кезеңде Украин КСР-ы, Беларусь КСР-ы, Литва КСР-ы, Латыш КСР-ы, Эстон КСР-ы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r>
        <w:br/>
      </w:r>
      <w:r>
        <w:rPr>
          <w:rFonts w:ascii="Times New Roman"/>
          <w:b w:val="false"/>
          <w:i w:val="false"/>
          <w:color w:val="000000"/>
          <w:sz w:val="28"/>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r>
        <w:br/>
      </w:r>
      <w:r>
        <w:rPr>
          <w:rFonts w:ascii="Times New Roman"/>
          <w:b w:val="false"/>
          <w:i w:val="false"/>
          <w:color w:val="000000"/>
          <w:sz w:val="28"/>
        </w:rPr>
        <w:t>
      Чернобыль АЭС-ғы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8"/>
        </w:rPr>
        <w:t>
      5) соғысқа қатысушыларға теңестiрiлген адамдардың басқа да санаттары:</w:t>
      </w:r>
      <w:r>
        <w:br/>
      </w:r>
      <w:r>
        <w:rPr>
          <w:rFonts w:ascii="Times New Roman"/>
          <w:b w:val="false"/>
          <w:i w:val="false"/>
          <w:color w:val="000000"/>
          <w:sz w:val="28"/>
        </w:rPr>
        <w:t>
      қаза тапқан әскери қызметшілердің отбасылары, атап айтқанда;</w:t>
      </w:r>
      <w:r>
        <w:br/>
      </w:r>
      <w:r>
        <w:rPr>
          <w:rFonts w:ascii="Times New Roman"/>
          <w:b w:val="false"/>
          <w:i w:val="false"/>
          <w:color w:val="000000"/>
          <w:sz w:val="28"/>
        </w:rPr>
        <w:t>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Қағидалардың осы тармағының 1), 2), 3), 4) тармақшаларында көрсетілген адамдардың отбасы;</w:t>
      </w:r>
      <w:r>
        <w:br/>
      </w: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8"/>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r>
        <w:br/>
      </w:r>
      <w:r>
        <w:rPr>
          <w:rFonts w:ascii="Times New Roman"/>
          <w:b w:val="false"/>
          <w:i w:val="false"/>
          <w:color w:val="000000"/>
          <w:sz w:val="28"/>
        </w:rPr>
        <w:t>
      Чернобыль АЭС-iндегi апаттың және азаматты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r>
        <w:br/>
      </w:r>
      <w:r>
        <w:rPr>
          <w:rFonts w:ascii="Times New Roman"/>
          <w:b w:val="false"/>
          <w:i w:val="false"/>
          <w:color w:val="000000"/>
          <w:sz w:val="28"/>
        </w:rPr>
        <w:t>
      қаза тапқан (хабар-ошарсыз кеткен, қайтыс болған) адамның асыраушысынан айырылуына байланысты мемлекеттiк әлеуметтiк жәрдемақы төленетiн балалары мен асырауындағы басқа да жандар;</w:t>
      </w:r>
      <w:r>
        <w:br/>
      </w:r>
      <w:r>
        <w:rPr>
          <w:rFonts w:ascii="Times New Roman"/>
          <w:b w:val="false"/>
          <w:i w:val="false"/>
          <w:color w:val="000000"/>
          <w:sz w:val="28"/>
        </w:rPr>
        <w:t>
      қайталап некеге отырмаған ата-ана, зайып (жұбай);</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партизандардық,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(құққықа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r>
        <w:br/>
      </w:r>
      <w:r>
        <w:rPr>
          <w:rFonts w:ascii="Times New Roman"/>
          <w:b w:val="false"/>
          <w:i w:val="false"/>
          <w:color w:val="000000"/>
          <w:sz w:val="28"/>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r>
        <w:br/>
      </w:r>
      <w:r>
        <w:rPr>
          <w:rFonts w:ascii="Times New Roman"/>
          <w:b w:val="false"/>
          <w:i w:val="false"/>
          <w:color w:val="000000"/>
          <w:sz w:val="28"/>
        </w:rPr>
        <w:t>
      6) Ұлы Отан соғысы жылдарында кемінде алты ай жұмыс істеген (әскери қызмет өткерген) адамдар;</w:t>
      </w:r>
      <w:r>
        <w:br/>
      </w:r>
      <w:r>
        <w:rPr>
          <w:rFonts w:ascii="Times New Roman"/>
          <w:b w:val="false"/>
          <w:i w:val="false"/>
          <w:color w:val="000000"/>
          <w:sz w:val="28"/>
        </w:rPr>
        <w:t>
      7) 18 жасқа толмаған жетім және мүгедек балаларға, ата-анасының қамқорлығынсыз қалған балалар;</w:t>
      </w:r>
      <w:r>
        <w:br/>
      </w:r>
      <w:r>
        <w:rPr>
          <w:rFonts w:ascii="Times New Roman"/>
          <w:b w:val="false"/>
          <w:i w:val="false"/>
          <w:color w:val="000000"/>
          <w:sz w:val="28"/>
        </w:rPr>
        <w:t>
      8) жетпіс және одан жоғары жастағы зейнеткерлер;</w:t>
      </w:r>
      <w:r>
        <w:br/>
      </w:r>
      <w:r>
        <w:rPr>
          <w:rFonts w:ascii="Times New Roman"/>
          <w:b w:val="false"/>
          <w:i w:val="false"/>
          <w:color w:val="000000"/>
          <w:sz w:val="28"/>
        </w:rPr>
        <w:t>
      9) 18 жастан асқан 1, 2, 3 топтардағы мүгедектер;</w:t>
      </w:r>
      <w:r>
        <w:br/>
      </w:r>
      <w:r>
        <w:rPr>
          <w:rFonts w:ascii="Times New Roman"/>
          <w:b w:val="false"/>
          <w:i w:val="false"/>
          <w:color w:val="000000"/>
          <w:sz w:val="28"/>
        </w:rPr>
        <w:t>
      10) жалғызілікті және жалғыз тұратын еңбекке жарамсыз қарт азаматтар, зейнетақының ең төмен мөлшерін алатын зейнеткерлер, аз қамтылған отбасылар;</w:t>
      </w:r>
      <w:r>
        <w:br/>
      </w:r>
      <w:r>
        <w:rPr>
          <w:rFonts w:ascii="Times New Roman"/>
          <w:b w:val="false"/>
          <w:i w:val="false"/>
          <w:color w:val="000000"/>
          <w:sz w:val="28"/>
        </w:rPr>
        <w:t>
      11) саяси қуғын-сүргін құрбандары;</w:t>
      </w:r>
      <w:r>
        <w:br/>
      </w:r>
      <w:r>
        <w:rPr>
          <w:rFonts w:ascii="Times New Roman"/>
          <w:b w:val="false"/>
          <w:i w:val="false"/>
          <w:color w:val="000000"/>
          <w:sz w:val="28"/>
        </w:rPr>
        <w:t>
      12) "Алтын алқа" және "Күміс алқамен" марапатталған көп балалы аналар;</w:t>
      </w:r>
      <w:r>
        <w:br/>
      </w:r>
      <w:r>
        <w:rPr>
          <w:rFonts w:ascii="Times New Roman"/>
          <w:b w:val="false"/>
          <w:i w:val="false"/>
          <w:color w:val="000000"/>
          <w:sz w:val="28"/>
        </w:rPr>
        <w:t>
      13) кәмелетке толмаған 4 және одан да көп балалары бар отбасылар;</w:t>
      </w:r>
      <w:r>
        <w:br/>
      </w:r>
      <w:r>
        <w:rPr>
          <w:rFonts w:ascii="Times New Roman"/>
          <w:b w:val="false"/>
          <w:i w:val="false"/>
          <w:color w:val="000000"/>
          <w:sz w:val="28"/>
        </w:rPr>
        <w:t>
      14) табысы кедейшілік деңгейінен төмен аз қамтылған азаматтар;</w:t>
      </w:r>
      <w:r>
        <w:br/>
      </w:r>
      <w:r>
        <w:rPr>
          <w:rFonts w:ascii="Times New Roman"/>
          <w:b w:val="false"/>
          <w:i w:val="false"/>
          <w:color w:val="000000"/>
          <w:sz w:val="28"/>
        </w:rPr>
        <w:t>
      15) табысы азық-түлік себетінен төмен аз қамтылған азаматтар.</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Ұлытау аудандық мәслихатының 24.11.2014 N 198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10. Азаматтарды өмiрлiк қиын жағдай туындаған кезде мұқтаждар санатына жатқызу үшiн мыналар:</w:t>
      </w:r>
      <w:r>
        <w:br/>
      </w:r>
      <w:r>
        <w:rPr>
          <w:rFonts w:ascii="Times New Roman"/>
          <w:b w:val="false"/>
          <w:i w:val="false"/>
          <w:color w:val="000000"/>
          <w:sz w:val="28"/>
        </w:rPr>
        <w:t>
      Қазақстан Республикасының заңнамасында көзделген негiздемелер;</w:t>
      </w:r>
      <w:r>
        <w:br/>
      </w:r>
      <w:r>
        <w:rPr>
          <w:rFonts w:ascii="Times New Roman"/>
          <w:b w:val="false"/>
          <w:i w:val="false"/>
          <w:color w:val="000000"/>
          <w:sz w:val="28"/>
        </w:rPr>
        <w:t>
      табиғи зiлзаланың немесе өрттiң салдарынан азаматқа (отбасына) не оның мүлкiне зиян келтiру не әлеуметтiк мәнi бар аурулардың болуы;</w:t>
      </w:r>
      <w:r>
        <w:br/>
      </w:r>
      <w:r>
        <w:rPr>
          <w:rFonts w:ascii="Times New Roman"/>
          <w:b w:val="false"/>
          <w:i w:val="false"/>
          <w:color w:val="000000"/>
          <w:sz w:val="28"/>
        </w:rPr>
        <w:t>
      жергiлiктi өкiлдi органдар ең төменгі күнкөрiс деңгейiне еселiк қатынаста белгiлейтiн шектен аспайтын жан басына шаққандағы орташа табыстың болуы негiздеме болып табылады.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жүргiзу үшiн негiздемелердiң түпкiлiктi тiзбесiн жергiлiктi өкiлдi органдар бекiтедi.</w:t>
      </w:r>
      <w:r>
        <w:br/>
      </w:r>
      <w:r>
        <w:rPr>
          <w:rFonts w:ascii="Times New Roman"/>
          <w:b w:val="false"/>
          <w:i w:val="false"/>
          <w:color w:val="000000"/>
          <w:sz w:val="28"/>
        </w:rPr>
        <w:t>
      Арнайы комиссиялар әлеуметтiк көмек көрсету қажеттiлiгi туралы қорытынды шығарған кезде жергiлiктi өкiлдi органдар бекiткен азаматтарды мұқтаждар санатына жатқызу үшiн негiздемелер тiзбесiн басшылыққа алады.</w:t>
      </w:r>
      <w:r>
        <w:br/>
      </w:r>
      <w:r>
        <w:rPr>
          <w:rFonts w:ascii="Times New Roman"/>
          <w:b w:val="false"/>
          <w:i w:val="false"/>
          <w:color w:val="000000"/>
          <w:sz w:val="28"/>
        </w:rPr>
        <w:t>
      </w:t>
      </w:r>
      <w:r>
        <w:rPr>
          <w:rFonts w:ascii="Times New Roman"/>
          <w:b w:val="false"/>
          <w:i w:val="false"/>
          <w:color w:val="000000"/>
          <w:sz w:val="28"/>
        </w:rPr>
        <w:t>11.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белгiлейді.</w:t>
      </w:r>
      <w:r>
        <w:br/>
      </w:r>
      <w:r>
        <w:rPr>
          <w:rFonts w:ascii="Times New Roman"/>
          <w:b w:val="false"/>
          <w:i w:val="false"/>
          <w:color w:val="000000"/>
          <w:sz w:val="28"/>
        </w:rPr>
        <w:t>
      </w:t>
      </w:r>
      <w:r>
        <w:rPr>
          <w:rFonts w:ascii="Times New Roman"/>
          <w:b w:val="false"/>
          <w:i w:val="false"/>
          <w:color w:val="000000"/>
          <w:sz w:val="28"/>
        </w:rPr>
        <w:t>12.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3. Әлеуметтiк көмек көрсету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14.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әкiмiне өтiнiшке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4) адамның (отбасы мүшелерiнiң) табыстары туралы мәлiметтердi;</w:t>
      </w:r>
      <w:r>
        <w:br/>
      </w:r>
      <w:r>
        <w:rPr>
          <w:rFonts w:ascii="Times New Roman"/>
          <w:b w:val="false"/>
          <w:i w:val="false"/>
          <w:color w:val="000000"/>
          <w:sz w:val="28"/>
        </w:rPr>
        <w:t>
      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15.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16. Өмiрлiк қиын жағдай туындаған кезде әлеуметтiк көмек көрсетуге өтiнiш келiп түскен кезде уәкiлеттi орган немесе кенттік,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17. Учаскелiк комиссия құжаттарды алған күннен бастап екi жұмыс күнi iшiнде өтiнiш берушiге тексеру жүргiзедi, оның нәтижелерi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w:t>
      </w:r>
      <w:r>
        <w:br/>
      </w:r>
      <w:r>
        <w:rPr>
          <w:rFonts w:ascii="Times New Roman"/>
          <w:b w:val="false"/>
          <w:i w:val="false"/>
          <w:color w:val="000000"/>
          <w:sz w:val="28"/>
        </w:rPr>
        <w:t>
      Кент,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18.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19.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20.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21.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22.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көрсетiлген жағдайларда уәкiлеттi орган өтiнiш берушiден немесе кенттік,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23.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24.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25.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26. Әлеуметтiк көмек ұсынуға шығыстарды қаржыландыру ауданның жергілікті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4. Көрсетiлетiн әлеуметтiк көмектi тоқтату және</w:t>
      </w:r>
      <w:r>
        <w:br/>
      </w:r>
      <w:r>
        <w:rPr>
          <w:rFonts w:ascii="Times New Roman"/>
          <w:b/>
          <w:i w:val="false"/>
          <w:color w:val="000000"/>
        </w:rPr>
        <w:t>қайтару үшiн негiздемелер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27.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тиiстi әкiмшiлiк-аумақтық бiрлiктiң шегiнен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алушы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28.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5. Қорытынды ереже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мөлшерлерiн белгiлеудiң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тiзбесiн айқындау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Отбасыны тiркеу нөмiрi 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Өтiнiш берушiнiң отбасы құрамы туралы мәлiметтер</w:t>
      </w:r>
    </w:p>
    <w:p>
      <w:pPr>
        <w:spacing w:after="0"/>
        <w:ind w:left="0"/>
        <w:jc w:val="left"/>
      </w:pPr>
      <w:r>
        <w:rPr>
          <w:rFonts w:ascii="Times New Roman"/>
          <w:b w:val="false"/>
          <w:i w:val="false"/>
          <w:color w:val="000000"/>
          <w:sz w:val="28"/>
        </w:rPr>
        <w:t>      _________________________ ________________________</w:t>
      </w:r>
      <w:r>
        <w:br/>
      </w:r>
      <w:r>
        <w:rPr>
          <w:rFonts w:ascii="Times New Roman"/>
          <w:b w:val="false"/>
          <w:i w:val="false"/>
          <w:color w:val="000000"/>
          <w:sz w:val="28"/>
        </w:rPr>
        <w:t>
      (Өтiнiш берушiнiң Т.А.Ә.) (үйiнiң мекен 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4782"/>
        <w:gridCol w:w="4258"/>
        <w:gridCol w:w="1069"/>
      </w:tblGrid>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N</w:t>
            </w: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мүшелерiнiң Т.А.Ә.</w:t>
            </w: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 берушiге туыстық қатынасы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Өтiнiш берушiнiң қолы __________________ Күнi ______________</w:t>
      </w:r>
      <w:r>
        <w:br/>
      </w:r>
      <w:r>
        <w:rPr>
          <w:rFonts w:ascii="Times New Roman"/>
          <w:b w:val="false"/>
          <w:i w:val="false"/>
          <w:color w:val="000000"/>
          <w:sz w:val="28"/>
        </w:rPr>
        <w:t>
       Отбасының құрамы туралы</w:t>
      </w:r>
      <w:r>
        <w:br/>
      </w:r>
      <w:r>
        <w:rPr>
          <w:rFonts w:ascii="Times New Roman"/>
          <w:b w:val="false"/>
          <w:i w:val="false"/>
          <w:color w:val="000000"/>
          <w:sz w:val="28"/>
        </w:rPr>
        <w:t>
       мәлiметтердi куәландыруға уәкiлеттi</w:t>
      </w:r>
      <w:r>
        <w:br/>
      </w:r>
      <w:r>
        <w:rPr>
          <w:rFonts w:ascii="Times New Roman"/>
          <w:b w:val="false"/>
          <w:i w:val="false"/>
          <w:color w:val="000000"/>
          <w:sz w:val="28"/>
        </w:rPr>
        <w:t>
       органның лауазымды адамының Т.А.Ә. 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мөлшерлерiн белгiлеудiң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тiзбесiн айқындау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Өмiрлiк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АКТIСI</w:t>
      </w:r>
    </w:p>
    <w:p>
      <w:pPr>
        <w:spacing w:after="0"/>
        <w:ind w:left="0"/>
        <w:jc w:val="left"/>
      </w:pPr>
      <w:r>
        <w:rPr>
          <w:rFonts w:ascii="Times New Roman"/>
          <w:b w:val="false"/>
          <w:i w:val="false"/>
          <w:color w:val="000000"/>
          <w:sz w:val="28"/>
        </w:rPr>
        <w:t>      20 __ ж. "___" __________</w:t>
      </w:r>
      <w:r>
        <w:br/>
      </w:r>
      <w:r>
        <w:rPr>
          <w:rFonts w:ascii="Times New Roman"/>
          <w:b w:val="false"/>
          <w:i w:val="false"/>
          <w:color w:val="000000"/>
          <w:sz w:val="28"/>
        </w:rPr>
        <w:t>
      _________________________</w:t>
      </w:r>
      <w:r>
        <w:br/>
      </w:r>
      <w:r>
        <w:rPr>
          <w:rFonts w:ascii="Times New Roman"/>
          <w:b w:val="false"/>
          <w:i w:val="false"/>
          <w:color w:val="000000"/>
          <w:sz w:val="28"/>
        </w:rPr>
        <w:t>
       (елдi мекен)</w:t>
      </w:r>
      <w:r>
        <w:br/>
      </w:r>
      <w:r>
        <w:rPr>
          <w:rFonts w:ascii="Times New Roman"/>
          <w:b w:val="false"/>
          <w:i w:val="false"/>
          <w:color w:val="000000"/>
          <w:sz w:val="28"/>
        </w:rPr>
        <w:t>
       1. Өтiнiш берушiнiң Т.А.Ә. ____________________________________</w:t>
      </w:r>
      <w:r>
        <w:br/>
      </w:r>
      <w:r>
        <w:rPr>
          <w:rFonts w:ascii="Times New Roman"/>
          <w:b w:val="false"/>
          <w:i w:val="false"/>
          <w:color w:val="000000"/>
          <w:sz w:val="28"/>
        </w:rPr>
        <w:t>
       2. Тұратын мекенжайы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Өтiнiш берушi әлеуметтiк көмекке өтiнiш берген туындаған</w:t>
      </w:r>
      <w:r>
        <w:br/>
      </w:r>
      <w:r>
        <w:rPr>
          <w:rFonts w:ascii="Times New Roman"/>
          <w:b w:val="false"/>
          <w:i w:val="false"/>
          <w:color w:val="000000"/>
          <w:sz w:val="28"/>
        </w:rPr>
        <w:t>
      өмiрлiк қиын жағдай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есептеледi) ______</w:t>
      </w:r>
      <w:r>
        <w:br/>
      </w:r>
      <w:r>
        <w:rPr>
          <w:rFonts w:ascii="Times New Roman"/>
          <w:b w:val="false"/>
          <w:i w:val="false"/>
          <w:color w:val="000000"/>
          <w:sz w:val="28"/>
        </w:rPr>
        <w:t>
      адам, оның iшiнде: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702"/>
        <w:gridCol w:w="539"/>
        <w:gridCol w:w="1322"/>
        <w:gridCol w:w="1566"/>
        <w:gridCol w:w="725"/>
        <w:gridCol w:w="5835"/>
        <w:gridCol w:w="931"/>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N</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күнi</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 берушiге туыстық қатынасы</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себебi</w:t>
            </w: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Өмiрлiк қиын жағдай</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ретiнде тiркелгендерi ____</w:t>
      </w:r>
      <w:r>
        <w:br/>
      </w:r>
      <w:r>
        <w:rPr>
          <w:rFonts w:ascii="Times New Roman"/>
          <w:b w:val="false"/>
          <w:i w:val="false"/>
          <w:color w:val="000000"/>
          <w:sz w:val="28"/>
        </w:rPr>
        <w:t>
      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жоғары және орта оқу орындарында ақылы негiзде оқитындар ______</w:t>
      </w:r>
      <w:r>
        <w:br/>
      </w:r>
      <w:r>
        <w:rPr>
          <w:rFonts w:ascii="Times New Roman"/>
          <w:b w:val="false"/>
          <w:i w:val="false"/>
          <w:color w:val="000000"/>
          <w:sz w:val="28"/>
        </w:rPr>
        <w:t>
      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w:t>
      </w:r>
      <w:r>
        <w:br/>
      </w:r>
      <w:r>
        <w:rPr>
          <w:rFonts w:ascii="Times New Roman"/>
          <w:b w:val="false"/>
          <w:i w:val="false"/>
          <w:color w:val="000000"/>
          <w:sz w:val="28"/>
        </w:rPr>
        <w:t>
      мүгедектерiнiң, Ұлы Отан соғысына қатысушыларына және Ұлы Отан соғысы</w:t>
      </w:r>
      <w:r>
        <w:br/>
      </w:r>
      <w:r>
        <w:rPr>
          <w:rFonts w:ascii="Times New Roman"/>
          <w:b w:val="false"/>
          <w:i w:val="false"/>
          <w:color w:val="000000"/>
          <w:sz w:val="28"/>
        </w:rPr>
        <w:t>
      мүгедектерiне теңестiрiлгендердiң, зейнеткерлердiң, 80 жастан асқан</w:t>
      </w:r>
      <w:r>
        <w:br/>
      </w:r>
      <w:r>
        <w:rPr>
          <w:rFonts w:ascii="Times New Roman"/>
          <w:b w:val="false"/>
          <w:i w:val="false"/>
          <w:color w:val="000000"/>
          <w:sz w:val="28"/>
        </w:rPr>
        <w:t>
      қарт адамдардың, әлеуметтiк маңызы бар аурулары (қатерлi iсiктер,</w:t>
      </w:r>
      <w:r>
        <w:br/>
      </w:r>
      <w:r>
        <w:rPr>
          <w:rFonts w:ascii="Times New Roman"/>
          <w:b w:val="false"/>
          <w:i w:val="false"/>
          <w:color w:val="000000"/>
          <w:sz w:val="28"/>
        </w:rPr>
        <w:t>
      туберкулез, адамның иммунитет тапшылығы вирусы) бар адамдардың,</w:t>
      </w:r>
      <w:r>
        <w:br/>
      </w:r>
      <w:r>
        <w:rPr>
          <w:rFonts w:ascii="Times New Roman"/>
          <w:b w:val="false"/>
          <w:i w:val="false"/>
          <w:color w:val="000000"/>
          <w:sz w:val="28"/>
        </w:rPr>
        <w:t>
      мүгедектердiң, мүгедек балалардың болуы (көрсету немесе өзге санатты</w:t>
      </w:r>
      <w:r>
        <w:br/>
      </w:r>
      <w:r>
        <w:rPr>
          <w:rFonts w:ascii="Times New Roman"/>
          <w:b w:val="false"/>
          <w:i w:val="false"/>
          <w:color w:val="000000"/>
          <w:sz w:val="28"/>
        </w:rPr>
        <w:t>
      қосу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Өмiр сүру жағдайы (жатақхана, жалға алынған,</w:t>
      </w:r>
      <w:r>
        <w:br/>
      </w:r>
      <w:r>
        <w:rPr>
          <w:rFonts w:ascii="Times New Roman"/>
          <w:b w:val="false"/>
          <w:i w:val="false"/>
          <w:color w:val="000000"/>
          <w:sz w:val="28"/>
        </w:rPr>
        <w:t>
      жекешелендiрiлген тұрғын үй, қызметтiк тұрғын үй, тұрғын үй</w:t>
      </w:r>
      <w:r>
        <w:br/>
      </w:r>
      <w:r>
        <w:rPr>
          <w:rFonts w:ascii="Times New Roman"/>
          <w:b w:val="false"/>
          <w:i w:val="false"/>
          <w:color w:val="000000"/>
          <w:sz w:val="28"/>
        </w:rPr>
        <w:t>
      кооперативi, жеке тұрғын үй немесе өзгеше – көрсету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Тұрғын үйдi ұстауға арналған шығыстар: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4498"/>
        <w:gridCol w:w="560"/>
        <w:gridCol w:w="560"/>
        <w:gridCol w:w="874"/>
        <w:gridCol w:w="5101"/>
      </w:tblGrid>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N</w:t>
            </w:r>
            <w:r>
              <w:br/>
            </w:r>
            <w:r>
              <w:rPr>
                <w:rFonts w:ascii="Times New Roman"/>
                <w:b w:val="false"/>
                <w:i w:val="false"/>
                <w:color w:val="000000"/>
                <w:sz w:val="20"/>
              </w:rPr>
              <w:t>
</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мүшелерiнiң (оның iшiнде өтiнiш берушiнiң) Т.А.Ә.</w:t>
            </w:r>
            <w:r>
              <w:br/>
            </w:r>
            <w:r>
              <w:rPr>
                <w:rFonts w:ascii="Times New Roman"/>
                <w:b w:val="false"/>
                <w:i w:val="false"/>
                <w:color w:val="000000"/>
                <w:sz w:val="20"/>
              </w:rPr>
              <w:t>
</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учаскесi (жер үлесi) туралы мәлiметтер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Мыналардың:</w:t>
      </w:r>
      <w:r>
        <w:br/>
      </w:r>
      <w:r>
        <w:rPr>
          <w:rFonts w:ascii="Times New Roman"/>
          <w:b w:val="false"/>
          <w:i w:val="false"/>
          <w:color w:val="000000"/>
          <w:sz w:val="28"/>
        </w:rPr>
        <w:t>
       автокөлiгiнiң болуы (маркасы, шығарылған жылы, құқық беретiн</w:t>
      </w:r>
      <w:r>
        <w:br/>
      </w:r>
      <w:r>
        <w:rPr>
          <w:rFonts w:ascii="Times New Roman"/>
          <w:b w:val="false"/>
          <w:i w:val="false"/>
          <w:color w:val="000000"/>
          <w:sz w:val="28"/>
        </w:rPr>
        <w:t>
      құжат, оны пайдаланғаннан түскен мәлiмделген табыс)__________________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қазiргi уақытта өздерi тұрып</w:t>
      </w:r>
      <w:r>
        <w:br/>
      </w:r>
      <w:r>
        <w:rPr>
          <w:rFonts w:ascii="Times New Roman"/>
          <w:b w:val="false"/>
          <w:i w:val="false"/>
          <w:color w:val="000000"/>
          <w:sz w:val="28"/>
        </w:rPr>
        <w:t>
      жатқаннан бөлек өзге де тұрғын үйдiң болуы (оны пайдаланғаннан түскен</w:t>
      </w:r>
      <w:r>
        <w:br/>
      </w:r>
      <w:r>
        <w:rPr>
          <w:rFonts w:ascii="Times New Roman"/>
          <w:b w:val="false"/>
          <w:i w:val="false"/>
          <w:color w:val="000000"/>
          <w:sz w:val="28"/>
        </w:rPr>
        <w:t>
      мәлiмделген табыс)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Бұрын алған көмегi туралы мәлiметтер (нысаны, сомасы, көзi):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Отбасының өзге де табыстары (нысаны, сомасы, көзi):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Балалардың мектеп керек-жарағымен, киiммен, аяқ киiммен</w:t>
      </w:r>
      <w:r>
        <w:br/>
      </w:r>
      <w:r>
        <w:rPr>
          <w:rFonts w:ascii="Times New Roman"/>
          <w:b w:val="false"/>
          <w:i w:val="false"/>
          <w:color w:val="000000"/>
          <w:sz w:val="28"/>
        </w:rPr>
        <w:t>
      қамтамасыз етiлуi ___________________________________________________</w:t>
      </w:r>
      <w:r>
        <w:br/>
      </w:r>
      <w:r>
        <w:rPr>
          <w:rFonts w:ascii="Times New Roman"/>
          <w:b w:val="false"/>
          <w:i w:val="false"/>
          <w:color w:val="000000"/>
          <w:sz w:val="28"/>
        </w:rPr>
        <w:t>
       10. Тұратын жерiнiң санитариялық-эпидемиологиялық жағдайы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мүшелерi:</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актiмен таныстым: ____________________________________</w:t>
      </w:r>
      <w:r>
        <w:br/>
      </w:r>
      <w:r>
        <w:rPr>
          <w:rFonts w:ascii="Times New Roman"/>
          <w:b w:val="false"/>
          <w:i w:val="false"/>
          <w:color w:val="000000"/>
          <w:sz w:val="28"/>
        </w:rPr>
        <w:t>
       Өтiнiш берушiнiң Т.А.Ә. және қолы</w:t>
      </w:r>
      <w:r>
        <w:br/>
      </w:r>
      <w:r>
        <w:rPr>
          <w:rFonts w:ascii="Times New Roman"/>
          <w:b w:val="false"/>
          <w:i w:val="false"/>
          <w:color w:val="000000"/>
          <w:sz w:val="28"/>
        </w:rPr>
        <w:t>
       Тексеру жүргiзiлуден бас тартамын ______________________ өтiнiш</w:t>
      </w:r>
      <w:r>
        <w:br/>
      </w:r>
      <w:r>
        <w:rPr>
          <w:rFonts w:ascii="Times New Roman"/>
          <w:b w:val="false"/>
          <w:i w:val="false"/>
          <w:color w:val="000000"/>
          <w:sz w:val="28"/>
        </w:rPr>
        <w:t>
      берушiнiң (немесе отбасы мүшелерiнiң бiрiнiң) Т.А.Ә. және қолы, күнi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(өтiнiш берушi тексеру жүргiзуден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мөлшерлерiн белгiлеудiң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тiзбесiн айқындау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Учаскелiк комиссияның N ______ қорытындысы 20 __ ж. ___ ______</w:t>
      </w:r>
    </w:p>
    <w:p>
      <w:pPr>
        <w:spacing w:after="0"/>
        <w:ind w:left="0"/>
        <w:jc w:val="left"/>
      </w:pPr>
      <w:r>
        <w:rPr>
          <w:rFonts w:ascii="Times New Roman"/>
          <w:b w:val="false"/>
          <w:i w:val="false"/>
          <w:color w:val="000000"/>
          <w:sz w:val="28"/>
        </w:rPr>
        <w:t>       Учаскелiк комиссия Әлеуметтiк көмек көрсету, оның мөлшерлерiн</w:t>
      </w:r>
      <w:r>
        <w:br/>
      </w:r>
      <w:r>
        <w:rPr>
          <w:rFonts w:ascii="Times New Roman"/>
          <w:b w:val="false"/>
          <w:i w:val="false"/>
          <w:color w:val="000000"/>
          <w:sz w:val="28"/>
        </w:rPr>
        <w:t>
      белгiлеу және мұқтаж азаматтардың жекелеген санаттарының тiзбесiн</w:t>
      </w:r>
      <w:r>
        <w:br/>
      </w:r>
      <w:r>
        <w:rPr>
          <w:rFonts w:ascii="Times New Roman"/>
          <w:b w:val="false"/>
          <w:i w:val="false"/>
          <w:color w:val="000000"/>
          <w:sz w:val="28"/>
        </w:rPr>
        <w:t>
      айқындау Қағидаларына сәйкес өмiрлiк қиын жағдайдың туындауына</w:t>
      </w:r>
      <w:r>
        <w:br/>
      </w:r>
      <w:r>
        <w:rPr>
          <w:rFonts w:ascii="Times New Roman"/>
          <w:b w:val="false"/>
          <w:i w:val="false"/>
          <w:color w:val="000000"/>
          <w:sz w:val="28"/>
        </w:rPr>
        <w:t>
      байланысты әлеуметтiк көмек алуға өтiнiш берген адамның (отбасының)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(өтiнiш берушiнiң тегi, аты, әкесiнiң аты)</w:t>
      </w:r>
      <w:r>
        <w:br/>
      </w:r>
      <w:r>
        <w:rPr>
          <w:rFonts w:ascii="Times New Roman"/>
          <w:b w:val="false"/>
          <w:i w:val="false"/>
          <w:color w:val="000000"/>
          <w:sz w:val="28"/>
        </w:rPr>
        <w:t>
      өтiнiшiн және оған қоса берiлген құжаттарды қарап, ұсынылған құжаттар</w:t>
      </w:r>
      <w:r>
        <w:br/>
      </w:r>
      <w:r>
        <w:rPr>
          <w:rFonts w:ascii="Times New Roman"/>
          <w:b w:val="false"/>
          <w:i w:val="false"/>
          <w:color w:val="000000"/>
          <w:sz w:val="28"/>
        </w:rPr>
        <w:t>
      және өтiнiш берушiнiң (отбасының) материалдық жағдайын тексеру</w:t>
      </w:r>
      <w:r>
        <w:br/>
      </w:r>
      <w:r>
        <w:rPr>
          <w:rFonts w:ascii="Times New Roman"/>
          <w:b w:val="false"/>
          <w:i w:val="false"/>
          <w:color w:val="000000"/>
          <w:sz w:val="28"/>
        </w:rPr>
        <w:t>
      нәтижелерiнiң негiзiнде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(қажеттiлiгi, қажеттiлiктiң жоқтығы)</w:t>
      </w:r>
      <w:r>
        <w:br/>
      </w:r>
      <w:r>
        <w:rPr>
          <w:rFonts w:ascii="Times New Roman"/>
          <w:b w:val="false"/>
          <w:i w:val="false"/>
          <w:color w:val="000000"/>
          <w:sz w:val="28"/>
        </w:rPr>
        <w:t>
      адамға (отбасыға) өмiрлiк қиын жағдайдың туындауына байланысты</w:t>
      </w:r>
      <w:r>
        <w:br/>
      </w:r>
      <w:r>
        <w:rPr>
          <w:rFonts w:ascii="Times New Roman"/>
          <w:b w:val="false"/>
          <w:i w:val="false"/>
          <w:color w:val="000000"/>
          <w:sz w:val="28"/>
        </w:rPr>
        <w:t>
      әлеуметтiк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мүшелерi: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 берiлген құжаттармен ___ данада</w:t>
      </w:r>
      <w:r>
        <w:br/>
      </w:r>
      <w:r>
        <w:rPr>
          <w:rFonts w:ascii="Times New Roman"/>
          <w:b w:val="false"/>
          <w:i w:val="false"/>
          <w:color w:val="000000"/>
          <w:sz w:val="28"/>
        </w:rPr>
        <w:t>
      20 __ ж. "___" ___________ қабылданды</w:t>
      </w:r>
      <w:r>
        <w:br/>
      </w:r>
      <w:r>
        <w:rPr>
          <w:rFonts w:ascii="Times New Roman"/>
          <w:b w:val="false"/>
          <w:i w:val="false"/>
          <w:color w:val="000000"/>
          <w:sz w:val="28"/>
        </w:rPr>
        <w:t>
      Құжаттарды қабылдаған кент, ауыл, ауылдық округ әкiмiнiң немесе</w:t>
      </w:r>
      <w:r>
        <w:br/>
      </w:r>
      <w:r>
        <w:rPr>
          <w:rFonts w:ascii="Times New Roman"/>
          <w:b w:val="false"/>
          <w:i w:val="false"/>
          <w:color w:val="000000"/>
          <w:sz w:val="28"/>
        </w:rPr>
        <w:t>
      уәкiлеттi орган қызметкерiнiң Т.А.Ә., лауазымы, қолы 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