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b462" w14:textId="3a4b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14 желтоқсандағы 10 сессиясының "2013-2015 жылдарға арналған аудандық бюджет туралы" N 10/89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2013 жылғы 19 наурыздағы N 11/109 шешімі. Қарағанды облысының Әділет департаментінде 2013 жылғы 12 сәуірде N 2302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14 желтоқсандағы 10 сессиясының "2013-2015 жылдарға арналған аудандық бюджет туралы" N 10/89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2098 болып тіркелген, 2013 жылғы 17 қаңтардағы "Шет Шұғыласы" N 03 (10.416)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"1374188" сандары "4110559"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"2805793" сандары "2736371"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"4179981" сандары "4085841"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абзацындағы "0" саны "10000"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абзацындағы "0" саны "10000"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абзацындағы "0" саны "10000"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саны "62271"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саны "62271"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Шокпаров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Ә. Смағұлұлы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сессиясының N 11/109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сессиясының N 10/89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682"/>
        <w:gridCol w:w="294"/>
        <w:gridCol w:w="10522"/>
        <w:gridCol w:w="210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4110559</w:t>
            </w:r>
          </w:p>
        </w:tc>
      </w:tr>
      <w:tr>
        <w:trPr>
          <w:trHeight w:val="3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1366063</w:t>
            </w:r>
          </w:p>
        </w:tc>
      </w:tr>
      <w:tr>
        <w:trPr>
          <w:trHeight w:val="3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239615</w:t>
            </w:r>
          </w:p>
        </w:tc>
      </w:tr>
      <w:tr>
        <w:trPr>
          <w:trHeight w:val="31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239615</w:t>
            </w:r>
          </w:p>
        </w:tc>
      </w:tr>
      <w:tr>
        <w:trPr>
          <w:trHeight w:val="3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267852</w:t>
            </w:r>
          </w:p>
        </w:tc>
      </w:tr>
      <w:tr>
        <w:trPr>
          <w:trHeight w:val="3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267852</w:t>
            </w:r>
          </w:p>
        </w:tc>
      </w:tr>
      <w:tr>
        <w:trPr>
          <w:trHeight w:val="28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827451</w:t>
            </w:r>
          </w:p>
        </w:tc>
      </w:tr>
      <w:tr>
        <w:trPr>
          <w:trHeight w:val="3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787413</w:t>
            </w:r>
          </w:p>
        </w:tc>
      </w:tr>
      <w:tr>
        <w:trPr>
          <w:trHeight w:val="3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</w:tr>
      <w:tr>
        <w:trPr>
          <w:trHeight w:val="31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30809</w:t>
            </w:r>
          </w:p>
        </w:tc>
      </w:tr>
      <w:tr>
        <w:trPr>
          <w:trHeight w:val="37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36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25988</w:t>
            </w:r>
          </w:p>
        </w:tc>
      </w:tr>
      <w:tr>
        <w:trPr>
          <w:trHeight w:val="3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</w:t>
            </w:r>
          </w:p>
        </w:tc>
      </w:tr>
      <w:tr>
        <w:trPr>
          <w:trHeight w:val="54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</w:p>
        </w:tc>
      </w:tr>
      <w:tr>
        <w:trPr>
          <w:trHeight w:val="39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109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3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34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3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40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37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30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39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42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7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2736371</w:t>
            </w:r>
          </w:p>
        </w:tc>
      </w:tr>
      <w:tr>
        <w:trPr>
          <w:trHeight w:val="66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2736371</w:t>
            </w:r>
          </w:p>
        </w:tc>
      </w:tr>
      <w:tr>
        <w:trPr>
          <w:trHeight w:val="375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420"/>
        <w:gridCol w:w="785"/>
        <w:gridCol w:w="742"/>
        <w:gridCol w:w="9482"/>
        <w:gridCol w:w="207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4085841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394798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352166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21144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65013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63413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266009</w:t>
            </w:r>
          </w:p>
        </w:tc>
      </w:tr>
      <w:tr>
        <w:trPr>
          <w:trHeight w:val="10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252401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23381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23381</w:t>
            </w:r>
          </w:p>
        </w:tc>
      </w:tr>
      <w:tr>
        <w:trPr>
          <w:trHeight w:val="13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ағымдағы шығындар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</w:t>
            </w:r>
          </w:p>
        </w:tc>
      </w:tr>
      <w:tr>
        <w:trPr>
          <w:trHeight w:val="6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</w:t>
            </w:r>
          </w:p>
        </w:tc>
      </w:tr>
      <w:tr>
        <w:trPr>
          <w:trHeight w:val="13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18951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6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2603131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152787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152787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124860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2391126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2385373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2356135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29238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орта білімнен кейінгі білім беру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30593</w:t>
            </w:r>
          </w:p>
        </w:tc>
      </w:tr>
      <w:tr>
        <w:trPr>
          <w:trHeight w:val="6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30593</w:t>
            </w:r>
          </w:p>
        </w:tc>
      </w:tr>
      <w:tr>
        <w:trPr>
          <w:trHeight w:val="10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13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0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120548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99077</w:t>
            </w:r>
          </w:p>
        </w:tc>
      </w:tr>
      <w:tr>
        <w:trPr>
          <w:trHeight w:val="6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85843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</w:t>
            </w:r>
          </w:p>
        </w:tc>
      </w:tr>
      <w:tr>
        <w:trPr>
          <w:trHeight w:val="13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22599</w:t>
            </w:r>
          </w:p>
        </w:tc>
      </w:tr>
      <w:tr>
        <w:trPr>
          <w:trHeight w:val="12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</w:t>
            </w:r>
          </w:p>
        </w:tc>
      </w:tr>
      <w:tr>
        <w:trPr>
          <w:trHeight w:val="7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</w:t>
            </w:r>
          </w:p>
        </w:tc>
      </w:tr>
      <w:tr>
        <w:trPr>
          <w:trHeight w:val="10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және іске асыру саласындағы мемлекеттік саясатты іске асыру жөніндегі қызметтер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265534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62116</w:t>
            </w:r>
          </w:p>
        </w:tc>
      </w:tr>
      <w:tr>
        <w:trPr>
          <w:trHeight w:val="9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55377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46372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113248</w:t>
            </w:r>
          </w:p>
        </w:tc>
      </w:tr>
      <w:tr>
        <w:trPr>
          <w:trHeight w:val="81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</w:t>
            </w:r>
          </w:p>
        </w:tc>
      </w:tr>
      <w:tr>
        <w:trPr>
          <w:trHeight w:val="4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101012</w:t>
            </w:r>
          </w:p>
        </w:tc>
      </w:tr>
      <w:tr>
        <w:trPr>
          <w:trHeight w:val="4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101012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90170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90170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30313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53127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294298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186551</w:t>
            </w:r>
          </w:p>
        </w:tc>
      </w:tr>
      <w:tr>
        <w:trPr>
          <w:trHeight w:val="7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185391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185391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6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10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76964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63853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63853</w:t>
            </w:r>
          </w:p>
        </w:tc>
      </w:tr>
      <w:tr>
        <w:trPr>
          <w:trHeight w:val="5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13111</w:t>
            </w:r>
          </w:p>
        </w:tc>
      </w:tr>
      <w:tr>
        <w:trPr>
          <w:trHeight w:val="78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</w:p>
        </w:tc>
      </w:tr>
      <w:tr>
        <w:trPr>
          <w:trHeight w:val="88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7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</w:p>
        </w:tc>
      </w:tr>
      <w:tr>
        <w:trPr>
          <w:trHeight w:val="9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</w:p>
        </w:tc>
      </w:tr>
      <w:tr>
        <w:trPr>
          <w:trHeight w:val="5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</w:t>
            </w:r>
          </w:p>
        </w:tc>
      </w:tr>
      <w:tr>
        <w:trPr>
          <w:trHeight w:val="10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50649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50649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0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142744</w:t>
            </w:r>
          </w:p>
        </w:tc>
      </w:tr>
      <w:tr>
        <w:trPr>
          <w:trHeight w:val="3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26120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85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4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</w:tr>
      <w:tr>
        <w:trPr>
          <w:trHeight w:val="60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</w:tr>
      <w:tr>
        <w:trPr>
          <w:trHeight w:val="11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101696</w:t>
            </w:r>
          </w:p>
        </w:tc>
      </w:tr>
      <w:tr>
        <w:trPr>
          <w:trHeight w:val="6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101696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101696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4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9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50533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45755</w:t>
            </w:r>
          </w:p>
        </w:tc>
      </w:tr>
      <w:tr>
        <w:trPr>
          <w:trHeight w:val="6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35455</w:t>
            </w:r>
          </w:p>
        </w:tc>
      </w:tr>
      <w:tr>
        <w:trPr>
          <w:trHeight w:val="109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35455</w:t>
            </w:r>
          </w:p>
        </w:tc>
      </w:tr>
      <w:tr>
        <w:trPr>
          <w:trHeight w:val="9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4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10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9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144123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</w:p>
        </w:tc>
      </w:tr>
      <w:tr>
        <w:trPr>
          <w:trHeight w:val="10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0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132435</w:t>
            </w:r>
          </w:p>
        </w:tc>
      </w:tr>
      <w:tr>
        <w:trPr>
          <w:trHeight w:val="3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</w:t>
            </w:r>
          </w:p>
        </w:tc>
      </w:tr>
      <w:tr>
        <w:trPr>
          <w:trHeight w:val="6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</w:t>
            </w:r>
          </w:p>
        </w:tc>
      </w:tr>
      <w:tr>
        <w:trPr>
          <w:trHeight w:val="10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47433</w:t>
            </w:r>
          </w:p>
        </w:tc>
      </w:tr>
      <w:tr>
        <w:trPr>
          <w:trHeight w:val="99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4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61792</w:t>
            </w:r>
          </w:p>
        </w:tc>
      </w:tr>
      <w:tr>
        <w:trPr>
          <w:trHeight w:val="7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47508</w:t>
            </w:r>
          </w:p>
        </w:tc>
      </w:tr>
      <w:tr>
        <w:trPr>
          <w:trHeight w:val="3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37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7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42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106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435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66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75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"/>
        <w:gridCol w:w="379"/>
        <w:gridCol w:w="244"/>
        <w:gridCol w:w="10946"/>
        <w:gridCol w:w="2107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555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3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3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700"/>
        <w:gridCol w:w="721"/>
        <w:gridCol w:w="9583"/>
        <w:gridCol w:w="2074"/>
      </w:tblGrid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02"/>
        <w:gridCol w:w="623"/>
        <w:gridCol w:w="10062"/>
        <w:gridCol w:w="201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419"/>
        <w:gridCol w:w="633"/>
        <w:gridCol w:w="633"/>
        <w:gridCol w:w="9751"/>
        <w:gridCol w:w="206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-62271</w:t>
            </w:r>
          </w:p>
        </w:tc>
      </w:tr>
      <w:tr>
        <w:trPr>
          <w:trHeight w:val="6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