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48b8" w14:textId="1354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2013 жылғы 4 сәуірдегі N 12/117 шешімі. Қарағанды облысының Әділет департаментінде 2013 жылғы 6 мамырда N 2327 болып тіркелді. Күші жойылды - Қарағанды облысы Шет аудандық мәслихатының 2018 жылғы 5 мамырдағы N 21/180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05.05.2018 N 21/180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Шоқпаров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4605"/>
        <w:gridCol w:w="1428"/>
        <w:gridCol w:w="1429"/>
        <w:gridCol w:w="2218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ставкасы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