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e58" w14:textId="117d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қорғаныс істері жөніндегі біріктірілген бөлімінің шақыру учаскесіне 1997 жылы туған ер азаматтарды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2013 жылғы 22 қарашадағы № 01 шешімі. Қарағанды облысының Әділет департаментінде 2013 жылғы 24 желтоқсанда № 2469 болып тіркелді. Күші жойылды - Қарағанды облысы Шет ауданы әкімінің 2014 жылғы 26 қарашадағы N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Шет ауданы әкімінің 26.11.2014 N 01 (оның 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"Әскери қызмет және әскери қызметшілердің мәртебесі туралы"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 ауданының қорғаныс істері жөніндегі біріктірілген бөлімінің шақыру учаскесіне 1997 жылы туған ер азаматтарды тіркеу, 2014 жылдың қаңтар айынан наурызына дейін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Шет ауданының ауылдық округтер мен кент әкімдері ұландардың Шет ауданының қорғаныс істері жөніндегі біріктірілген бөлімінің шақыру учаскесіне комиссияға ұйымдастырушылық және міндетті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Шет ауданы әкiмiнiң 2012 жылғы 26 қарашадағы "2013 жылы шақыру учаскесiнде есепке тiркеудi ұйымдастыру туралы" № 01 шешiмi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Шет ауданы әкiмiнiң орынбасары А. Әбілдинге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әкімі:    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Н. Әбдікешев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22.11.2013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