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11ff" w14:textId="bfa1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10 сессиясының "2013-2015 жылдарға арналған аудандық бюджет туралы" № 10/89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2013 жылғы 13 желтоқсандағы № 19/163 шешімі. Қарағанды облысының Әділет департаментінде 2013 жылғы 24 желтоқсанда № 2472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1.Аудандық мәслихаттың 2012 жылғы 14 желтоқсандағы 10 сессиясының "2013-2015 жылдарға арналған аудандық бюджет туралы" № 10/89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2098 болып тіркелген, 2013 жылғы 17 қаңтардағы "Шет Шұғыласы" № 03 (10.416) газетінде жарияланған), аудандық мәслихаттың 2013 жылғы 19 наурыздағы "Аудандық мәслихаттың 2012 жылғы 14 желтоқсандағы 10 сессиясының "2013-2015 жылдарға арналған аудандық бюджет туралы" № 10/89 шешіміне өзгерістер енгізу туралы" № 11/109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2302 болып тіркелген, 2013 жылғы 25 сәуірдегі "Шет Шұғыласы" № 17 (10.430) газетінде жарияланған), аудандық мәслихаттың 2013 жылғы 4 шілдедегі "Аудандық мәслихаттың 2012 жылғы 14 желтоқсандағы 10 сессиясының "2013-2015 жылдарға арналған аудандық бюджет туралы" № 10/89 шешіміне өзгерістер енгізу туралы" № 15/141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2376 болып тіркелген, 2013 жылғы 8 тамыздағы "Шет Шұғыласы" № 32 (10.445) газетінде жарияланған), аудандық мәслихаттың 2013 жылғы 27 қыркүйектегі "Аудандық мәслихаттың 2012 жылғы 14 желтоқсандағы 10 сессиясының "2013-2015 жылдарға арналған аудандық бюджет туралы" № 10/89 шешіміне өзгерістер енгізу туралы" № 17/153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2404 болып тіркелген, 2013 жылғы 24 қазандағы "Шет Шұғыласы" № 43 (10.456) газетінде жарияланған), аудандық мәслихаттың 2013 жылғы 27 қарашадағы "Аудандық мәслихаттың 2012 жылғы 14 желтоқсандағы 10 сессиясының "2013-2015 жылдарға арналған аудандық бюджет туралы" № 10/89 шешіміне өзгерістер енгізу туралы" № 18/158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(нормативтік құқықтық актілердің мемлекеттік тіркеу Тізілімінде № 2446 болып тіркелген),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"4282132" сандары "4306818"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"1465532" сандары "1466732"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"76897" сандары "75697"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"2737432" сандары "2762118"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"4343735" сандары "4368421"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Жанасбаев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Смағұлұлы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сессиясының № 19/163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№ 10/89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479"/>
        <w:gridCol w:w="479"/>
        <w:gridCol w:w="10771"/>
        <w:gridCol w:w="18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4306818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1466732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266022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266022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858751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813216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2762118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2762118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43"/>
        <w:gridCol w:w="700"/>
        <w:gridCol w:w="9815"/>
        <w:gridCol w:w="188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4368421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440316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275144</w:t>
            </w:r>
          </w:p>
        </w:tc>
      </w:tr>
      <w:tr>
        <w:trPr>
          <w:trHeight w:val="1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басқа да мемлекеттiк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2638764</w:t>
            </w:r>
          </w:p>
        </w:tc>
      </w:tr>
      <w:tr>
        <w:trPr>
          <w:trHeight w:val="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168921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168921</w:t>
            </w:r>
          </w:p>
        </w:tc>
      </w:tr>
      <w:tr>
        <w:trPr>
          <w:trHeight w:val="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141254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2350363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2345210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2300572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44638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90855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89655</w:t>
            </w:r>
          </w:p>
        </w:tc>
      </w:tr>
      <w:tr>
        <w:trPr>
          <w:trHeight w:val="10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0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62448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127714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89584</w:t>
            </w:r>
          </w:p>
        </w:tc>
      </w:tr>
      <w:tr>
        <w:trPr>
          <w:trHeight w:val="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1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1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 мен жұмыстар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398468</w:t>
            </w:r>
          </w:p>
        </w:tc>
      </w:tr>
      <w:tr>
        <w:trPr>
          <w:trHeight w:val="1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126591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111007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94502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158055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1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113822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113822</w:t>
            </w:r>
          </w:p>
        </w:tc>
      </w:tr>
      <w:tr>
        <w:trPr>
          <w:trHeight w:val="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</w:t>
            </w:r>
          </w:p>
        </w:tc>
      </w:tr>
      <w:tr>
        <w:trPr>
          <w:trHeight w:val="1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311342</w:t>
            </w:r>
          </w:p>
        </w:tc>
      </w:tr>
      <w:tr>
        <w:trPr>
          <w:trHeight w:val="1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196445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195251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195251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1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15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145457</w:t>
            </w: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10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49414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</w:tr>
      <w:tr>
        <w:trPr>
          <w:trHeight w:val="11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8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185011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170668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10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10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57"/>
        <w:gridCol w:w="478"/>
        <w:gridCol w:w="10776"/>
        <w:gridCol w:w="185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21"/>
        <w:gridCol w:w="721"/>
        <w:gridCol w:w="9816"/>
        <w:gridCol w:w="188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10395"/>
        <w:gridCol w:w="184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677"/>
        <w:gridCol w:w="677"/>
        <w:gridCol w:w="9908"/>
        <w:gridCol w:w="187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-62271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