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6dc6" w14:textId="9906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2013 жылғы 8 ақпандағы N 04/11 қаулысы. Қарағанды облысының Әділет департаментінде 2013 жылғы 28 ақпанда N 2186 болып тіркелді. Күші жойылды - Қарағанды облысы Приозерск қаласы әкімдігінің 2013 жылғы 26 желтоқсандағы № 39/1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қаласы әкімдігінің 26.12.2013 № 39/1 (бірінші ресми жарияланған күннен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N 836 қаулысымен бекiтiлген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қоғамдық жұмыстарды ұйымдастыратын Приозерск қаласы кәсiпорындарының, ұйымдарының, мекемелерiнiң тiзбесi, жұмыс түрлерi мен көлемi, қаржыландыру көзi мен қатысу мерзiмi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еңбекақы мөлшері келесідей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"Коммуналдық тұрғын үйлерді қайта қалыптастыру басқармасы" коммуналдық мемлекеттік кәсіпорнына қоғамдық жұмысқа жіберілген жұмыссыздардан басқа, қоғамдық жұмыстарға жіберілгендерге айына бір ең төменгi жалақы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"Коммуналдық тұрғын үйлерді қайта қалыптастыру басқармасы" коммуналдық мемлекеттік кәсіпорнына қоғамдық жұмыстарға жіберілгендерге айына екі ең төменгі еңбекақы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"Приозерск қаласының жұмыспен қамту және әлеуметтiк бағдарламалар бөлiмi" мемлекеттiк мекемесiне (Ким А.Л.) жұмыс берушiлермен қоғамдық жұмыстардың орындалуының нақты жағдайларын көрсетіп, үлгiлiк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Приозерск қаласы әкімдігінің 2012 жылғы 13 қаңтардағы N 1/1 "2012 жылы қоғамдық жұмыстарды ұйымдастыру туралы" (нормативтік құқықтық кесімдерді мемлекеттік тіркеу тізіліміне N 8-4-265 болып тіркелген, 2012 жылғы 27 қаңтардағы "Приозерский вестник" N 4 (237)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Приозерск қаласы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Қ. Камзин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04/11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қоғамдық жұмыстар жүргізілетін Приозерск қаласы кәсіпорындарының, ұйымдарының,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078"/>
        <w:gridCol w:w="2887"/>
        <w:gridCol w:w="2482"/>
        <w:gridCol w:w="2014"/>
        <w:gridCol w:w="2122"/>
      </w:tblGrid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мерзімі, ай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 әкім аппараты"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көркейту, санитарлық тазарту және көгалдандыру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қалалық кітапханасы"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Қарағанды облыстық филиалының N 0805 Приозерск қалалық бөлімшесі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Салық департаменті Приозерск қаласы бойынша салық басқармасы"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салық төлеу түбіртектерін және хабарламалар тарату,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бойынша Статистика департаментінің Приозерск қалалық Статистика Басқармасы" мемлекеттік мекемесі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тарат, интервьюер жұмысы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мұрағаттар және құжаттама басқармасы Приозерск қаласының мемлекеттік мұрағаты"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N 1 жалпы білім беру қазақ орта мектебі"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N 2 мектеп-балабақша кешені"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қаржы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тарату, коммуналдық меншіктегі объектілерді түгендеу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орындау Департаментінің Приозерск аумақтық сот орындаушылар бөлімі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инстанциялар бойынша хабарламалар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 аппараты"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министірлігі Қарағанды облысының Төтенше жағдайлар департаментінің Приозерск қаласының Төтенше жағдайлар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министірлігі мемлекеттік санитарлық-эпидемиологиялық қадағалау комитетінің Қарағанды облысы бойынша департаментінің "Приозерск қаласы бойынша мемлекеттік санитарлық-эпидемиологиялық қадағалау басқармасы" мемлекеттік мекемесі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және әлеуметтiк бағдарламалар бөлiмi"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Приозерск қалалық соты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Әділет Департаменті Приозерск қаласының Әділет басқармасы" мемлекеттік мекемесі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ішкі саясат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білім беру, дене шынықтыру және спорт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бойынша қылмыстық – атқару инспекциясы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құрылыс, сәулет және қала құрылысы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жер қатынастары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мәдениет және тілдерді дамыту бөлімі"мемлекеттік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кәсіпкерлік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ауыл шаруашылығы және ветеринария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экономика және бюджеттік жоспарлау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"Айналайын" бөбекжай – бақшасы" коммуналдық мемлекеттік қазыналық кәсіпорыны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прокуратурасы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Приозерск қалалық аумақтық инспекциясы"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орталығы" коммуналдық мемлекеттік мекемесі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ІІД Приозерск қаласының ішкі істер бөлімі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Курьерлiк жұмыс, құжаттарды өңдеу, көбейту және тарату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