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355f" w14:textId="6333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2012 жылғы 13 желтоқсандағы № 14/96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XXVI сессиясының 2013 жылғы 1 қазандағы № 26/173 шешімі. Қарағанды облысының Әділет департаментінде 2013 жылғы 3 қазанда № 2388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2012 жылғы 13 желтоқсандағы № 14/96 "2013-2015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2066 болып тіркелген, 2012 жылғы 28 желтоқсандағы № 48/281 "Приозерский вестник" газетінде жарияланған), оған Приозерск қалалық мәслихатының 2013 жылғы 14 ақпандағы № 16/117 "Приозерск қалалық мәслихатының 2012 жылғы 13 желтоқсандағы №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2164 болып тіркелген, 2013 жылғы 22 ақпандағы № 8/289 "Приозерский вестник" газетінде жарияланған), Приозерск қалалық мәслихатының 2013 жылғы 29 наурыздағы № 18/135 "Приозерск қалалық мәслихатының 2012 жылғы 13 желтоқсандағы №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2276 болып тіркелген, 2013 жылғы 12 сәуірдегі № 15/296 "Приозерский вестник" газетінде жарияланған), Приозерск қалалық мәслихатының 2013 жылғы 03 мамырдағы № 19/138 "Приозерск қалалық мәслихатының 2012 жылғы 13 желтоқсандағы №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2324 болып тіркелген, 2013 жылғы 10 мамырдағы № 19/300 "Приозерский вестник" газетінде жарияланған), Приозерск қалалық мәслихатының 2013 жылғы 04 шілдедегі № 22/157 "Приозерск қалалық мәслихатының 2012 жылғы 13 желтоқсандағы №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2353 болып тіркелген, 2013 жылғы 19 шілдедегі № 29/310 "Приозерский вестник"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"4161254" сандары "4248133"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"154304" сандары "164874"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"4933" сандары "5767"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"2343" сандары "11028"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"3999674" сандары "4066464"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"4111826" сандары "4198705"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Махмұдов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01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 № 26/173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14/96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көлінің жағалауындағы шипажай" объектісіне көлік жолдар учаскесін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"Балхаш көлінің жағалауындағы санаторий" объектісінің инженерлік инфрақұрылымының объектісін салу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439"/>
        <w:gridCol w:w="1955"/>
        <w:gridCol w:w="1439"/>
        <w:gridCol w:w="3044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