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ee18" w14:textId="61de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№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XXVII сессиясының 2013 жылғы 29 қарашадағы № 27/179 шешімі. Қарағанды облысының Әділет департаментінде 2013 жылғы 4 желтоқсанда № 2427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№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2066 болып тіркелген, 2012 жылғы 28 желтоқсандағы № 48/281 "Приозерский вестник" газетінде жарияланған), оған Приозерск қалалық мәслихатының 2013 жылғы 14 ақпандағы № 16/117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2164 болып тіркелген, 2013 жылғы 22 ақпандағы № 8/289 "Приозерский вестник" газетінде жарияланған), Приозерск қалалық мәслихатының 2013 жылғы 29 наурыздағы № 18/135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2276 болып тіркелген, 2013 жылғы 12 сәуірдегі № 15/296 "Приозерский вестник" газетінде жарияланған), Приозерск қалалық мәслихатының 2013 жылғы 03 мамырдағы № 19/138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2324 болып тіркелген, 2013 жылғы 10 мамырдағы № 19/300 "Приозерский вестник" газетінде жарияланған), Приозерск қалалық мәслихатының 2013 жылғы 04 шілдедегі № 22/157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2353 болып тіркелген, 2013 жылғы 19 шілдедегі № 29/310 "Приозерский вестник" газетінде жарияланған), Приозерск қалалық мәслихатының 2013 жылғы 01 қазандағы № 26/173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2388 болып тіркелген, 2013 жылғы 11 қазандағы № 41/322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"4248133" сандары "4245236"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"164874" сандары "163317"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"5767" сандары "6528"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"11028" сандары "11060"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"4066464" сандары "4064331"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"4198705" сандары "4196572"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"75616" сандары "74852"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Махмұдов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№ 27/179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көлінің жағалауындағы шипажай" объектісіне көлік жолдар учаскесін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 көлінің жағалауындағы санаторий" объектісінің инженерлік инфрақұрылымының объектісін салу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955"/>
        <w:gridCol w:w="1439"/>
        <w:gridCol w:w="3044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