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a81e" w14:textId="e40a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өсімдік шаруашылығы өнімінің шығымдылығы мен сапасын арттыруға облыстық бюджет қаражатынан ауыл шаруашылығы тауар өндірушілерін субсидиялаудың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әкімдігінің 2013 жылғы 13 мамырдағы N 118 қаулысы. Қызылорда облысының Әділет департаментінде 2013 жылғы 17 мамырда N 4448 болып тіркелді. Қолданылу мерзімінің аяқталуына байланысты күші жойылды - (Қызылорда облысының ауыл шаруашылығы басқармасының 2014 жылғы 14 қаңтардағы N 01-1/2-12/26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 Ескерту. Қолданылу мерзімінің аяқталуына байланысты күші жойылды - (Қызылорда облысының ауыл шаруашылығы басқармасының 14.01.2014 N 01-1/2-12/26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"Өсімдік шаруашылығы өнімінің шығымдылығы мен сапасын арттыруға жергілікті бюджеттерден субсидиялау қағидасын бекіту туралы" Қазақстан Республикасы Үкіметінің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N 221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аудандар бойынша субсидиялар көлемдері (басым дақылдардың егістік алқабының болжамды құрылымына қарай);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басым дақылдардың тiзбесi және көктемгi егiс және егiн жинау жұмыстарын жүргiзуге қажеттi жанар-жағар май материалдары мен басқа да тауарлық-материалдық құндылықтардың құнын арзандатуға арналған субсидиялар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субсидияланатын тыңайтқыш түрлері және өндірушілер сатқан тыңайтқыштардың 1 тоннасына арналған субсидия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тыңайтқыш түрлері және тыңайтқыш жеткізушіден және (немесе) шетелдік тыңайтқыш өндiрушiлерден сатып алынған тыңайтқыштардың 1 тоннасына (литріне) арналған субсидия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жеміс-жидек дақылдары мен жүзімнің көп жылдық екпелерін отырғызуға және өсіруге жұмсалған шығындардың құнын ішінара өтеуге арналған субсидиялар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гербицид түрлері және гербицидтерді жеткізушілерден сатып алынған гербицидтердің 1 килограмына (литріне) арналған субсидия нормалары.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Қызылорда облысы әкімдігінің 23.09.2013 </w:t>
      </w:r>
      <w:r>
        <w:rPr>
          <w:rFonts w:ascii="Times New Roman"/>
          <w:b w:val="false"/>
          <w:i w:val="false"/>
          <w:color w:val="000000"/>
          <w:sz w:val="28"/>
        </w:rPr>
        <w:t>N 292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</w:t>
      </w:r>
      <w:r>
        <w:rPr>
          <w:rFonts w:ascii="Times New Roman"/>
          <w:b w:val="false"/>
          <w:i w:val="false"/>
          <w:color w:val="00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"Қызылорда облысының ауыл шаруашылығы басқармасы" мемлекеттік мекемесі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Қызылорда облысы әкімінің орынбасары Р. Нұртаевқа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Қызылорда облысының әкімі                     Қ. Көшербаев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жылғы "08"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Қызылорда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"13"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118 қаулысына 1-қосымша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Аудандар бойынша субсидиялар көлемдері (басым дақылдардың егістік алқабының болжамды құрылымына қарай)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1-қосымша жаңа редакцияда - Қызылорда облысы әкімдігінің 01.08.2013 </w:t>
      </w:r>
      <w:r>
        <w:rPr>
          <w:rFonts w:ascii="Times New Roman"/>
          <w:b w:val="false"/>
          <w:i w:val="false"/>
          <w:color w:val="ff0000"/>
          <w:sz w:val="28"/>
        </w:rPr>
        <w:t>N 215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3"/>
        <w:gridCol w:w="8317"/>
      </w:tblGrid>
      <w:tr>
        <w:trPr>
          <w:trHeight w:val="102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дала және жинау жұмыстарын жүргізу үшін қажетті жанар-жағар май материалдары мен басқа да тауарлық-материалдық құндылықтардың құнын арзандатуға арналған субсидия көлемдері, мың теңге</w:t>
            </w:r>
          </w:p>
        </w:tc>
      </w:tr>
      <w:tr>
        <w:trPr>
          <w:trHeight w:val="36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237588</w:t>
            </w:r>
          </w:p>
        </w:tc>
      </w:tr>
      <w:tr>
        <w:trPr>
          <w:trHeight w:val="36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200870</w:t>
            </w:r>
          </w:p>
        </w:tc>
      </w:tr>
      <w:tr>
        <w:trPr>
          <w:trHeight w:val="36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451186</w:t>
            </w:r>
          </w:p>
        </w:tc>
      </w:tr>
      <w:tr>
        <w:trPr>
          <w:trHeight w:val="36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458332</w:t>
            </w:r>
          </w:p>
        </w:tc>
      </w:tr>
      <w:tr>
        <w:trPr>
          <w:trHeight w:val="36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333174</w:t>
            </w:r>
          </w:p>
        </w:tc>
      </w:tr>
      <w:tr>
        <w:trPr>
          <w:trHeight w:val="36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189282</w:t>
            </w:r>
          </w:p>
        </w:tc>
      </w:tr>
      <w:tr>
        <w:trPr>
          <w:trHeight w:val="36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6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"13"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118 қаулысына 2-қосымша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Басым дақылдардың тізбесі және көктемгі егіс және егін жинау жұмыстарын жүргізуге қажетті жанар-жағар май материалдары мен басқа да тауарлық-материалдық құндылықтардың құнын арзандатуға арналған субсидиялар нормалары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2-қосымшаға өзгеріс енгізілді - Қызылорда облысы әкімдігінің 01.08.2013 </w:t>
      </w:r>
      <w:r>
        <w:rPr>
          <w:rFonts w:ascii="Times New Roman"/>
          <w:b w:val="false"/>
          <w:i w:val="false"/>
          <w:color w:val="ff0000"/>
          <w:sz w:val="28"/>
        </w:rPr>
        <w:t>N 215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8853"/>
        <w:gridCol w:w="3569"/>
      </w:tblGrid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Басым дақылдардың тізбесі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гектарға субсидия нормасы, теңге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Көкөніс- бақша дақылдары (қорғалған топырақ жағдайында өсірілетін көкөніс дақылдарын қоспағанда)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Көкөніс-бақша дақылдарын ашық топырақта, өнеркәсіптік үлгідегі тамшылатып суару жүйесін қолдана отырып өсіру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Қорғалған топырақ жағдайында өсірілетін көкөніс дақылдары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жылғы бұршақ тұқымдас көпжылдық шөптер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және үшінші жылғы бұршақ тұқымдас көп жылдық шөптер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Қызылорда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"13"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118 қаулысына 3-қосымша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Субсидияланатын тыңайтқыш түрлері және өндірушілер сатқан тыңайтқыштардың 1 тоннасына арналған субсидия нормалары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5767"/>
        <w:gridCol w:w="1537"/>
        <w:gridCol w:w="4744"/>
      </w:tblGrid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Субсидияланатын тыңайтқыштардың түрлері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
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өлшем бірлігіне арналған субсидия нормасы, теңге
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-46 %)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44 910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 ұны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-19 %)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(N-21%)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20 353</w:t>
            </w:r>
          </w:p>
        </w:tc>
      </w:tr>
      <w:tr>
        <w:trPr>
          <w:trHeight w:val="4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Байытылған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-21,5 %)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16 966</w:t>
            </w:r>
          </w:p>
        </w:tc>
      </w:tr>
      <w:tr>
        <w:trPr>
          <w:trHeight w:val="4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"В" маркалы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N–азот;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O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– фосфор.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Қызылорда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"13"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118 қаулысына 4-қосымша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Субсидияланатын тыңайтқыш түрлері және тыңайтқыш жеткізушіден және (немесе) шетелдік тыңайтқыш өндірушілерден сатып алынған тыңайтқыштардың 1 тоннасына (литріне) арналған субсидия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017"/>
        <w:gridCol w:w="1831"/>
        <w:gridCol w:w="4317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Субсидияланатын тыңайтқыштардың түрлері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өлшем бірлігіне арналған субсидия нормасы, теңге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Аммоний сульфаты (N-21%)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(N-16%, Р-16%, К-16%)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11 362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(N-15%, P-15%, K-15%)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(N-12%, P-24%)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(Капролактамовый)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(N-16%, )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(сұйық тыңайтқыш) N-27-33%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– азот;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– фосфор;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– калий.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Қызылорда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"13"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118 қаулысына 5–қосымша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Жеміс-жидек дақылдары мен жүзімнің көп жылдық екпелерін отырғызуға және өсіруге жұмсалған шығындардың құнын ішінара өтеуге арналған субсидиялар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2"/>
        <w:gridCol w:w="1821"/>
        <w:gridCol w:w="1895"/>
        <w:gridCol w:w="1829"/>
        <w:gridCol w:w="2866"/>
        <w:gridCol w:w="2667"/>
        <w:gridCol w:w="2863"/>
        <w:gridCol w:w="2667"/>
      </w:tblGrid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Жеміс-жидек дақылдарының көп жылдық екпелерінің түрлері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Отырғызу сызбасы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гектарға қажетті көшеттер саны, дана 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Көшеттер жасы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Бірінші жылы отырғызуға және өсіруге кететін шығындардың субсидия нормасы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гектар/ теңге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Екінші жылы өсіруге жұмсалған шығындардың субсидия нормасы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гектар/ теңге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Үшінші жылы өсіруге жұмсалған шығындардың субсидия нормасы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гектар/ теңге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Төртінші жылы өсіруге жұмсалған шығындардың субсидия нормасы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гектар/ теңге
</w:t>
            </w:r>
          </w:p>
        </w:tc>
      </w:tr>
      <w:tr>
        <w:trPr>
          <w:trHeight w:val="300" w:hRule="atLeast"/>
        </w:trPr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Алмұрт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680554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27478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1032955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37633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өрік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682693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706714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Персик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682693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706714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 және қызыл шие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682693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706714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690748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Өрік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777780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28199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31048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796911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28199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31048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671678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28968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784791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812203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832690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873787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803922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836799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4х2,5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832690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873787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881401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33926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932772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33926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4х1,25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1080854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37633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1163048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37633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1182622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1285365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3,5х0,8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1471721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47377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1618521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47377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1233973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1351387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3,5х1,25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1151841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1245789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3,3х1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книп-баум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1383381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Айва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671595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27219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29066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 технология бойынша отырғызылған жеміс-жидек дақылдары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29021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85682</w:t>
            </w:r>
          </w:p>
        </w:tc>
      </w:tr>
      <w:tr>
        <w:trPr>
          <w:trHeight w:val="315" w:hRule="atLeast"/>
        </w:trPr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629991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3х1,75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607852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3х1,5, 2,25х2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620880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2,25х1,75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634976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3х1,25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639168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650470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666539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2,25х1,25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676320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712239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2,25х0,8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757897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 технология бойынша отырғызылған жүзімдіктер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Қызылорда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13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118 қаулысына 6-қосымша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Субсидияланатын гербицид түрлері және гербицидтерді жеткізушілерден сатып алынған гербицидтердің 1 килограмына (литріне) арналған субсидиялар нормалары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 6-қосымшасымен толықтырылды - Қызылорда облысы әкімдігінің 23.09.2013 </w:t>
      </w:r>
      <w:r>
        <w:rPr>
          <w:rFonts w:ascii="Times New Roman"/>
          <w:b w:val="false"/>
          <w:i w:val="false"/>
          <w:color w:val="ff0000"/>
          <w:sz w:val="28"/>
        </w:rPr>
        <w:t>N 292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5508"/>
        <w:gridCol w:w="2430"/>
        <w:gridCol w:w="4187"/>
      </w:tblGrid>
      <w:tr>
        <w:trPr>
          <w:trHeight w:val="9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гербицидтердің түрлері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килограммға (литрге) субсидия нормалары, теңге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(претилахлор, 300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пирибензоксим, 20 г/л)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Номини 400, с.к.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(биспирибак натрийі, 400 г/л)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Рейнбоу 25 ОД, м.ш.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(пеноксулам, 25 г/л)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Боливер, 50% с.д.т.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(азимсульфурон, 500 г/кг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Гулливер, с.д.т.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(азимсульфурон, 500 г/кг)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с.е.к.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(диметиламинді тұз)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Қысқартылған сөздердің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г/кг – грамм/килограмм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г/л – грамм/литр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кг (л) – килограмм (литр)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к.э.-концентратты 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м.ш. - майлы шашырама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с.е.к.-суда еритін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с.д.т.- сулы дисперленген түйіршік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с.к.- сулы концентрат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