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8904" w14:textId="b578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20 маусымдағы N 166 қаулысы. Қызылорда облысының Әділет департаментінде 2013 жылғы 27 маусымда N 4468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2013-2014 оқу жылына 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А. Ш. Әлназароваға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Көшербаев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166 қаулысымен 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2013-2014 оқу жылына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535"/>
        <w:gridCol w:w="4527"/>
        <w:gridCol w:w="1212"/>
        <w:gridCol w:w="1212"/>
        <w:gridCol w:w="1175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 мен атауы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 (жыл, ай)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(күндізгі оқу нысаны)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0101000-Мектепке дейінгі тәрбиелеу және білім беру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0101013-Мектепке дейінгі ұжымдардың тәрбиешісі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0103000-Дене тәрбиесі және спорт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0103023-Дене тәрбиесі және спорт пәнінің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0105000-Бастауыш білім беру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0105013-Бастауыш білім беру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0106000-Бейнелеу өнері және сызу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0106013-Бейнелеу өнері және сызу пәнінің негізгі орта білім беру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0108000-Музыкалық білім беру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0108013-Мектепке дейінгі және негізгі орта білім беру ұйымдардағы музыка пәнінің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0111000-Негізгі орта білім беру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0111013-Қазақ тілі мен әдебиеті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0111063-Математика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0111073-Физика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0111083-Негізгі мектептің шетел тілі мұғалімі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0301000-Емдеу ісі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0302000-Медбикелік іс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0302033-Жалпы практикадағы медбике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0303000-Гигиена және эпидемиология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0303013-Гигиенист-эпидемиолог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0305000-Лабораториялық диагностика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0305013-Медициналық зертханашы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0403000-Әлеуметтік-мәдени қызмет және халықтық көркем өнер шығармашылығы (салалар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 - педагог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0404000-Аспаптық орындау және музыкалық өнер эстрадасы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0404013-Балалар музыка мектебінің оқытушысы, концертмейстер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0404023-Балалар музыка мектебінің оқытушысы, ансамбль оркестрінің әртісі /басшы/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0404033-Балалар музыка мектебінің оқытушысы, ұлттық аспаптар оркестрінің әртісі (басшы)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 дирижеры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0405013-Оқытушы, хормейстер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0407000-Ән салу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0407013-Академиялық ән салу әртісі, ансамбль солисі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 Хореография өнері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0408023-Би ансамблі әртісі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0409000-Актерлік өнер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0409013-Драма театр әртісі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0502012-Радиоэлектрондық жабдықтарды жөндеу және оған қызмет көрсету жөніндегі радио механик (радио, теле-, аудио-, бейне-)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0508000-Тамақтандыруды ұйымдастыру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(салалары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0512000-Аудармашы ісі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0512023- Гид-аудармашы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(салалары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0513012-Азық-түлік тауарларының сатушысы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0513032-Бақылаушы-кассир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0707000-Тау кен электромеханикалық жабдықтарына техникалық қызмет көрсету және жөндеу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0707142-Сығымдағыш қондырғылар машинисі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0809000-Мұнай және газ кен орындарын пайдалану (бейін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0809052-Мұнай және газ өндіру операторы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0816000-Химиялық технология және өндіріс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0816022-Химиялық талдау зертханашысы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0822000-Шыныталшық және шыныдан жасалған заттар өндірісі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0822183-Техник-технолог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0901000-Электр станциялары мен желілерінің электр жабдықтары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(барлығының атаулардың)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0902000-Электрмен қамтамасыз ету (салалары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0907000-Жылу-техникалық жылу жабдықтары және жылумен қамтамасыз ету жүйелері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0907022-Жылу желілері жабдықтарын жөндеу дәнекерлеуші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1013000-Механикалық өңдеу, өлшеу- бақылау құралдары және машина жасаудағы автоматика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1013062-Бақылау өлшеу аспаптары және автоматика бойынша дәнекерлеуші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1108012-Вагондарды қараушы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1108052-Жолаушылар пойызының жол серігі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1108062-Тепловоз машинисінің көмекшісі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1108213-Электрмеханик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1109000-Токарлық іс және металл өңдеу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1112000-Өнеркәсіп машиналары мен жабдықтарын пайдалану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1112032-Жөндеуші-дәнекерлеуші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1114000-Пісіру ісі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 газымен дәнекерлеуші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1114022-Газбен кесуші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1115000-Өндірістердегі электрлік-механикалық жабдықтар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1115042-Электр жабдықтарын жөндейтін және қызмет көрсететін электромонтер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Тоңазытқыш-компрессорлық машиналар және қондырғылар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1119012-Тоңазытқыш қондырғылары жабдықтарын құрастырушы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1201000-Автомобиль көлігіне қызмет көрсету, жөндеу және пайдалану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1201072-Автомобильдерді жөндейтін дәнекерлеуші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1203000-Теміржол көлігінде тасымалдауды ұйымдастыру және қозғалысты басқару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1203012-Теміржол стансасының кезекшісі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1203053-Техник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үлгілеу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1211062-Тігінші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1221000-Балық өндірісі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1221012-Балық өңдеуші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1224000-Сүт өнімдерінің өндірісі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1224063-Техник-технолог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1303000-Темір жол көлігіндегі автоматика, телемеханика және қозғалысты басқару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1303022-Сигнал беру, орталықтандыру және бұғаттау құрылғыларына қызмет көрсету және жөндеу электромонтері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1303043-Электромеханик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1304000-Есептеу техникасы және бағдарламалық қамтамасыз ету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машиналарының операторы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1304053-Ақпаратты қорғау технигі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1304063-Компьютерлік құрылғыларға қызмет көрсететін техник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1306000-Байланыс, радиотехника және телекоммуникациялар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1306022-Телефон байланысы электромонтері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1401000-Ғимараттар мен құрылымдарды салу және пайдалану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1401012-Тас қалаушы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1401022-Ағаш ұстасы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1402000-Жол-құрылыс машиналарын техникалық пайдалану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1402022-Бульдозер машинисі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1402162-Автомобиль кранының машинисі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1402182-Жол құрылыс машиналары және тракторларын жөндеуші дәнекерлеуші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1403012-Дәнекерлеуші-сантехник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1403082-Газ-электрмен пісіруші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1405000-Газбен қамтамасыз ету жабдықтары мен жүйелерін құрастыру және пайдалану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1405043-Газ объектілері құрал-жабдығын пайдалану технигі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1409000-Темір жол құрылысы, жол және жол шаруашылығы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1409022-Жасанды ғимараттар мен жолдарды жөндеу және ағымдық ұстау (босатылған) бригадирі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1409043-Электромеханик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1414000-Жиһаз өндірісі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1414012-Жиһаз жинақтаушы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1501000-Ауыл шаруашылығында техникалық қызмет көрсету және жөндеу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1501012-Ауыл шаруашылық өндірісіндегі тракторшы-машинист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1502033-Агроном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1504000-Ферма шаруашылығы (бейіндері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1504062-Ауыл шаруашылық өндірісіндегі тракторшы-машинист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1504072-Ауыл шаруашылығында машина мен тракторды реттеуші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 жабдықтарына қызмет көрсету жөніндегі электр монтер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және табиғатты қорғау қызметі (түрлері бойынша)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1509033-Техник-гидромелиоратор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1509043-Техник-механик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1512000-Зоотехния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1512103-Зоотехник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1513053-Ветеринарлық фельдшер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