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247" w14:textId="7358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2013 жылғы 13 мамырдағы N 118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01 тамыздағы N 215 қаулысы. Қызылорда облысының Әділет департаментінде 2013 жылғы 07 тамызда N 4485 болып тіркелді. Қолданылу мерзімінің аяқталуына байланысты күші жойылды - (Қызылорда облысының ауыл шаруашылығы басқармасының 2014 жылғы 14 қаңтардағы N 01-1/2-12/26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облысының ауыл шаруашылығы басқармасының 14.01.2014 N 01-1/2-12/26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2013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>N 118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N 4448 нөмірімен тіркелген, 2013 жылғы 21 мамырдағы "Сыр бойы" және "Кызылординские вести"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бойынша субсидиялар көлемдері (басым дақылдардың егістік алқабының болжамды құрылымына қарай) осы қаулының 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басым дақылдардың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бірінші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 гектарға субсидия нормасы, теңге" деген 3 бағанындағы "23 250" деген сандар "25 000"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 С.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Өмірияев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"31"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"01"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215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"13"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118 қаулысына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Аудандар бойынша субсидиялар көлемдері (басым дақылдардың егістік алқабының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8317"/>
      </w:tblGrid>
      <w:tr>
        <w:trPr>
          <w:trHeight w:val="102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дала және жинау жұмыстарын жүргізу үшін қажетті жанар-жағар май материалдары мен басқа да тауарлық-материалдық құндылықтардың құнын арзандатуға арналған субсидия көлемдері, мың теңге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237588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200870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451186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333174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