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75a3" w14:textId="7317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21 тамыздағы N 131 шешімі. Қызылорда облысының Әділет департаментінде 2013 жылғы 27 тамызда N 4502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N 148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сәйкес, оның ішінде 2013 жылға мынадай көлемде бекітілсін:</w:t>
      </w:r>
      <w:r>
        <w:br/>
      </w:r>
      <w:r>
        <w:rPr>
          <w:rFonts w:ascii="Times New Roman"/>
          <w:b w:val="false"/>
          <w:i w:val="false"/>
          <w:color w:val="000000"/>
          <w:sz w:val="28"/>
        </w:rPr>
        <w:t>
      1) кірістер – 136 853 681 мың теңге, оның ішінде:</w:t>
      </w:r>
      <w:r>
        <w:br/>
      </w:r>
      <w:r>
        <w:rPr>
          <w:rFonts w:ascii="Times New Roman"/>
          <w:b w:val="false"/>
          <w:i w:val="false"/>
          <w:color w:val="000000"/>
          <w:sz w:val="28"/>
        </w:rPr>
        <w:t>
      салықтық түсімдер – 23 046 955 мың теңге;</w:t>
      </w:r>
      <w:r>
        <w:br/>
      </w:r>
      <w:r>
        <w:rPr>
          <w:rFonts w:ascii="Times New Roman"/>
          <w:b w:val="false"/>
          <w:i w:val="false"/>
          <w:color w:val="000000"/>
          <w:sz w:val="28"/>
        </w:rPr>
        <w:t>
      салықтық емес түсімдер – 1 217 785 мың теңге;</w:t>
      </w:r>
      <w:r>
        <w:br/>
      </w:r>
      <w:r>
        <w:rPr>
          <w:rFonts w:ascii="Times New Roman"/>
          <w:b w:val="false"/>
          <w:i w:val="false"/>
          <w:color w:val="000000"/>
          <w:sz w:val="28"/>
        </w:rPr>
        <w:t>
      негізгі капиталды сатудан түсетін түсімдер – 12 866 мың теңге;</w:t>
      </w:r>
      <w:r>
        <w:br/>
      </w:r>
      <w:r>
        <w:rPr>
          <w:rFonts w:ascii="Times New Roman"/>
          <w:b w:val="false"/>
          <w:i w:val="false"/>
          <w:color w:val="000000"/>
          <w:sz w:val="28"/>
        </w:rPr>
        <w:t>
      трансферттер түсімі – 112 576 075 мың теңге;</w:t>
      </w:r>
      <w:r>
        <w:br/>
      </w:r>
      <w:r>
        <w:rPr>
          <w:rFonts w:ascii="Times New Roman"/>
          <w:b w:val="false"/>
          <w:i w:val="false"/>
          <w:color w:val="000000"/>
          <w:sz w:val="28"/>
        </w:rPr>
        <w:t>
      2) шығындар – 141 366 179 мың теңге;</w:t>
      </w:r>
      <w:r>
        <w:br/>
      </w:r>
      <w:r>
        <w:rPr>
          <w:rFonts w:ascii="Times New Roman"/>
          <w:b w:val="false"/>
          <w:i w:val="false"/>
          <w:color w:val="000000"/>
          <w:sz w:val="28"/>
        </w:rPr>
        <w:t>
      3) таза бюджеттік кредиттеу – 4 683 280 мың теңге;</w:t>
      </w:r>
      <w:r>
        <w:br/>
      </w:r>
      <w:r>
        <w:rPr>
          <w:rFonts w:ascii="Times New Roman"/>
          <w:b w:val="false"/>
          <w:i w:val="false"/>
          <w:color w:val="000000"/>
          <w:sz w:val="28"/>
        </w:rPr>
        <w:t>
      бюджеттік кредиттер – 5 429 626 мың теңге;</w:t>
      </w:r>
      <w:r>
        <w:br/>
      </w:r>
      <w:r>
        <w:rPr>
          <w:rFonts w:ascii="Times New Roman"/>
          <w:b w:val="false"/>
          <w:i w:val="false"/>
          <w:color w:val="000000"/>
          <w:sz w:val="28"/>
        </w:rPr>
        <w:t>
      бюджеттік кредиттерді өтеу – 746 346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-10 441 698 мың теңге;</w:t>
      </w:r>
      <w:r>
        <w:br/>
      </w:r>
      <w:r>
        <w:rPr>
          <w:rFonts w:ascii="Times New Roman"/>
          <w:b w:val="false"/>
          <w:i w:val="false"/>
          <w:color w:val="000000"/>
          <w:sz w:val="28"/>
        </w:rPr>
        <w:t>
      6) бюджет тапшылығын қаржыландыру (профицитін пайдалану) – 10 441 698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w:t>
      </w:r>
      <w:r>
        <w:br/>
      </w:r>
      <w:r>
        <w:rPr>
          <w:rFonts w:ascii="Times New Roman"/>
          <w:b w:val="false"/>
          <w:i w:val="false"/>
          <w:color w:val="000000"/>
          <w:sz w:val="28"/>
        </w:rPr>
        <w:t>
      8), 10)-тармақшалары мынадай редакцияда жазылсын:</w:t>
      </w:r>
      <w:r>
        <w:br/>
      </w:r>
      <w:r>
        <w:rPr>
          <w:rFonts w:ascii="Times New Roman"/>
          <w:b w:val="false"/>
          <w:i w:val="false"/>
          <w:color w:val="000000"/>
          <w:sz w:val="28"/>
        </w:rPr>
        <w:t>
      "8) мәдениет нысандарын ұстау және материалдық-техникалық базасын нығайтуға – 53 141 мың теңге;";</w:t>
      </w:r>
      <w:r>
        <w:br/>
      </w:r>
      <w:r>
        <w:rPr>
          <w:rFonts w:ascii="Times New Roman"/>
          <w:b w:val="false"/>
          <w:i w:val="false"/>
          <w:color w:val="000000"/>
          <w:sz w:val="28"/>
        </w:rPr>
        <w:t>
      "10) әлеуметтік сала нысандарын күрделі жөндеуге және (немесе) мемлекеттік сараптама жүргізе отырып, жобалық сметалық құжаттарын әзірлеуге – 494 493 мың теңге;"</w:t>
      </w:r>
      <w:r>
        <w:br/>
      </w:r>
      <w:r>
        <w:rPr>
          <w:rFonts w:ascii="Times New Roman"/>
          <w:b w:val="false"/>
          <w:i w:val="false"/>
          <w:color w:val="000000"/>
          <w:sz w:val="28"/>
        </w:rPr>
        <w:t>
      мынадай мазмұндағы 16)-тармақшамен толықтырылсын:</w:t>
      </w:r>
      <w:r>
        <w:br/>
      </w:r>
      <w:r>
        <w:rPr>
          <w:rFonts w:ascii="Times New Roman"/>
          <w:b w:val="false"/>
          <w:i w:val="false"/>
          <w:color w:val="000000"/>
          <w:sz w:val="28"/>
        </w:rPr>
        <w:t>
      "16) Қазалы ауданы Әйтеке би кентіндегі N 204 орта мектеп құрылысы үшін бөлінген жер учаскесінің аумағында орналасқан тұрғын үйлерді мемлекеттік мұқтажы үшін сатып алуға – 50 649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w:t>
      </w:r>
      <w:r>
        <w:br/>
      </w:r>
      <w:r>
        <w:rPr>
          <w:rFonts w:ascii="Times New Roman"/>
          <w:b w:val="false"/>
          <w:i w:val="false"/>
          <w:color w:val="000000"/>
          <w:sz w:val="28"/>
        </w:rPr>
        <w:t>
      13)-тармақшасы мынадай редакцияда жазылсын:</w:t>
      </w:r>
      <w:r>
        <w:br/>
      </w:r>
      <w:r>
        <w:rPr>
          <w:rFonts w:ascii="Times New Roman"/>
          <w:b w:val="false"/>
          <w:i w:val="false"/>
          <w:color w:val="000000"/>
          <w:sz w:val="28"/>
        </w:rPr>
        <w:t>
      "13) жергілікті атқарушы органдардың штаттық санын ұлғайтуға – 100 732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w:t>
      </w:r>
      <w:r>
        <w:br/>
      </w:r>
      <w:r>
        <w:rPr>
          <w:rFonts w:ascii="Times New Roman"/>
          <w:b w:val="false"/>
          <w:i w:val="false"/>
          <w:color w:val="000000"/>
          <w:sz w:val="28"/>
        </w:rPr>
        <w:t>
      2), 3), 5)-тармақшалары мынадай редакцияда жазылсын:</w:t>
      </w:r>
      <w:r>
        <w:br/>
      </w:r>
      <w:r>
        <w:rPr>
          <w:rFonts w:ascii="Times New Roman"/>
          <w:b w:val="false"/>
          <w:i w:val="false"/>
          <w:color w:val="000000"/>
          <w:sz w:val="28"/>
        </w:rPr>
        <w:t>
      "2) сумен жабдықтауға және су бұру жүйелерін дамытуға – 230 846 мың теңге;</w:t>
      </w:r>
      <w:r>
        <w:br/>
      </w:r>
      <w:r>
        <w:rPr>
          <w:rFonts w:ascii="Times New Roman"/>
          <w:b w:val="false"/>
          <w:i w:val="false"/>
          <w:color w:val="000000"/>
          <w:sz w:val="28"/>
        </w:rPr>
        <w:t>
      3) коммуналдық шаруашылықты дамытуға – 436 026 мың теңге;";</w:t>
      </w:r>
      <w:r>
        <w:br/>
      </w:r>
      <w:r>
        <w:rPr>
          <w:rFonts w:ascii="Times New Roman"/>
          <w:b w:val="false"/>
          <w:i w:val="false"/>
          <w:color w:val="000000"/>
          <w:sz w:val="28"/>
        </w:rPr>
        <w:t>
      "5) көлік инфрақұрылымын дамытуға – 3 458 429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w:t>
      </w:r>
      <w:r>
        <w:br/>
      </w:r>
      <w:r>
        <w:rPr>
          <w:rFonts w:ascii="Times New Roman"/>
          <w:b w:val="false"/>
          <w:i w:val="false"/>
          <w:color w:val="000000"/>
          <w:sz w:val="28"/>
        </w:rPr>
        <w:t>
      2)-тармақшасы мынадай редакцияда жазылсын:</w:t>
      </w:r>
      <w:r>
        <w:br/>
      </w:r>
      <w:r>
        <w:rPr>
          <w:rFonts w:ascii="Times New Roman"/>
          <w:b w:val="false"/>
          <w:i w:val="false"/>
          <w:color w:val="000000"/>
          <w:sz w:val="28"/>
        </w:rPr>
        <w:t>
      "2) 2012 жылы республикалық және облыстық бюджеттерінен бөлінген мақсатты трансферттердің пайдаланылмаған (толық пайдаланылмаған), сонымен қатар нысаналы мақсатқа сай пайдаланылмаған нысаналы трансферттердің сомасы 502 501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Облыстың жергілікті атқарушы органының 2013 жылға арналған резерві 1 137 691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      19 сессиясының төрағасы,</w:t>
      </w:r>
      <w:r>
        <w:br/>
      </w:r>
      <w:r>
        <w:rPr>
          <w:rFonts w:ascii="Times New Roman"/>
          <w:b w:val="false"/>
          <w:i w:val="false"/>
          <w:color w:val="000000"/>
          <w:sz w:val="28"/>
        </w:rPr>
        <w:t>
</w:t>
      </w:r>
      <w:r>
        <w:rPr>
          <w:rFonts w:ascii="Times New Roman"/>
          <w:b w:val="false"/>
          <w:i/>
          <w:color w:val="000000"/>
          <w:sz w:val="28"/>
        </w:rPr>
        <w:t>      облыстық мәслихат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"21" тамыздағы 19 сессиясының</w:t>
      </w:r>
      <w:r>
        <w:br/>
      </w:r>
      <w:r>
        <w:rPr>
          <w:rFonts w:ascii="Times New Roman"/>
          <w:b w:val="false"/>
          <w:i w:val="false"/>
          <w:color w:val="000000"/>
          <w:sz w:val="28"/>
        </w:rPr>
        <w:t>
      N 131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 12 сессиясының</w:t>
      </w:r>
      <w:r>
        <w:br/>
      </w:r>
      <w:r>
        <w:rPr>
          <w:rFonts w:ascii="Times New Roman"/>
          <w:b w:val="false"/>
          <w:i w:val="false"/>
          <w:color w:val="000000"/>
          <w:sz w:val="28"/>
        </w:rPr>
        <w:t>
      N 61 шешіміне 1-қосымша</w:t>
      </w:r>
    </w:p>
    <w:bookmarkStart w:name="z11"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75"/>
        <w:gridCol w:w="733"/>
        <w:gridCol w:w="7957"/>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136 853 681,0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23 046 955,0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3 861 057,0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3 861 057,0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4 014 103,0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4 014 103,0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890 211,0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890 211,0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112 576 075,0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112 039 595,0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112 039 595,0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141 366 179,0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4 444 450,0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1 538 401,0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1 198 462,0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255 034,0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898 623,0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898 623,0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778 823,0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5 293 258,0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5 239 601,0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4 066 434,0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1 003 056,0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22 922 412,2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10 647 373,0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118 190,0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684 954,0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558 875,0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2 403 806,0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1 095 226,0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1 308 580,0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1 165 197,0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291 929,0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1 040 813,0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370 637,0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1 372 857,0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10 452 810,2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10 348 745,2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28 223 709,7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23 335 198,0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4 615 251,0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2 991 161,0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146 488,0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1 323 139,0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868 094,0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9 177 539,0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4 888 511,7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4 825 223,7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2 824 870,0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2 442 229,0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148 076,0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202 116,0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525 764,0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430 281,0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306 253,0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265 470,0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16 022 972,0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3 661 456,0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1 581 402,0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1 680 980,0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12 361 516,0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3 567 811,0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3 966 873,0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544 516,0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2 047 231,0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1 388 165,0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5 420 861,0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1 187 215,0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299 163,0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1 443 804,0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313 323,0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617 902,0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118 153,0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477 549,0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194 452,0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108 982,0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1 752 655,0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1 390 861,0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437 866,6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437 866,6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368 590,0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7 753 143,0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5 621 217,0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749 801,0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260 519,0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1 931 446,0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1 116 020,0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346 279,0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374 643,0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123 391,0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9 110 311,0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9 110 311,0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3 458 429,0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3 047 758,0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604 261,0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5 044 410,5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548 499,0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288 911,0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1 137 691,0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1 137 691,0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885 090,0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457 338,0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1 620 400,5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1 620 400,5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32 591 289,0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32 591 289,0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2 105 368,0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4 683 280,0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5 429 626,0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746 346,0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729 886,0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