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a2ef" w14:textId="e40a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алдындағы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2013 жылғы 26 наурыздағы № 103 қаулысы. Қызылорда облысының Әділет департаментінде 2013 жылғы 23 сәуірде № 4433 болып тіркелді. Күші жойылды - Қызылорда облысы Қызылорда қаласы әкімдігінің 2015 жылғы 23 ақпандағы № 2909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Қызылорда қаласы әкімдігінің 23.02.2015 </w:t>
      </w:r>
      <w:r>
        <w:rPr>
          <w:rFonts w:ascii="Times New Roman"/>
          <w:b w:val="false"/>
          <w:i w:val="false"/>
          <w:color w:val="ff0000"/>
          <w:sz w:val="28"/>
        </w:rPr>
        <w:t>N 2909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қолданысқа енгізіледі).</w:t>
      </w:r>
    </w:p>
    <w:bookmarkEnd w:id="0"/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қыркүйектегi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сайлау комиссиясымен бiрлесіп сайлау алдындағы барлық кандидаттар үшін үгiттік баспа материалдарын орналастыру үшін орындар белгiленсiн.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қала әкімінің орынбасары Р. Рүстемовке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жарияланғанынан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8"/>
        <w:gridCol w:w="4162"/>
      </w:tblGrid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Аралбаев Марат Жайылханұлы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"19"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"26"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103 қаулысына қосымша 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алдындағы барлық кандидаттар үшін үгіттік баспа материалдарын орналастыру үшін орындар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Қаулының орыс тіліндегі қосымшасының мәтіні жаңа редакцияда, мемлекеттік тіліндегі қосымшасының мәтіні өзгеріссіз қалдырылды - Қызылорда облысы Қызылорда қаласы әкімдігінің 31.12.2013 </w:t>
      </w:r>
      <w:r>
        <w:rPr>
          <w:rFonts w:ascii="Times New Roman"/>
          <w:b w:val="false"/>
          <w:i w:val="false"/>
          <w:color w:val="ff0000"/>
          <w:sz w:val="28"/>
        </w:rPr>
        <w:t>N 1484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"Шұғыла" мөлтек ауданындағы Ғани Мұратбаев және Бұхарбай батыр көшелерінің қиылысындағы аялдама, солтүстік–шығыс жағы;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Еркін Әуелбеков көшесі N 58, солтүстік–шығыс жағы;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Әлихан Бөкейхан көшесі N 100 А, оңтүстік–шығыс жағы;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Абай Құнанбаев даңғылындағы "Болашақ" университетіне қарама-қарсы аялдама, оңтүстік-шығыс жағы;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Қорқыт ата көшесі N 144, солтүстік–батыс жағы;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Иван Журба N 28, солтүстік-батыс жағы;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Қорқыт ата көшесі N 73, N 6 қалалық емхана, солтүстік–шығыс жағы;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Әлихан Бөкейхан және Амангелді Иманов көшелерінің қиылысындағы аялдама, солтүстік-батыс жағы;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Әміре Қашаубаев көшесі N 37, Мәдина Ералиева атындағы мәдениет үйі, солтүстік-батыс жағы;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N 197 қазақ орта мектебі, Достық көшесі N 38, оңтүстік-шығыс жағы;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Қызылжарма ауылдық округі, Рахмет Батырбаев көшесіндегі N 5547 әскери бөлімше, оңтүстік-шығыс жағы;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Мешітбай Қаржаубаев көшесі N 6, N 120 Ж. Жабаев атындағы орта мектебі, оңтүстік жағы;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Жанқожа батыр көшесі N 82 А, Жалаңтөс Баһадүр атындағы спортта дарынды балаларға арналған мектеп интернаты, оңтүстік-батыс жағы;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Астана даңғылы N 71, солтүстік-шығыс жағы;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Тоғанас батыр көшесі N 1, шығыс жағы;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Тасбөгет кенті, Шахмардан Есенов көшесі, Сәбира Майқанова атындағы мәдениет үйіне қарама-қарсы аялдама, оңтүстік-шығыс жағы;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Тасбөгет кентіндегі орталық алаңда, оңтүстік-шығыс жағы;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Белкөл кетіндегі орталық алаңда, оңтүстік-батыс жағы;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Қызылжарма ауылдық округіндегі орталық алаңда, оңтүстік-шығыс жағы;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Қызылөзек ауылдық округіндегі орталық алаңда, оңтүстік-батыс жағы;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Ақсуат ауылдық округіндегі орталық алаңда, оңтүстік-шығыс жағы;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Ақжарма ауылдық округіндегі орталық алаңда, оңтүстік-шығыс жағы;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Қарауылтөбе ауылдық округіндегі орталық алаңда, солтүстік-батыс жағы;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Талсуат ауылдық округіндегі орталық алаңда, оңтүстік-батыс жағы;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Қосшыңырау ауылдық округіндегі орталық алаңда, оңтүстік-шығыс жағы;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"Ақмешіт" мөлтек ауданы, Мұрат Саламатов көшесінде орналасқан Жібек жолы май құю бекетіне қарама-қарсы, солтүстік–шығыс жағы;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Бейбарыс Сұлтан көшесі N 29, солтүстік-батыс жағы;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Абай Құнанбаев даңғылы, Илья Ильин атындағы спорт алаңы, батыс жағы.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