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7164" w14:textId="f527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2013 жылғы 17 сәуірдегі N 193 қаулысы. Қызылорда облысының Әділет департаментінде 2013 жылғы 15 мамырда N 4447 болып тіркелді. Күші жойылды - Қызылорда облысы Қызылорда қаласы әкімдігінің 2014 жылғы 28 қаңтардағы N 1518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Қызылорда қаласы әкімдігінің 28.01.2014 </w:t>
      </w:r>
      <w:r>
        <w:rPr>
          <w:rFonts w:ascii="Times New Roman"/>
          <w:b w:val="false"/>
          <w:i w:val="false"/>
          <w:color w:val="ff0000"/>
          <w:sz w:val="28"/>
        </w:rPr>
        <w:t>N 1518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алған мамандығы бойынша еңбек өтілі мен тәжірибесі жоқ техникалық және кәсіптік білім, орта білімнен кейінгі ұйымдардың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ұзаққа созылған (он екі ай және одан көп айлар)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 де бір жұмыс істейтін адамы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 Рүстемовке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     Н. Нәлібаев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