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7d05" w14:textId="bf27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Тұрмыстық қатты қалдықтарды әкету тарифін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2013 жылғы 22 мамырдағы № 17/2 шешімі. Қызылорда облысының Әділет департаментінде 2013 жылы 20 маусымда № 4464 болып тіркелді. Күші жойылды - Қызылорда қалалық мәслихатының 2017 жылғы 22 мамырдағы № 85-13/3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қалалық мәслихатының 22.05.2017 </w:t>
      </w:r>
      <w:r>
        <w:rPr>
          <w:rFonts w:ascii="Times New Roman"/>
          <w:b w:val="false"/>
          <w:i w:val="false"/>
          <w:color w:val="ff0000"/>
          <w:sz w:val="28"/>
        </w:rPr>
        <w:t>№ 85-13/3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Экологиялық кодексі"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Тұрмыстық қатты қалдықтарды айына әкету тарифі жабдықталған тұрғын үйлерден-бір адамға 120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