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63bf" w14:textId="67b6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25 шілдедегі N 20/3 шешімі. Қызылорда облысының Әділет департаментінде 2013 жылғы 15 тамызда N 4497 болып тіркелді. Күші жойылды - Қызылорда қалалық мәслихатының 2014 жылғы 29 шілдедегі N 31/3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29.07.2014 N 31/3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мүгедектердi әлеуметтiк қорғау туралы" Қазақстан Республикасының 2005 жылғы 13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 қаулысына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ХХ сессиясының төрағасы              Ә. МЕДЕТБАЕВ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25 шілдедегі N 20/3</w:t>
      </w:r>
      <w:r>
        <w:br/>
      </w:r>
      <w:r>
        <w:rPr>
          <w:rFonts w:ascii="Times New Roman"/>
          <w:b w:val="false"/>
          <w:i w:val="false"/>
          <w:color w:val="000000"/>
          <w:sz w:val="28"/>
        </w:rPr>
        <w:t>
      шешiмiмен бекiтiлген</w:t>
      </w:r>
    </w:p>
    <w:bookmarkStart w:name="z4" w:id="1"/>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1"/>
    <w:p>
      <w:pPr>
        <w:spacing w:after="0"/>
        <w:ind w:left="0"/>
        <w:jc w:val="both"/>
      </w:pPr>
      <w:r>
        <w:rPr>
          <w:rFonts w:ascii="Times New Roman"/>
          <w:b w:val="false"/>
          <w:i w:val="false"/>
          <w:color w:val="000000"/>
          <w:sz w:val="28"/>
        </w:rPr>
        <w:t>      1. Осы Қызылорда қаласындағы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2. "Қызылорда қалалық жұмыспен қамту және әлеуметтік бағдарламалар бөлімі" мемлекеттік мекемесі (бұдан әрi – уәкілетті орган) мұқтаж азаматтардың жекелеген санаттарына әлеуметтiк көмекті бюджеттiк бағдарламасына сәйкес және қала бюджетiнен қаржыландырылады.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3. Осы Қағидада пайдаланылатын негiзгi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қала әкiмiнiң шешiмiмен құрылатын комиссия;</w:t>
      </w:r>
      <w:r>
        <w:br/>
      </w:r>
      <w:r>
        <w:rPr>
          <w:rFonts w:ascii="Times New Roman"/>
          <w:b w:val="false"/>
          <w:i w:val="false"/>
          <w:color w:val="000000"/>
          <w:sz w:val="28"/>
        </w:rPr>
        <w:t>
      3)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4)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5) отбасының (азаматтың) жан басына шаққандағы орташа табысы – </w:t>
      </w:r>
      <w:r>
        <w:br/>
      </w:r>
      <w:r>
        <w:rPr>
          <w:rFonts w:ascii="Times New Roman"/>
          <w:b w:val="false"/>
          <w:i w:val="false"/>
          <w:color w:val="000000"/>
          <w:sz w:val="28"/>
        </w:rPr>
        <w:t>
- отбасының жиынтық табысының айына отбасының әрбiр мүшесiне келетiн үлесi;</w:t>
      </w:r>
      <w:r>
        <w:br/>
      </w:r>
      <w:r>
        <w:rPr>
          <w:rFonts w:ascii="Times New Roman"/>
          <w:b w:val="false"/>
          <w:i w:val="false"/>
          <w:color w:val="000000"/>
          <w:sz w:val="28"/>
        </w:rPr>
        <w:t>
      6) жергілікті атқарушы орган – халықты әлеуметтiк қорғау саласында мемлекеттiк саясатты iске асыруды қамтамасыз ететiн Қызылорда қаласының әкімдігі (бұдан әрі-ЖАО);</w:t>
      </w:r>
      <w:r>
        <w:br/>
      </w: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"Қалалық жұмыспен қамту және әлеуметтік бағдарламалар бөлімі" мемлекеттік мекемесі;</w:t>
      </w:r>
      <w:r>
        <w:br/>
      </w:r>
      <w:r>
        <w:rPr>
          <w:rFonts w:ascii="Times New Roman"/>
          <w:b w:val="false"/>
          <w:i w:val="false"/>
          <w:color w:val="000000"/>
          <w:sz w:val="28"/>
        </w:rPr>
        <w:t>
      9)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қала әкiмiнiң шешiмiмен құрылатын комиссия;</w:t>
      </w:r>
      <w:r>
        <w:br/>
      </w:r>
      <w:r>
        <w:rPr>
          <w:rFonts w:ascii="Times New Roman"/>
          <w:b w:val="false"/>
          <w:i w:val="false"/>
          <w:color w:val="000000"/>
          <w:sz w:val="28"/>
        </w:rPr>
        <w:t>
      11) шектi шама – әлеуметтiк көмектiң бекiтiлген ең жоғары мөлшерi.</w:t>
      </w:r>
      <w:r>
        <w:br/>
      </w:r>
      <w:r>
        <w:rPr>
          <w:rFonts w:ascii="Times New Roman"/>
          <w:b w:val="false"/>
          <w:i w:val="false"/>
          <w:color w:val="000000"/>
          <w:sz w:val="28"/>
        </w:rPr>
        <w:t>
      4.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болып табылады.</w:t>
      </w:r>
      <w:r>
        <w:br/>
      </w:r>
      <w:r>
        <w:rPr>
          <w:rFonts w:ascii="Times New Roman"/>
          <w:b w:val="false"/>
          <w:i w:val="false"/>
          <w:color w:val="000000"/>
          <w:sz w:val="28"/>
        </w:rPr>
        <w:t>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Start w:name="z6" w:id="3"/>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3"/>
    <w:p>
      <w:pPr>
        <w:spacing w:after="0"/>
        <w:ind w:left="0"/>
        <w:jc w:val="both"/>
      </w:pPr>
      <w:r>
        <w:rPr>
          <w:rFonts w:ascii="Times New Roman"/>
          <w:b w:val="false"/>
          <w:i w:val="false"/>
          <w:color w:val="000000"/>
          <w:sz w:val="28"/>
        </w:rPr>
        <w:t>      7. Әлеуметтік көмек алушылар санаттарының тізбесі:</w:t>
      </w:r>
      <w:r>
        <w:br/>
      </w:r>
      <w:r>
        <w:rPr>
          <w:rFonts w:ascii="Times New Roman"/>
          <w:b w:val="false"/>
          <w:i w:val="false"/>
          <w:color w:val="000000"/>
          <w:sz w:val="28"/>
        </w:rPr>
        <w:t>
      1) Ұлы Отан соғысы қатысушылары және мүгедектері;</w:t>
      </w:r>
      <w:r>
        <w:br/>
      </w:r>
      <w:r>
        <w:rPr>
          <w:rFonts w:ascii="Times New Roman"/>
          <w:b w:val="false"/>
          <w:i w:val="false"/>
          <w:color w:val="000000"/>
          <w:sz w:val="28"/>
        </w:rPr>
        <w:t>
      2) жеңiлдiктер мен кепiлдiктер жағынан Ұлы Отан соғысына қатысушыларға теңестiрiлген адамдар деп мыналар танылады:</w:t>
      </w:r>
      <w:r>
        <w:br/>
      </w:r>
      <w:r>
        <w:rPr>
          <w:rFonts w:ascii="Times New Roman"/>
          <w:b w:val="false"/>
          <w:i w:val="false"/>
          <w:color w:val="000000"/>
          <w:sz w:val="28"/>
        </w:rPr>
        <w:t>
      Ұлы Отан соғысында қаза тапқан (қайтыс болған, хабарсыз кеткен) жауынгерлердің екінші рет некеге тұрмаған жесірлеріне;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4) Жеңiлдiктер мен кепiлдiктер жөнiнен соғысқа қатысушыларға теңестiрiлген адамдардың басқа да санаттары деп мыналар танылады:</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5) зейнет жасына жеткен адамдарға, атап айтқанда:</w:t>
      </w:r>
      <w:r>
        <w:br/>
      </w:r>
      <w:r>
        <w:rPr>
          <w:rFonts w:ascii="Times New Roman"/>
          <w:b w:val="false"/>
          <w:i w:val="false"/>
          <w:color w:val="000000"/>
          <w:sz w:val="28"/>
        </w:rPr>
        <w:t>
      "Отан", "Даңқ" ордендерімен наградталған, айырымның ең жоғары дәрежесі – "Халық қаһарманы" атағына, республиканың құрметті атақтарына ие болған азаматтар;</w:t>
      </w:r>
      <w:r>
        <w:br/>
      </w:r>
      <w:r>
        <w:rPr>
          <w:rFonts w:ascii="Times New Roman"/>
          <w:b w:val="false"/>
          <w:i w:val="false"/>
          <w:color w:val="000000"/>
          <w:sz w:val="28"/>
        </w:rPr>
        <w:t>
      6) мүгедектерге, мүгедек баланы тәрбиелеушілерге, үйде оқитын және тәрбиеленетін мүгедек балаларға;</w:t>
      </w:r>
      <w:r>
        <w:br/>
      </w:r>
      <w:r>
        <w:rPr>
          <w:rFonts w:ascii="Times New Roman"/>
          <w:b w:val="false"/>
          <w:i w:val="false"/>
          <w:color w:val="000000"/>
          <w:sz w:val="28"/>
        </w:rPr>
        <w:t>
      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8) көп балалы отбасыларға, атап айтқанда:</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9) жетім балаларға, ата-анасының қамқорлығынсыз қалған балаларға, интернаттық ұйымдардың тәрбиеленушілеріне;</w:t>
      </w:r>
      <w:r>
        <w:br/>
      </w:r>
      <w:r>
        <w:rPr>
          <w:rFonts w:ascii="Times New Roman"/>
          <w:b w:val="false"/>
          <w:i w:val="false"/>
          <w:color w:val="000000"/>
          <w:sz w:val="28"/>
        </w:rPr>
        <w:t>
      10) жан басына шаққандағы табысы ең төменгі күнкөріс деңгейінің шамасынан төмен отбасыларына;</w:t>
      </w:r>
      <w:r>
        <w:br/>
      </w:r>
      <w:r>
        <w:rPr>
          <w:rFonts w:ascii="Times New Roman"/>
          <w:b w:val="false"/>
          <w:i w:val="false"/>
          <w:color w:val="000000"/>
          <w:sz w:val="28"/>
        </w:rPr>
        <w:t>
      11) мамандандырылған туберкулезге қарсы медициналық ұйымнан шығарылған, туберкулезбен емделудің сүйемелдеу кезеңімен ауыратын азаматтарға;</w:t>
      </w:r>
      <w:r>
        <w:br/>
      </w:r>
      <w:r>
        <w:rPr>
          <w:rFonts w:ascii="Times New Roman"/>
          <w:b w:val="false"/>
          <w:i w:val="false"/>
          <w:color w:val="000000"/>
          <w:sz w:val="28"/>
        </w:rPr>
        <w:t>
      12) әлеуметтік тұрғыдан халықтың осал топтарынан білім алушы студенттерге, атап айтқанда:</w:t>
      </w:r>
      <w:r>
        <w:br/>
      </w:r>
      <w:r>
        <w:rPr>
          <w:rFonts w:ascii="Times New Roman"/>
          <w:b w:val="false"/>
          <w:i w:val="false"/>
          <w:color w:val="000000"/>
          <w:sz w:val="28"/>
        </w:rPr>
        <w:t>
      бала кезінен мүгедектер, мүгедектер, даму мүмкіндіктері шектеулі балалар;</w:t>
      </w:r>
      <w:r>
        <w:br/>
      </w:r>
      <w:r>
        <w:rPr>
          <w:rFonts w:ascii="Times New Roman"/>
          <w:b w:val="false"/>
          <w:i w:val="false"/>
          <w:color w:val="000000"/>
          <w:sz w:val="28"/>
        </w:rPr>
        <w:t>
      жетім балалар, ата-анасының қамқорлығынсыз қалған балалар;</w:t>
      </w:r>
      <w:r>
        <w:br/>
      </w:r>
      <w:r>
        <w:rPr>
          <w:rFonts w:ascii="Times New Roman"/>
          <w:b w:val="false"/>
          <w:i w:val="false"/>
          <w:color w:val="000000"/>
          <w:sz w:val="28"/>
        </w:rPr>
        <w:t>
      интернаттық ұйымдардың тәрбиеленушілері;</w:t>
      </w:r>
      <w:r>
        <w:br/>
      </w:r>
      <w:r>
        <w:rPr>
          <w:rFonts w:ascii="Times New Roman"/>
          <w:b w:val="false"/>
          <w:i w:val="false"/>
          <w:color w:val="000000"/>
          <w:sz w:val="28"/>
        </w:rPr>
        <w:t>
      көп балалы отбасылардың балалары;</w:t>
      </w:r>
      <w:r>
        <w:br/>
      </w:r>
      <w:r>
        <w:rPr>
          <w:rFonts w:ascii="Times New Roman"/>
          <w:b w:val="false"/>
          <w:i w:val="false"/>
          <w:color w:val="000000"/>
          <w:sz w:val="28"/>
        </w:rPr>
        <w:t>
      ата-анасының екеуі де зейнеткер болып табылатын;</w:t>
      </w:r>
      <w:r>
        <w:br/>
      </w:r>
      <w:r>
        <w:rPr>
          <w:rFonts w:ascii="Times New Roman"/>
          <w:b w:val="false"/>
          <w:i w:val="false"/>
          <w:color w:val="000000"/>
          <w:sz w:val="28"/>
        </w:rPr>
        <w:t>
      ата-анасының екеуі немесе біреуі мүгедек болып табылатын;</w:t>
      </w:r>
      <w:r>
        <w:br/>
      </w:r>
      <w:r>
        <w:rPr>
          <w:rFonts w:ascii="Times New Roman"/>
          <w:b w:val="false"/>
          <w:i w:val="false"/>
          <w:color w:val="000000"/>
          <w:sz w:val="28"/>
        </w:rPr>
        <w:t>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оралмандардың отбасылары;</w:t>
      </w:r>
      <w:r>
        <w:br/>
      </w:r>
      <w:r>
        <w:rPr>
          <w:rFonts w:ascii="Times New Roman"/>
          <w:b w:val="false"/>
          <w:i w:val="false"/>
          <w:color w:val="000000"/>
          <w:sz w:val="28"/>
        </w:rPr>
        <w:t>
      13)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көрсетіледі.</w:t>
      </w:r>
      <w:r>
        <w:br/>
      </w:r>
      <w:r>
        <w:rPr>
          <w:rFonts w:ascii="Times New Roman"/>
          <w:b w:val="false"/>
          <w:i w:val="false"/>
          <w:color w:val="000000"/>
          <w:sz w:val="28"/>
        </w:rPr>
        <w:t>
      Адамның (отбасының) материалдық-тұрмыстық жағдайына тексеру жүргізу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3) жетімдік;</w:t>
      </w:r>
      <w:r>
        <w:br/>
      </w:r>
      <w:r>
        <w:rPr>
          <w:rFonts w:ascii="Times New Roman"/>
          <w:b w:val="false"/>
          <w:i w:val="false"/>
          <w:color w:val="000000"/>
          <w:sz w:val="28"/>
        </w:rPr>
        <w:t>
      4) ата-анасының қамқорлығынсыз қалу;</w:t>
      </w:r>
      <w:r>
        <w:br/>
      </w:r>
      <w:r>
        <w:rPr>
          <w:rFonts w:ascii="Times New Roman"/>
          <w:b w:val="false"/>
          <w:i w:val="false"/>
          <w:color w:val="000000"/>
          <w:sz w:val="28"/>
        </w:rPr>
        <w:t>
      5) дене және (немесе) ақыл-ой мүмкіндіктерімен байланысты организм функцияларының тұрақты бұзылуы;</w:t>
      </w:r>
      <w:r>
        <w:br/>
      </w:r>
      <w:r>
        <w:rPr>
          <w:rFonts w:ascii="Times New Roman"/>
          <w:b w:val="false"/>
          <w:i w:val="false"/>
          <w:color w:val="000000"/>
          <w:sz w:val="28"/>
        </w:rPr>
        <w:t>
      6) әлеуметтік мәні бар аурулардың және айналасындағы қауіп төндіретін аурулардың салдарынан тыныс-тіршілігінің шектелуі;</w:t>
      </w:r>
      <w:r>
        <w:br/>
      </w:r>
      <w:r>
        <w:rPr>
          <w:rFonts w:ascii="Times New Roman"/>
          <w:b w:val="false"/>
          <w:i w:val="false"/>
          <w:color w:val="000000"/>
          <w:sz w:val="28"/>
        </w:rPr>
        <w:t>
      7) мүгедектік;</w:t>
      </w:r>
      <w:r>
        <w:br/>
      </w:r>
      <w:r>
        <w:rPr>
          <w:rFonts w:ascii="Times New Roman"/>
          <w:b w:val="false"/>
          <w:i w:val="false"/>
          <w:color w:val="000000"/>
          <w:sz w:val="28"/>
        </w:rPr>
        <w:t>
      8)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Арнайы комиссия әлеуметтiк көмек көрсету қажеттiлiгi туралы қорытынды шығарған кезде қалалық мәслихат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8.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белгiленедi.</w:t>
      </w:r>
      <w:r>
        <w:br/>
      </w: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10. Әлеуметтік көмек атаулы күндер мен мерекелік күндерге әлеуметтік көмек табыстарын есепке алмай, келесі мөлшерде:</w:t>
      </w:r>
      <w:r>
        <w:br/>
      </w:r>
      <w:r>
        <w:rPr>
          <w:rFonts w:ascii="Times New Roman"/>
          <w:b w:val="false"/>
          <w:i w:val="false"/>
          <w:color w:val="000000"/>
          <w:sz w:val="28"/>
        </w:rPr>
        <w:t>
      1) 9 мамыр – Жеңіс күніне орай:</w:t>
      </w:r>
      <w:r>
        <w:br/>
      </w: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w:t>
      </w:r>
      <w:r>
        <w:br/>
      </w:r>
      <w:r>
        <w:rPr>
          <w:rFonts w:ascii="Times New Roman"/>
          <w:b w:val="false"/>
          <w:i w:val="false"/>
          <w:color w:val="000000"/>
          <w:sz w:val="28"/>
        </w:rPr>
        <w:t>
      2) 31 мамыр – Саяси қуғын-сүргін және ашаршылық құрбандарын еске алу күніне орай:</w:t>
      </w:r>
      <w:r>
        <w:br/>
      </w: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көрсетіледі.</w:t>
      </w:r>
      <w:r>
        <w:br/>
      </w:r>
      <w:r>
        <w:rPr>
          <w:rFonts w:ascii="Times New Roman"/>
          <w:b w:val="false"/>
          <w:i w:val="false"/>
          <w:color w:val="000000"/>
          <w:sz w:val="28"/>
        </w:rPr>
        <w:t>
      11. Жекелеген санаттағы азаматтарға коммуналдық қызметтерге әлеуметтік көмек табыстарын есепке алмай, жылына бір рет:</w:t>
      </w:r>
      <w:r>
        <w:br/>
      </w:r>
      <w:r>
        <w:rPr>
          <w:rFonts w:ascii="Times New Roman"/>
          <w:b w:val="false"/>
          <w:i w:val="false"/>
          <w:color w:val="000000"/>
          <w:sz w:val="28"/>
        </w:rPr>
        <w:t>
      1) Ұлы Отан соғысына қатысушылары мен мүгедектеріне, Ұлы Отан соғысында қаза тапқан (қайтыс болған, хабар-ошарсыз кеткен) жауынгерлердің екінші рет некеге тұрмаған әйелдеріне (күйеулеріне),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w:t>
      </w:r>
      <w:r>
        <w:br/>
      </w:r>
      <w:r>
        <w:rPr>
          <w:rFonts w:ascii="Times New Roman"/>
          <w:b w:val="false"/>
          <w:i w:val="false"/>
          <w:color w:val="000000"/>
          <w:sz w:val="28"/>
        </w:rPr>
        <w:t>
      2)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w:t>
      </w:r>
      <w:r>
        <w:br/>
      </w:r>
      <w:r>
        <w:rPr>
          <w:rFonts w:ascii="Times New Roman"/>
          <w:b w:val="false"/>
          <w:i w:val="false"/>
          <w:color w:val="000000"/>
          <w:sz w:val="28"/>
        </w:rPr>
        <w:t>
      3) жеңілдіктер мен кепілдіктер жағынан Ұлы Отан соғысы мүгедектеріне теңестірілген адамдар деп мыналар танылады:</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w:t>
      </w:r>
      <w:r>
        <w:br/>
      </w:r>
      <w:r>
        <w:rPr>
          <w:rFonts w:ascii="Times New Roman"/>
          <w:b w:val="false"/>
          <w:i w:val="false"/>
          <w:color w:val="000000"/>
          <w:sz w:val="28"/>
        </w:rPr>
        <w:t>
      4) жеңілдіктер мен кепілдіктер бойынша соғыс қатысушыларына теңестірілген адамдардың басқа да санаттарына, атап айтқанда:</w:t>
      </w:r>
      <w:r>
        <w:br/>
      </w:r>
      <w:r>
        <w:rPr>
          <w:rFonts w:ascii="Times New Roman"/>
          <w:b w:val="false"/>
          <w:i w:val="false"/>
          <w:color w:val="000000"/>
          <w:sz w:val="28"/>
        </w:rPr>
        <w:t>
      5)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көрсетіледі.</w:t>
      </w:r>
      <w:r>
        <w:br/>
      </w:r>
      <w:r>
        <w:rPr>
          <w:rFonts w:ascii="Times New Roman"/>
          <w:b w:val="false"/>
          <w:i w:val="false"/>
          <w:color w:val="000000"/>
          <w:sz w:val="28"/>
        </w:rPr>
        <w:t>
      12. Жекелеген санаттағы азаматтарға қоғамдық көлікте жүруі үшін әлеуметтік көмек табыстарын есепке алмай, ай сайын:</w:t>
      </w:r>
      <w:r>
        <w:br/>
      </w:r>
      <w:r>
        <w:rPr>
          <w:rFonts w:ascii="Times New Roman"/>
          <w:b w:val="false"/>
          <w:i w:val="false"/>
          <w:color w:val="000000"/>
          <w:sz w:val="28"/>
        </w:rPr>
        <w:t>
      1) "Отан", "Даңқ" ордендерімен наградталған, айырымның ең жоғары дәрежесі – "Халық қаһарманы" атағына, республиканың құрметті атақтарына ие болған азаматтар – 1,9 айлық есептік көрсеткіш мөлшерінде;</w:t>
      </w:r>
      <w:r>
        <w:br/>
      </w:r>
      <w:r>
        <w:rPr>
          <w:rFonts w:ascii="Times New Roman"/>
          <w:b w:val="false"/>
          <w:i w:val="false"/>
          <w:color w:val="000000"/>
          <w:sz w:val="28"/>
        </w:rPr>
        <w:t>
      13. Үйде оқитын және тәрбиеленетін мүгедек балаларға әлеуметтік көмек білім беру кезеңіне табыстарын есепке алмай, тоқсан сайын - 9 айлық есептік көрсеткіш мөлшерінде көрсетіледі.</w:t>
      </w:r>
      <w:r>
        <w:br/>
      </w:r>
      <w:r>
        <w:rPr>
          <w:rFonts w:ascii="Times New Roman"/>
          <w:b w:val="false"/>
          <w:i w:val="false"/>
          <w:color w:val="000000"/>
          <w:sz w:val="28"/>
        </w:rPr>
        <w:t>
      14. Өтініш жасалған тоқсанның алдындағы тоқсанда жан басына шаққандағы орташа табысы Қызылорда қаласы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 мөлшерінде көрсетіледі.</w:t>
      </w:r>
      <w:r>
        <w:br/>
      </w:r>
      <w:r>
        <w:rPr>
          <w:rFonts w:ascii="Times New Roman"/>
          <w:b w:val="false"/>
          <w:i w:val="false"/>
          <w:color w:val="000000"/>
          <w:sz w:val="28"/>
        </w:rPr>
        <w:t>
      15. Мамандандырылған туберкулезге қарсы медициналық ұйымнан шығарылған, туберкулезбен емделудің сүйемелдеу сатысымен ауыратын, табыстарын есепке алмай, қосымша тамақтануға әлеуметтік көмек алты ай көлемінде ай сайын - 3 айлық есептік көрсеткіш мөлшерінде көрсетіледі.</w:t>
      </w:r>
      <w:r>
        <w:br/>
      </w:r>
      <w:r>
        <w:rPr>
          <w:rFonts w:ascii="Times New Roman"/>
          <w:b w:val="false"/>
          <w:i w:val="false"/>
          <w:color w:val="000000"/>
          <w:sz w:val="28"/>
        </w:rPr>
        <w:t>
      16. Қазақстан Республикасының оқу орындарында бакалавр академиялық дәрежесін алу үшін студенттерге әлеуметтік көмек табыстарын есепке алмай, жергілікті бюджет қаражаты есебінен, жылына бір рет, білім беру ұйымдарына жылдық оқу құнының мөлшерінде шығындарды өтеуге көрсетіледі.</w:t>
      </w:r>
      <w:r>
        <w:br/>
      </w:r>
      <w:r>
        <w:rPr>
          <w:rFonts w:ascii="Times New Roman"/>
          <w:b w:val="false"/>
          <w:i w:val="false"/>
          <w:color w:val="000000"/>
          <w:sz w:val="28"/>
        </w:rPr>
        <w:t>
      17. Тұрғын үй-жайларды жылыту үшін отын сатып алуға табыстарын есепке алмай әлеуметтік көмек, жылына бір рет ауылдық елді-мекендерде тұратын және жұмыс істейтін мемлекеттік денсаулық сақтау,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- 4 айлық есептік көрсеткіш мөлшерінде көрсетіледі.</w:t>
      </w:r>
      <w:r>
        <w:br/>
      </w:r>
      <w:r>
        <w:rPr>
          <w:rFonts w:ascii="Times New Roman"/>
          <w:b w:val="false"/>
          <w:i w:val="false"/>
          <w:color w:val="000000"/>
          <w:sz w:val="28"/>
        </w:rPr>
        <w:t>
      18. Табиғи зілзаланың немесе өрттің салдарынан азаматқа (отбасына) не оның мүлкіне зиян келтіру не әлеуметтік мәні бар аурулардың болуы өтініш жасалған тоқсанның алдындағы тоқсанда жан басына шаққандағы орташа табысы Қызылорда қаласы бойынша ең төменгі күнкөріс деңгейінен төмен табыстары бар азаматтарға әлеуметтік көмек, жылына бір рет, әрбір отбасы мүшесіне – 40 айлық есептік көрсеткіш, бірақ шекті шамасы отбасына жалпы жиынтығы 150 еселенген айлық есептік көрсеткіштен аспайтын мөлшерде көрсетіледі.</w:t>
      </w:r>
      <w:r>
        <w:br/>
      </w:r>
      <w:r>
        <w:rPr>
          <w:rFonts w:ascii="Times New Roman"/>
          <w:b w:val="false"/>
          <w:i w:val="false"/>
          <w:color w:val="000000"/>
          <w:sz w:val="28"/>
        </w:rPr>
        <w:t>
      19. Қазақстан Республикасының оқу орындарында бакалавр академиялық дәрежесін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Қызылорда қаласының жастарына тағайындалады.</w:t>
      </w:r>
      <w:r>
        <w:br/>
      </w:r>
      <w:r>
        <w:rPr>
          <w:rFonts w:ascii="Times New Roman"/>
          <w:b w:val="false"/>
          <w:i w:val="false"/>
          <w:color w:val="000000"/>
          <w:sz w:val="28"/>
        </w:rPr>
        <w:t>
      Әлеуметтік көмек тағайындау туралы шешім студенттердің біліктілік сипаттамаларын бағалау критерийлерінің негізінде қабылданады.</w:t>
      </w:r>
      <w:r>
        <w:br/>
      </w:r>
      <w:r>
        <w:rPr>
          <w:rFonts w:ascii="Times New Roman"/>
          <w:b w:val="false"/>
          <w:i w:val="false"/>
          <w:color w:val="000000"/>
          <w:sz w:val="28"/>
        </w:rPr>
        <w:t>
      Біліктілік сипаттамаларын бағалау критерийлері студенттің әлеуметтік мәртебесі, оқу жүзеге асырылатын мамандыққа деген қажеттілік, оқуды аяқтап, бакалавр академиялық дәрежесін алғаннан кейін, мамандығы бойынша ауылдық жерде орналасқан ұйымдарда кемінде 5 (бес) жыл жұмыс істеуге дайындығын білдіруі болып табылады.</w:t>
      </w:r>
      <w:r>
        <w:br/>
      </w:r>
      <w:r>
        <w:rPr>
          <w:rFonts w:ascii="Times New Roman"/>
          <w:b w:val="false"/>
          <w:i w:val="false"/>
          <w:color w:val="000000"/>
          <w:sz w:val="28"/>
        </w:rPr>
        <w:t>
      Әлеуметтік көмек оқу орнының білім беру қызметінің құны шегіндегі жыл сайынғы төлемдерден және тамақтану мен тұру шығындарын ішінара өтейтін ай сайынғы әлеуметтік төлемдерден тұрады.</w:t>
      </w:r>
      <w:r>
        <w:br/>
      </w:r>
      <w:r>
        <w:rPr>
          <w:rFonts w:ascii="Times New Roman"/>
          <w:b w:val="false"/>
          <w:i w:val="false"/>
          <w:color w:val="000000"/>
          <w:sz w:val="28"/>
        </w:rPr>
        <w:t>
      Оқу орнының білім беру қызметінің құны шегіндегі жыл сайынғы төлемдер "Қызылорда қалалық жұмыспен қамту және әлеуметтік бағдарламалар бөлімі" мемлекеттік мекемесі тарапынан оқу орнының екінші деңгейлі банктегі есеп шотына және (немесе) тамақтану мен тұру шығындары студенттің екінші деңгейлі банктегі жеке есеп шотына аударылады.</w:t>
      </w:r>
    </w:p>
    <w:bookmarkStart w:name="z7" w:id="4"/>
    <w:p>
      <w:pPr>
        <w:spacing w:after="0"/>
        <w:ind w:left="0"/>
        <w:jc w:val="left"/>
      </w:pPr>
      <w:r>
        <w:rPr>
          <w:rFonts w:ascii="Times New Roman"/>
          <w:b/>
          <w:i w:val="false"/>
          <w:color w:val="000000"/>
        </w:rPr>
        <w:t xml:space="preserve">        
3. Әлеуметтiк көмек көрсету тәртiбi</w:t>
      </w:r>
    </w:p>
    <w:bookmarkEnd w:id="4"/>
    <w:p>
      <w:pPr>
        <w:spacing w:after="0"/>
        <w:ind w:left="0"/>
        <w:jc w:val="both"/>
      </w:pPr>
      <w:r>
        <w:rPr>
          <w:rFonts w:ascii="Times New Roman"/>
          <w:b w:val="false"/>
          <w:i w:val="false"/>
          <w:color w:val="000000"/>
          <w:sz w:val="28"/>
        </w:rPr>
        <w:t>      20. Атаулы күндер мен мереке күндерiне әлеуметтiк көмек алушылардан өтiнiштер талап етiлмей уәкiлеттi ұйымның не өзге де ұйымдардың ұсынымы бойынша қала әкімдігі бекiтетiн тiзiм бойынша көрсетiледi.</w:t>
      </w:r>
      <w:r>
        <w:br/>
      </w:r>
      <w:r>
        <w:rPr>
          <w:rFonts w:ascii="Times New Roman"/>
          <w:b w:val="false"/>
          <w:i w:val="false"/>
          <w:color w:val="000000"/>
          <w:sz w:val="28"/>
        </w:rPr>
        <w:t>
      21.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4) адамның (отбасы мүшелерiнiң) табыстары туралы мәлiметтердi;</w:t>
      </w:r>
      <w:r>
        <w:br/>
      </w:r>
      <w:r>
        <w:rPr>
          <w:rFonts w:ascii="Times New Roman"/>
          <w:b w:val="false"/>
          <w:i w:val="false"/>
          <w:color w:val="000000"/>
          <w:sz w:val="28"/>
        </w:rPr>
        <w:t>
      5) өмiрлiк қиын жағдайдың туындағанын растайтын актiнi және/немесе құжатты ұсынады.</w:t>
      </w:r>
      <w:r>
        <w:br/>
      </w:r>
      <w:r>
        <w:rPr>
          <w:rFonts w:ascii="Times New Roman"/>
          <w:b w:val="false"/>
          <w:i w:val="false"/>
          <w:color w:val="000000"/>
          <w:sz w:val="28"/>
        </w:rPr>
        <w:t>
      22.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23.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24. Учаскелiк комиссия құжаттарды алған күннен бастап екi жұмыс күнi iшiнде өтiнiш берушiге тексеру жүргiзедi, оның нәтижелерi бойынша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N 504 қаулысының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25.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27.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29.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Қағиданың 25 және 26-тармақтарында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30.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31.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32.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r>
        <w:br/>
      </w:r>
      <w:r>
        <w:rPr>
          <w:rFonts w:ascii="Times New Roman"/>
          <w:b w:val="false"/>
          <w:i w:val="false"/>
          <w:color w:val="000000"/>
          <w:sz w:val="28"/>
        </w:rPr>
        <w:t>
      33.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N 237-ө бұйрығына сәйкес жүргізеді.</w:t>
      </w:r>
    </w:p>
    <w:bookmarkStart w:name="z8" w:id="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5"/>
    <w:p>
      <w:pPr>
        <w:spacing w:after="0"/>
        <w:ind w:left="0"/>
        <w:jc w:val="both"/>
      </w:pPr>
      <w:r>
        <w:rPr>
          <w:rFonts w:ascii="Times New Roman"/>
          <w:b w:val="false"/>
          <w:i w:val="false"/>
          <w:color w:val="000000"/>
          <w:sz w:val="28"/>
        </w:rPr>
        <w:t>      34.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35. Артық төленген сомалар ерiктi немесе Қазақстан Республикасының заңнамасында белгiленген өзгеше тәртiппен қайтаруға жатады.</w:t>
      </w:r>
    </w:p>
    <w:bookmarkStart w:name="z9" w:id="6"/>
    <w:p>
      <w:pPr>
        <w:spacing w:after="0"/>
        <w:ind w:left="0"/>
        <w:jc w:val="left"/>
      </w:pPr>
      <w:r>
        <w:rPr>
          <w:rFonts w:ascii="Times New Roman"/>
          <w:b/>
          <w:i w:val="false"/>
          <w:color w:val="000000"/>
        </w:rPr>
        <w:t xml:space="preserve">        
5. Әлеуметтік көмекті төлеу және қаржыландыру</w:t>
      </w:r>
    </w:p>
    <w:bookmarkEnd w:id="6"/>
    <w:p>
      <w:pPr>
        <w:spacing w:after="0"/>
        <w:ind w:left="0"/>
        <w:jc w:val="both"/>
      </w:pPr>
      <w:r>
        <w:rPr>
          <w:rFonts w:ascii="Times New Roman"/>
          <w:b w:val="false"/>
          <w:i w:val="false"/>
          <w:color w:val="000000"/>
          <w:sz w:val="28"/>
        </w:rPr>
        <w:t>      36. Әлеуметтік көмек ақшалай нысанда тиісті банк операциялары түрлеріне лицензиялары бар ұйымдарда ашылған банк шоттарына аудару жолымен екінші деңгейлі банктер арқылы жүзеге асырылады.</w:t>
      </w:r>
      <w:r>
        <w:br/>
      </w:r>
      <w:r>
        <w:rPr>
          <w:rFonts w:ascii="Times New Roman"/>
          <w:b w:val="false"/>
          <w:i w:val="false"/>
          <w:color w:val="000000"/>
          <w:sz w:val="28"/>
        </w:rPr>
        <w:t>
      37.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38. Әлеуметтік көмек беруге шығыстарды қаржыландыру қаланың бюджетінде көзделген ағымдағы қаржылық жылға арналған қаражат шегінде жүзеге асырылады.</w:t>
      </w:r>
    </w:p>
    <w:bookmarkStart w:name="z10" w:id="7"/>
    <w:p>
      <w:pPr>
        <w:spacing w:after="0"/>
        <w:ind w:left="0"/>
        <w:jc w:val="left"/>
      </w:pPr>
      <w:r>
        <w:rPr>
          <w:rFonts w:ascii="Times New Roman"/>
          <w:b/>
          <w:i w:val="false"/>
          <w:color w:val="000000"/>
        </w:rPr>
        <w:t xml:space="preserve">        
6. Қорытынды ереже</w:t>
      </w:r>
    </w:p>
    <w:bookmarkEnd w:id="7"/>
    <w:p>
      <w:pPr>
        <w:spacing w:after="0"/>
        <w:ind w:left="0"/>
        <w:jc w:val="both"/>
      </w:pPr>
      <w:r>
        <w:rPr>
          <w:rFonts w:ascii="Times New Roman"/>
          <w:b w:val="false"/>
          <w:i w:val="false"/>
          <w:color w:val="000000"/>
          <w:sz w:val="28"/>
        </w:rPr>
        <w:t>      39.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