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fc02d" w14:textId="1efc0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2014-2016 жылдарға арналған қалалық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қалалық мәслихатының 2013 жылғы 24 желтоқсандағы N 25/2 шешімі. Қызылорда облысының Әділет департаментінде 2013 жылғы 31 желтоқсанда N 4569 болып тіркелді. Қолданылу мерзімінің аяқталуына байланысты күші жойылды - (Қызылорда қалалық мәслихатының 2015 жылғы 12 қаңтарда N 17 хатымен)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Ескерту. Қолданылу мерзімінің аяқталуына байланысты күші жойылды - (Қызылорда қалалық мәслихатының 12.01.2015 N 17 хатымен).</w:t>
      </w:r>
      <w:r>
        <w:br/>
      </w:r>
      <w:r>
        <w:rPr>
          <w:rFonts w:ascii="Times New Roman"/>
          <w:b w:val="false"/>
          <w:i w:val="false"/>
          <w:color w:val="000000"/>
          <w:sz w:val="28"/>
        </w:rPr>
        <w:t>
</w:t>
      </w:r>
      <w:r>
        <w:rPr>
          <w:rFonts w:ascii="Times New Roman"/>
          <w:b w:val="false"/>
          <w:i w:val="false"/>
          <w:color w:val="000000"/>
          <w:sz w:val="28"/>
        </w:rPr>
        <w:t>
      "Қазақстан Республикасының Бюджет кодексі" Қазақстан Республикасының 2008 жылғы 4 желтоқсандағы N 95-IV Кодексінің 75-бабының </w:t>
      </w:r>
      <w:r>
        <w:rPr>
          <w:rFonts w:ascii="Times New Roman"/>
          <w:b w:val="false"/>
          <w:i w:val="false"/>
          <w:color w:val="000000"/>
          <w:sz w:val="28"/>
        </w:rPr>
        <w:t>2-тармағына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N 148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Қызылорда қалалық мәслихаты </w:t>
      </w:r>
      <w:r>
        <w:rPr>
          <w:rFonts w:ascii="Times New Roman"/>
          <w:b/>
          <w:i w:val="false"/>
          <w:color w:val="000000"/>
          <w:sz w:val="28"/>
        </w:rPr>
        <w:t>ШЕШІМ ҚАБЫЛДАДЫ:</w:t>
      </w:r>
      <w:r>
        <w:br/>
      </w:r>
      <w:r>
        <w:rPr>
          <w:rFonts w:ascii="Times New Roman"/>
          <w:b w:val="false"/>
          <w:i w:val="false"/>
          <w:color w:val="000000"/>
          <w:sz w:val="28"/>
        </w:rPr>
        <w:t>
      1. 
</w:t>
      </w:r>
      <w:r>
        <w:rPr>
          <w:rFonts w:ascii="Times New Roman"/>
          <w:b w:val="false"/>
          <w:i w:val="false"/>
          <w:color w:val="000000"/>
          <w:sz w:val="28"/>
        </w:rPr>
        <w:t>
2014-2016 жылдарға арналған қалалық бюджет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2014 жылға мынадай көлемде бекітілсін:</w:t>
      </w:r>
      <w:r>
        <w:br/>
      </w:r>
      <w:r>
        <w:rPr>
          <w:rFonts w:ascii="Times New Roman"/>
          <w:b w:val="false"/>
          <w:i w:val="false"/>
          <w:color w:val="000000"/>
          <w:sz w:val="28"/>
        </w:rPr>
        <w:t>
      1) 
</w:t>
      </w:r>
      <w:r>
        <w:rPr>
          <w:rFonts w:ascii="Times New Roman"/>
          <w:b w:val="false"/>
          <w:i w:val="false"/>
          <w:color w:val="000000"/>
          <w:sz w:val="28"/>
        </w:rPr>
        <w:t>
кірістер – 32 574 764 мың теңге, оның ішінде:</w:t>
      </w:r>
      <w:r>
        <w:br/>
      </w:r>
      <w:r>
        <w:rPr>
          <w:rFonts w:ascii="Times New Roman"/>
          <w:b w:val="false"/>
          <w:i w:val="false"/>
          <w:color w:val="000000"/>
          <w:sz w:val="28"/>
        </w:rPr>
        <w:t>
</w:t>
      </w:r>
      <w:r>
        <w:rPr>
          <w:rFonts w:ascii="Times New Roman"/>
          <w:b w:val="false"/>
          <w:i w:val="false"/>
          <w:color w:val="000000"/>
          <w:sz w:val="28"/>
        </w:rPr>
        <w:t>
      салықтық түсімдер – 13 214 337 мың теңге;</w:t>
      </w:r>
      <w:r>
        <w:br/>
      </w:r>
      <w:r>
        <w:rPr>
          <w:rFonts w:ascii="Times New Roman"/>
          <w:b w:val="false"/>
          <w:i w:val="false"/>
          <w:color w:val="000000"/>
          <w:sz w:val="28"/>
        </w:rPr>
        <w:t>
</w:t>
      </w:r>
      <w:r>
        <w:rPr>
          <w:rFonts w:ascii="Times New Roman"/>
          <w:b w:val="false"/>
          <w:i w:val="false"/>
          <w:color w:val="000000"/>
          <w:sz w:val="28"/>
        </w:rPr>
        <w:t xml:space="preserve">
      салықтық емес түсімдер – 166 439 мың теңге; </w:t>
      </w:r>
      <w:r>
        <w:br/>
      </w:r>
      <w:r>
        <w:rPr>
          <w:rFonts w:ascii="Times New Roman"/>
          <w:b w:val="false"/>
          <w:i w:val="false"/>
          <w:color w:val="000000"/>
          <w:sz w:val="28"/>
        </w:rPr>
        <w:t>
</w:t>
      </w:r>
      <w:r>
        <w:rPr>
          <w:rFonts w:ascii="Times New Roman"/>
          <w:b w:val="false"/>
          <w:i w:val="false"/>
          <w:color w:val="000000"/>
          <w:sz w:val="28"/>
        </w:rPr>
        <w:t xml:space="preserve">
      негізгі капиталды сатудан түсетін түсімдер – 865 108 мың теңге; </w:t>
      </w:r>
      <w:r>
        <w:br/>
      </w:r>
      <w:r>
        <w:rPr>
          <w:rFonts w:ascii="Times New Roman"/>
          <w:b w:val="false"/>
          <w:i w:val="false"/>
          <w:color w:val="000000"/>
          <w:sz w:val="28"/>
        </w:rPr>
        <w:t>
</w:t>
      </w:r>
      <w:r>
        <w:rPr>
          <w:rFonts w:ascii="Times New Roman"/>
          <w:b w:val="false"/>
          <w:i w:val="false"/>
          <w:color w:val="000000"/>
          <w:sz w:val="28"/>
        </w:rPr>
        <w:t>
      трансферттердің түсімдері – 18 328 880 мың теңге;</w:t>
      </w:r>
      <w:r>
        <w:br/>
      </w:r>
      <w:r>
        <w:rPr>
          <w:rFonts w:ascii="Times New Roman"/>
          <w:b w:val="false"/>
          <w:i w:val="false"/>
          <w:color w:val="000000"/>
          <w:sz w:val="28"/>
        </w:rPr>
        <w:t>
      2) 
</w:t>
      </w:r>
      <w:r>
        <w:rPr>
          <w:rFonts w:ascii="Times New Roman"/>
          <w:b w:val="false"/>
          <w:i w:val="false"/>
          <w:color w:val="000000"/>
          <w:sz w:val="28"/>
        </w:rPr>
        <w:t>
шығындар – 33 602 074,6 мың теңге;</w:t>
      </w:r>
      <w:r>
        <w:br/>
      </w:r>
      <w:r>
        <w:rPr>
          <w:rFonts w:ascii="Times New Roman"/>
          <w:b w:val="false"/>
          <w:i w:val="false"/>
          <w:color w:val="000000"/>
          <w:sz w:val="28"/>
        </w:rPr>
        <w:t>
      3) 
</w:t>
      </w:r>
      <w:r>
        <w:rPr>
          <w:rFonts w:ascii="Times New Roman"/>
          <w:b w:val="false"/>
          <w:i w:val="false"/>
          <w:color w:val="000000"/>
          <w:sz w:val="28"/>
        </w:rPr>
        <w:t>
таза бюджеттік кредит беру – 26 976 мың теңге, оның ішінде:</w:t>
      </w:r>
      <w:r>
        <w:br/>
      </w:r>
      <w:r>
        <w:rPr>
          <w:rFonts w:ascii="Times New Roman"/>
          <w:b w:val="false"/>
          <w:i w:val="false"/>
          <w:color w:val="000000"/>
          <w:sz w:val="28"/>
        </w:rPr>
        <w:t>
</w:t>
      </w:r>
      <w:r>
        <w:rPr>
          <w:rFonts w:ascii="Times New Roman"/>
          <w:b w:val="false"/>
          <w:i w:val="false"/>
          <w:color w:val="000000"/>
          <w:sz w:val="28"/>
        </w:rPr>
        <w:t>
      бюджеттік кредиттер – 31 313 мың теңге;</w:t>
      </w:r>
      <w:r>
        <w:br/>
      </w:r>
      <w:r>
        <w:rPr>
          <w:rFonts w:ascii="Times New Roman"/>
          <w:b w:val="false"/>
          <w:i w:val="false"/>
          <w:color w:val="000000"/>
          <w:sz w:val="28"/>
        </w:rPr>
        <w:t>
</w:t>
      </w:r>
      <w:r>
        <w:rPr>
          <w:rFonts w:ascii="Times New Roman"/>
          <w:b w:val="false"/>
          <w:i w:val="false"/>
          <w:color w:val="000000"/>
          <w:sz w:val="28"/>
        </w:rPr>
        <w:t>
      бюджеттік кредиттерді өтеу – 4 337 мың теңге;</w:t>
      </w:r>
      <w:r>
        <w:br/>
      </w:r>
      <w:r>
        <w:rPr>
          <w:rFonts w:ascii="Times New Roman"/>
          <w:b w:val="false"/>
          <w:i w:val="false"/>
          <w:color w:val="000000"/>
          <w:sz w:val="28"/>
        </w:rPr>
        <w:t>
      4) 
</w:t>
      </w:r>
      <w:r>
        <w:rPr>
          <w:rFonts w:ascii="Times New Roman"/>
          <w:b w:val="false"/>
          <w:i w:val="false"/>
          <w:color w:val="000000"/>
          <w:sz w:val="28"/>
        </w:rPr>
        <w:t>
қаржы активтерімен жасалатын операциялар бойынша сальдо – 2 012 610 мың теңге, оның ішінде:</w:t>
      </w:r>
      <w:r>
        <w:br/>
      </w:r>
      <w:r>
        <w:rPr>
          <w:rFonts w:ascii="Times New Roman"/>
          <w:b w:val="false"/>
          <w:i w:val="false"/>
          <w:color w:val="000000"/>
          <w:sz w:val="28"/>
        </w:rPr>
        <w:t>
</w:t>
      </w:r>
      <w:r>
        <w:rPr>
          <w:rFonts w:ascii="Times New Roman"/>
          <w:b w:val="false"/>
          <w:i w:val="false"/>
          <w:color w:val="000000"/>
          <w:sz w:val="28"/>
        </w:rPr>
        <w:t>
      қаржы активтерді сатып алу – 2 012 610 мың теңге;</w:t>
      </w:r>
      <w:r>
        <w:br/>
      </w:r>
      <w:r>
        <w:rPr>
          <w:rFonts w:ascii="Times New Roman"/>
          <w:b w:val="false"/>
          <w:i w:val="false"/>
          <w:color w:val="000000"/>
          <w:sz w:val="28"/>
        </w:rPr>
        <w:t>
</w:t>
      </w:r>
      <w:r>
        <w:rPr>
          <w:rFonts w:ascii="Times New Roman"/>
          <w:b w:val="false"/>
          <w:i w:val="false"/>
          <w:color w:val="000000"/>
          <w:sz w:val="28"/>
        </w:rPr>
        <w:t>
      мемлекеттің қаржы активтерін сатудан түсетін түсімдер – 0;</w:t>
      </w:r>
      <w:r>
        <w:br/>
      </w:r>
      <w:r>
        <w:rPr>
          <w:rFonts w:ascii="Times New Roman"/>
          <w:b w:val="false"/>
          <w:i w:val="false"/>
          <w:color w:val="000000"/>
          <w:sz w:val="28"/>
        </w:rPr>
        <w:t>
      5) 
</w:t>
      </w:r>
      <w:r>
        <w:rPr>
          <w:rFonts w:ascii="Times New Roman"/>
          <w:b w:val="false"/>
          <w:i w:val="false"/>
          <w:color w:val="000000"/>
          <w:sz w:val="28"/>
        </w:rPr>
        <w:t>
бюджет тапшылығы (профициті) – - 3 066 896,9 мың теңге;</w:t>
      </w:r>
      <w:r>
        <w:br/>
      </w:r>
      <w:r>
        <w:rPr>
          <w:rFonts w:ascii="Times New Roman"/>
          <w:b w:val="false"/>
          <w:i w:val="false"/>
          <w:color w:val="000000"/>
          <w:sz w:val="28"/>
        </w:rPr>
        <w:t>
      6) 
</w:t>
      </w:r>
      <w:r>
        <w:rPr>
          <w:rFonts w:ascii="Times New Roman"/>
          <w:b w:val="false"/>
          <w:i w:val="false"/>
          <w:color w:val="000000"/>
          <w:sz w:val="28"/>
        </w:rPr>
        <w:t>
бюджет тапшылығын қаржыландыру (профицитті пайдалану) – 3 066 896,9 мың теңге;</w:t>
      </w:r>
      <w:r>
        <w:br/>
      </w:r>
      <w:r>
        <w:rPr>
          <w:rFonts w:ascii="Times New Roman"/>
          <w:b w:val="false"/>
          <w:i w:val="false"/>
          <w:color w:val="000000"/>
          <w:sz w:val="28"/>
        </w:rPr>
        <w:t>
</w:t>
      </w:r>
      <w:r>
        <w:rPr>
          <w:rFonts w:ascii="Times New Roman"/>
          <w:b w:val="false"/>
          <w:i w:val="false"/>
          <w:color w:val="000000"/>
          <w:sz w:val="28"/>
        </w:rPr>
        <w:t>
      қарыздар түсімі – 2 576 628 мың теңге;</w:t>
      </w:r>
      <w:r>
        <w:br/>
      </w:r>
      <w:r>
        <w:rPr>
          <w:rFonts w:ascii="Times New Roman"/>
          <w:b w:val="false"/>
          <w:i w:val="false"/>
          <w:color w:val="000000"/>
          <w:sz w:val="28"/>
        </w:rPr>
        <w:t>
</w:t>
      </w:r>
      <w:r>
        <w:rPr>
          <w:rFonts w:ascii="Times New Roman"/>
          <w:b w:val="false"/>
          <w:i w:val="false"/>
          <w:color w:val="000000"/>
          <w:sz w:val="28"/>
        </w:rPr>
        <w:t>
      қарыздарды өтеу – 594 921 мың теңге;</w:t>
      </w:r>
      <w:r>
        <w:br/>
      </w:r>
      <w:r>
        <w:rPr>
          <w:rFonts w:ascii="Times New Roman"/>
          <w:b w:val="false"/>
          <w:i w:val="false"/>
          <w:color w:val="000000"/>
          <w:sz w:val="28"/>
        </w:rPr>
        <w:t>
</w:t>
      </w:r>
      <w:r>
        <w:rPr>
          <w:rFonts w:ascii="Times New Roman"/>
          <w:b w:val="false"/>
          <w:i w:val="false"/>
          <w:color w:val="000000"/>
          <w:sz w:val="28"/>
        </w:rPr>
        <w:t>
      бюджет қаражатының пайдаланылатын қалдықтары – 1 085 189,9 мың теңге.</w:t>
      </w:r>
      <w:r>
        <w:br/>
      </w:r>
      <w:r>
        <w:rPr>
          <w:rFonts w:ascii="Times New Roman"/>
          <w:b w:val="false"/>
          <w:i w:val="false"/>
          <w:color w:val="000000"/>
          <w:sz w:val="28"/>
        </w:rPr>
        <w:t>
</w:t>
      </w:r>
      <w:r>
        <w:rPr>
          <w:rFonts w:ascii="Times New Roman"/>
          <w:b w:val="false"/>
          <w:i w:val="false"/>
          <w:color w:val="000000"/>
          <w:sz w:val="28"/>
        </w:rPr>
        <w:t>
      6-1) 2014 жылғы 1 сәуірден бастап мемлекеттік мекемелердің мемлекеттік қызметші болып табылмайтын қызметкерлерінің, мемлекеттік кәсіпорындардың қызметкерлерінің лауазымдық жалақысына ерекше жағдайлары үшін 10 пайыз мөлшерінде ай сайынғы үстемақы бөлінгені ескерілсін.</w:t>
      </w:r>
      <w:r>
        <w:br/>
      </w:r>
      <w:r>
        <w:rPr>
          <w:rFonts w:ascii="Times New Roman"/>
          <w:b w:val="false"/>
          <w:i w:val="false"/>
          <w:color w:val="000000"/>
          <w:sz w:val="28"/>
        </w:rPr>
        <w:t>
</w:t>
      </w:r>
      <w:r>
        <w:rPr>
          <w:rFonts w:ascii="Times New Roman"/>
          <w:b w:val="false"/>
          <w:i w:val="false"/>
          <w:color w:val="000000"/>
          <w:sz w:val="28"/>
        </w:rPr>
        <w:t>
      6-2) қазіргі заман талабына сай жоғарғы сападағы ауыз су тазарту қондырғысын мектептерге орнатуға нысаналы трансферт бөлінгені ескерілсін.</w:t>
      </w:r>
      <w:r>
        <w:br/>
      </w:r>
      <w:r>
        <w:rPr>
          <w:rFonts w:ascii="Times New Roman"/>
          <w:b w:val="false"/>
          <w:i w:val="false"/>
          <w:color w:val="000000"/>
          <w:sz w:val="28"/>
        </w:rPr>
        <w:t>
</w:t>
      </w:r>
      <w:r>
        <w:rPr>
          <w:rFonts w:ascii="Times New Roman"/>
          <w:b w:val="false"/>
          <w:i w:val="false"/>
          <w:color w:val="000000"/>
          <w:sz w:val="28"/>
        </w:rPr>
        <w:t>
      6-3) мал көміндісінің құрылысына нысаналы трансферт бөлінгені ескерілсін.</w:t>
      </w:r>
      <w:r>
        <w:br/>
      </w:r>
      <w:r>
        <w:rPr>
          <w:rFonts w:ascii="Times New Roman"/>
          <w:b w:val="false"/>
          <w:i w:val="false"/>
          <w:color w:val="000000"/>
          <w:sz w:val="28"/>
        </w:rPr>
        <w:t>
</w:t>
      </w:r>
      <w:r>
        <w:rPr>
          <w:rFonts w:ascii="Times New Roman"/>
          <w:b w:val="false"/>
          <w:i w:val="false"/>
          <w:color w:val="000000"/>
          <w:sz w:val="28"/>
        </w:rPr>
        <w:t>
      6-4. Қызылорда қаласы бюджетінің жылдық кіріс түсімдері болжамының орындалмауына байланысты жоғалтуларын өтеу үшін ағымдағы нысаналы трансферт ескерілсін.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Қызылорда қалалық мәслихатының 18.02.2014 </w:t>
      </w:r>
      <w:r>
        <w:rPr>
          <w:rFonts w:ascii="Times New Roman"/>
          <w:b w:val="false"/>
          <w:i w:val="false"/>
          <w:color w:val="000000"/>
          <w:sz w:val="28"/>
        </w:rPr>
        <w:t>N 26/1</w:t>
      </w:r>
      <w:r>
        <w:rPr>
          <w:rFonts w:ascii="Times New Roman"/>
          <w:b w:val="false"/>
          <w:i w:val="false"/>
          <w:color w:val="ff0000"/>
          <w:sz w:val="28"/>
        </w:rPr>
        <w:t xml:space="preserve"> (алғаш ресми жарияланған күннен бастап қолданысқа енгізіледі және 01.01.2014 бастап пайда болған қатынастарға таралады); өзгерістер енгізілді - Қызылорда қалалық мәслихатының 29.04.2014 </w:t>
      </w:r>
      <w:r>
        <w:rPr>
          <w:rFonts w:ascii="Times New Roman"/>
          <w:b w:val="false"/>
          <w:i w:val="false"/>
          <w:color w:val="000000"/>
          <w:sz w:val="28"/>
        </w:rPr>
        <w:t>N 29/1</w:t>
      </w:r>
      <w:r>
        <w:rPr>
          <w:rFonts w:ascii="Times New Roman"/>
          <w:b w:val="false"/>
          <w:i w:val="false"/>
          <w:color w:val="ff0000"/>
          <w:sz w:val="28"/>
        </w:rPr>
        <w:t xml:space="preserve"> (алғашқы ресми жарияланған күннен бастап қолданысқа енгізіледі және 01.01.2014 бастап пайда болған қатынастарға таралады); 08.08.2014 </w:t>
      </w:r>
      <w:r>
        <w:rPr>
          <w:rFonts w:ascii="Times New Roman"/>
          <w:b w:val="false"/>
          <w:i w:val="false"/>
          <w:color w:val="000000"/>
          <w:sz w:val="28"/>
        </w:rPr>
        <w:t>N 33/1</w:t>
      </w:r>
      <w:r>
        <w:rPr>
          <w:rFonts w:ascii="Times New Roman"/>
          <w:b w:val="false"/>
          <w:i w:val="false"/>
          <w:color w:val="ff0000"/>
          <w:sz w:val="28"/>
        </w:rPr>
        <w:t xml:space="preserve"> (алғашқы ресми жарияланған күннен бастап қолданысқа енгізіледі және 01.01.2014 бастап пайда болған қатынастарға таралады); 30.10.2014 </w:t>
      </w:r>
      <w:r>
        <w:rPr>
          <w:rFonts w:ascii="Times New Roman"/>
          <w:b w:val="false"/>
          <w:i w:val="false"/>
          <w:color w:val="000000"/>
          <w:sz w:val="28"/>
        </w:rPr>
        <w:t>N 35/1</w:t>
      </w:r>
      <w:r>
        <w:rPr>
          <w:rFonts w:ascii="Times New Roman"/>
          <w:b w:val="false"/>
          <w:i w:val="false"/>
          <w:color w:val="ff0000"/>
          <w:sz w:val="28"/>
        </w:rPr>
        <w:t xml:space="preserve"> (алғашқы ресми жарияланған күнінен бастап қолданысқа енгізіледі және 01.01.2014 бастап пайда болған қатынастарға таралады); 27.11.2014 </w:t>
      </w:r>
      <w:r>
        <w:rPr>
          <w:rFonts w:ascii="Times New Roman"/>
          <w:b w:val="false"/>
          <w:i w:val="false"/>
          <w:color w:val="000000"/>
          <w:sz w:val="28"/>
        </w:rPr>
        <w:t>N 36/1</w:t>
      </w:r>
      <w:r>
        <w:rPr>
          <w:rFonts w:ascii="Times New Roman"/>
          <w:b w:val="false"/>
          <w:i w:val="false"/>
          <w:color w:val="ff0000"/>
          <w:sz w:val="28"/>
        </w:rPr>
        <w:t xml:space="preserve"> (алғашқы ресми жарияланған күнінен бастап қолданысқа енгізіледі және 01.01.2014 бастап пайда болған қатынастарға таралады) шешімдерімен.</w:t>
      </w:r>
      <w:r>
        <w:br/>
      </w:r>
      <w:r>
        <w:rPr>
          <w:rFonts w:ascii="Times New Roman"/>
          <w:b w:val="false"/>
          <w:i w:val="false"/>
          <w:color w:val="000000"/>
          <w:sz w:val="28"/>
        </w:rPr>
        <w:t>
      2. 
</w:t>
      </w:r>
      <w:r>
        <w:rPr>
          <w:rFonts w:ascii="Times New Roman"/>
          <w:b w:val="false"/>
          <w:i w:val="false"/>
          <w:color w:val="000000"/>
          <w:sz w:val="28"/>
        </w:rPr>
        <w:t>
Жергілікті атқарушы органының резерві 293 250 мың теңге сомасында бекітілсін.</w:t>
      </w:r>
      <w:r>
        <w:br/>
      </w:r>
      <w:r>
        <w:rPr>
          <w:rFonts w:ascii="Times New Roman"/>
          <w:b w:val="false"/>
          <w:i w:val="false"/>
          <w:color w:val="000000"/>
          <w:sz w:val="28"/>
        </w:rPr>
        <w:t>
      3. 
</w:t>
      </w:r>
      <w:r>
        <w:rPr>
          <w:rFonts w:ascii="Times New Roman"/>
          <w:b w:val="false"/>
          <w:i w:val="false"/>
          <w:color w:val="000000"/>
          <w:sz w:val="28"/>
        </w:rPr>
        <w:t>
Қалалық маңыздағы автомобиль жолдарын күтіп ұстау және жөндеу шығындарына бағытталатын бюджет қаражатының ең төменгі мөлшері 313 635 мың теңге көлемінде ескерілсін.</w:t>
      </w:r>
      <w:r>
        <w:br/>
      </w:r>
      <w:r>
        <w:rPr>
          <w:rFonts w:ascii="Times New Roman"/>
          <w:b w:val="false"/>
          <w:i w:val="false"/>
          <w:color w:val="000000"/>
          <w:sz w:val="28"/>
        </w:rPr>
        <w:t>
      4. 
</w:t>
      </w:r>
      <w:r>
        <w:rPr>
          <w:rFonts w:ascii="Times New Roman"/>
          <w:b w:val="false"/>
          <w:i w:val="false"/>
          <w:color w:val="000000"/>
          <w:sz w:val="28"/>
        </w:rPr>
        <w:t>
Елді мекендерді абаттандыру шығындарының ең төменгі мөлшері 1 182 015 мың теңге көлемінде ескерілсін.</w:t>
      </w:r>
      <w:r>
        <w:br/>
      </w:r>
      <w:r>
        <w:rPr>
          <w:rFonts w:ascii="Times New Roman"/>
          <w:b w:val="false"/>
          <w:i w:val="false"/>
          <w:color w:val="000000"/>
          <w:sz w:val="28"/>
        </w:rPr>
        <w:t>
      5. 
</w:t>
      </w:r>
      <w:r>
        <w:rPr>
          <w:rFonts w:ascii="Times New Roman"/>
          <w:b w:val="false"/>
          <w:i w:val="false"/>
          <w:color w:val="000000"/>
          <w:sz w:val="28"/>
        </w:rPr>
        <w:t>
Кент және ауылдық округтердің бюджеттік бағдарламалары бойынша 2014-2016 жылдарға арналған шығындар көлемі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6-қосымшаларға</w:t>
      </w:r>
      <w:r>
        <w:rPr>
          <w:rFonts w:ascii="Times New Roman"/>
          <w:b w:val="false"/>
          <w:i w:val="false"/>
          <w:color w:val="000000"/>
          <w:sz w:val="28"/>
        </w:rPr>
        <w:t xml:space="preserve"> сәйкес бекітілсін.</w:t>
      </w:r>
      <w:r>
        <w:br/>
      </w:r>
      <w:r>
        <w:rPr>
          <w:rFonts w:ascii="Times New Roman"/>
          <w:b w:val="false"/>
          <w:i w:val="false"/>
          <w:color w:val="000000"/>
          <w:sz w:val="28"/>
        </w:rPr>
        <w:t>
      6. 
</w:t>
      </w:r>
      <w:r>
        <w:rPr>
          <w:rFonts w:ascii="Times New Roman"/>
          <w:b w:val="false"/>
          <w:i w:val="false"/>
          <w:color w:val="000000"/>
          <w:sz w:val="28"/>
        </w:rPr>
        <w:t>
2014 жылға арналған қалалық бюджетті атқару процесінде секвестрлеуге жатпайтын қалалық бюджеттік бағдарламалар тізбесі </w:t>
      </w:r>
      <w:r>
        <w:rPr>
          <w:rFonts w:ascii="Times New Roman"/>
          <w:b w:val="false"/>
          <w:i w:val="false"/>
          <w:color w:val="000000"/>
          <w:sz w:val="28"/>
        </w:rPr>
        <w:t>7-қосымшаға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7. 
</w:t>
      </w:r>
      <w:r>
        <w:rPr>
          <w:rFonts w:ascii="Times New Roman"/>
          <w:b w:val="false"/>
          <w:i w:val="false"/>
          <w:color w:val="000000"/>
          <w:sz w:val="28"/>
        </w:rPr>
        <w:t>
Осы шешім 2014 жылғы 1 қаңтардан бастап қолданысқа енгізіледі және ресми жариялауға жатады.</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0"/>
        <w:gridCol w:w="4210"/>
      </w:tblGrid>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1"/>
          <w:p>
            <w:pPr>
              <w:spacing w:after="20"/>
              <w:ind w:left="20"/>
              <w:jc w:val="both"/>
            </w:pPr>
            <w:r>
              <w:rPr>
                <w:rFonts w:ascii="Times New Roman"/>
                <w:b w:val="false"/>
                <w:i w:val="false"/>
                <w:color w:val="000000"/>
                <w:sz w:val="20"/>
              </w:rPr>
              <w:t>
</w:t>
            </w:r>
            <w:r>
              <w:rPr>
                <w:rFonts w:ascii="Times New Roman"/>
                <w:b w:val="false"/>
                <w:i/>
                <w:color w:val="000000"/>
                <w:sz w:val="20"/>
              </w:rPr>
              <w:t>      Қызылорда қалалық</w:t>
            </w:r>
            <w:r>
              <w:br/>
            </w:r>
            <w:r>
              <w:rPr>
                <w:rFonts w:ascii="Times New Roman"/>
                <w:b w:val="false"/>
                <w:i w:val="false"/>
                <w:color w:val="000000"/>
                <w:sz w:val="20"/>
              </w:rPr>
              <w:t>
      </w:t>
            </w:r>
            <w:r>
              <w:rPr>
                <w:rFonts w:ascii="Times New Roman"/>
                <w:b w:val="false"/>
                <w:i/>
                <w:color w:val="000000"/>
                <w:sz w:val="20"/>
              </w:rPr>
              <w:t>мәслихатының кезекті</w:t>
            </w:r>
            <w:r>
              <w:br/>
            </w:r>
            <w:r>
              <w:rPr>
                <w:rFonts w:ascii="Times New Roman"/>
                <w:b w:val="false"/>
                <w:i w:val="false"/>
                <w:color w:val="000000"/>
                <w:sz w:val="20"/>
              </w:rPr>
              <w:t>
      </w:t>
            </w:r>
            <w:r>
              <w:rPr>
                <w:rFonts w:ascii="Times New Roman"/>
                <w:b w:val="false"/>
                <w:i/>
                <w:color w:val="000000"/>
                <w:sz w:val="20"/>
              </w:rPr>
              <w:t>ХХV сессиясының төрағасы</w:t>
            </w:r>
          </w:p>
          <w:bookmarkEnd w:id="1"/>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 ЕСЖАНОВ</w:t>
            </w:r>
          </w:p>
        </w:tc>
      </w:tr>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2"/>
          <w:p>
            <w:pPr>
              <w:spacing w:after="20"/>
              <w:ind w:left="20"/>
              <w:jc w:val="both"/>
            </w:pPr>
            <w:r>
              <w:rPr>
                <w:rFonts w:ascii="Times New Roman"/>
                <w:b w:val="false"/>
                <w:i w:val="false"/>
                <w:color w:val="000000"/>
                <w:sz w:val="20"/>
              </w:rPr>
              <w:t>
</w:t>
            </w:r>
            <w:r>
              <w:rPr>
                <w:rFonts w:ascii="Times New Roman"/>
                <w:b w:val="false"/>
                <w:i/>
                <w:color w:val="000000"/>
                <w:sz w:val="20"/>
              </w:rPr>
              <w:t>      Қызылорда қалалық</w:t>
            </w:r>
            <w:r>
              <w:br/>
            </w:r>
            <w:r>
              <w:rPr>
                <w:rFonts w:ascii="Times New Roman"/>
                <w:b w:val="false"/>
                <w:i w:val="false"/>
                <w:color w:val="000000"/>
                <w:sz w:val="20"/>
              </w:rPr>
              <w:t>
      </w:t>
            </w:r>
            <w:r>
              <w:rPr>
                <w:rFonts w:ascii="Times New Roman"/>
                <w:b w:val="false"/>
                <w:i/>
                <w:color w:val="000000"/>
                <w:sz w:val="20"/>
              </w:rPr>
              <w:t>мәслихатының хатшысы</w:t>
            </w:r>
          </w:p>
          <w:bookmarkEnd w:id="2"/>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 ҚҰТТЫҚОЖАЕВ</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
          <w:p>
            <w:pPr>
              <w:spacing w:after="20"/>
              <w:ind w:left="20"/>
              <w:jc w:val="both"/>
            </w:pPr>
            <w:r>
              <w:rPr>
                <w:rFonts w:ascii="Times New Roman"/>
                <w:b w:val="false"/>
                <w:i w:val="false"/>
                <w:color w:val="000000"/>
                <w:sz w:val="20"/>
              </w:rPr>
              <w:t>
Қызылорда қалалық мәслихатының</w:t>
            </w:r>
            <w:r>
              <w:br/>
            </w:r>
            <w:r>
              <w:rPr>
                <w:rFonts w:ascii="Times New Roman"/>
                <w:b w:val="false"/>
                <w:i w:val="false"/>
                <w:color w:val="000000"/>
                <w:sz w:val="20"/>
              </w:rPr>
              <w:t>
2013 жылғы 24 желтоқсандағы кезекті</w:t>
            </w:r>
            <w:r>
              <w:br/>
            </w:r>
            <w:r>
              <w:rPr>
                <w:rFonts w:ascii="Times New Roman"/>
                <w:b w:val="false"/>
                <w:i w:val="false"/>
                <w:color w:val="000000"/>
                <w:sz w:val="20"/>
              </w:rPr>
              <w:t>
XXV сессиясының N 25/2 шешіміне</w:t>
            </w:r>
            <w:r>
              <w:br/>
            </w:r>
            <w:r>
              <w:rPr>
                <w:rFonts w:ascii="Times New Roman"/>
                <w:b w:val="false"/>
                <w:i w:val="false"/>
                <w:color w:val="000000"/>
                <w:sz w:val="20"/>
              </w:rPr>
              <w:t xml:space="preserve">
1-қосымша </w:t>
            </w:r>
          </w:p>
          <w:bookmarkEnd w:id="3"/>
        </w:tc>
      </w:tr>
    </w:tbl>
    <w:bookmarkStart w:name="z9" w:id="4"/>
    <w:p>
      <w:pPr>
        <w:spacing w:after="0"/>
        <w:ind w:left="0"/>
        <w:jc w:val="left"/>
      </w:pPr>
      <w:r>
        <w:rPr>
          <w:rFonts w:ascii="Times New Roman"/>
          <w:b/>
          <w:i w:val="false"/>
          <w:color w:val="000000"/>
        </w:rPr>
        <w:t xml:space="preserve"> 
2014 жылға арналған қалалық бюджет</w:t>
      </w:r>
    </w:p>
    <w:bookmarkEnd w:id="4"/>
    <w:bookmarkStart w:name="z45" w:id="5"/>
    <w:p>
      <w:pPr>
        <w:spacing w:after="0"/>
        <w:ind w:left="0"/>
        <w:jc w:val="both"/>
      </w:pPr>
      <w:r>
        <w:rPr>
          <w:rFonts w:ascii="Times New Roman"/>
          <w:b w:val="false"/>
          <w:i w:val="false"/>
          <w:color w:val="ff0000"/>
          <w:sz w:val="28"/>
        </w:rPr>
        <w:t xml:space="preserve">
      Ескерту. 1-қосымша жаңа редакцияда - Қызылорда қалалық мәслихатының 27.11.2014 </w:t>
      </w:r>
      <w:r>
        <w:rPr>
          <w:rFonts w:ascii="Times New Roman"/>
          <w:b w:val="false"/>
          <w:i w:val="false"/>
          <w:color w:val="ff0000"/>
          <w:sz w:val="28"/>
        </w:rPr>
        <w:t>N 36/1</w:t>
      </w:r>
      <w:r>
        <w:rPr>
          <w:rFonts w:ascii="Times New Roman"/>
          <w:b w:val="false"/>
          <w:i w:val="false"/>
          <w:color w:val="ff0000"/>
          <w:sz w:val="28"/>
        </w:rPr>
        <w:t xml:space="preserve"> шешімімен (алғашқы ресми жарияланған күнінен бастап қолданысқа енгізіледі және 01.01.2014 бастап пайда болған қатынастарға таралады).</w:t>
      </w:r>
      <w:r>
        <w:br/>
      </w:r>
      <w:r>
        <w:rPr>
          <w:rFonts w:ascii="Times New Roman"/>
          <w:b w:val="false"/>
          <w:i w:val="false"/>
          <w:color w:val="ff0000"/>
          <w:sz w:val="28"/>
        </w:rPr>
        <w:t>
 </w:t>
      </w:r>
      <w:r>
        <w:br/>
      </w:r>
      <w:r>
        <w:rPr>
          <w:rFonts w:ascii="Times New Roman"/>
          <w:b w:val="false"/>
          <w:i w:val="false"/>
          <w:color w:val="ff0000"/>
          <w:sz w:val="28"/>
        </w:rPr>
        <w:t>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0"/>
        <w:gridCol w:w="450"/>
        <w:gridCol w:w="611"/>
        <w:gridCol w:w="611"/>
        <w:gridCol w:w="1074"/>
        <w:gridCol w:w="7447"/>
        <w:gridCol w:w="165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r>
              <w:br/>
            </w:r>
            <w:r>
              <w:rPr>
                <w:rFonts w:ascii="Times New Roman"/>
                <w:b w:val="false"/>
                <w:i w:val="false"/>
                <w:color w:val="000000"/>
                <w:sz w:val="20"/>
              </w:rPr>
              <w:t>
 </w:t>
            </w:r>
          </w:p>
        </w:tc>
        <w:tc>
          <w:tcPr>
            <w:tcW w:w="16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32574764,0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түсiмдер</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13214337,0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6237922,0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6237922,0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5378729,0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500110,0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шетелдік азаматтар табыстарынан ұсталатын жеке табыс салығы</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342492,0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шетелдік азаматтар табыстарынан ұсталатын жеке табыс салығы</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16591,0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4369382,0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4369382,0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4369382,0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1874561,0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1091590,0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кәсiпкерлердiң мүлкiне салынатын салық</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1015917,0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75673,0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салығы </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170280,0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жеке тұлғалардан алынатын жер салығы</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25389,0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Өнеркәсiп, көлiк, байланыс, қорғаныс жерiне және ауыл шаруашылығына арналмаған өзге де жерге салынатын жер салығы</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7378,0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1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қорының жерлеріне салынатын жер салығы</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1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қорының жерлеріне салынатын жер салығы</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1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қорғалатын табиғи аумақтың жеріне, сауықтыру, рекреациялық және тарихи-мәдени мақсаттағы жерлерге салынатын жер салығы</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1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3"/>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кәсiпкерлерден, жеке нотариустар мен адвокаттардан алынатын жер салығы</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1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4"/>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136522,0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1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5"/>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612274,0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1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6"/>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192179,0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1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7"/>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 салынатын салық</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420095,0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1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8"/>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1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9"/>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2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0"/>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330249,0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2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1"/>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107774,0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2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2"/>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аумағында өндірілген сыра</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2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3"/>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Өндірушілер көтерме саудада сататын өзі өндіретін бензин (авиациялық бензинді қоспағанда)</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33815,0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2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4"/>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Өндірушілер көтерме саудада сататын өзі өндіретін дизель отыны</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13445,0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2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5"/>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Өндірушілер бөлшек саудада өткізетін өз өндірісінің (авияциялықты қоспағанда), сондай-ақ өз өндірістің мұқтаждарына пайдаланылатын бензин</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1892,0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2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6"/>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Өндірушілерге бөлшек саудада өткізетін өз өндірісінің, сондай-ақ өз өндірістік мұқтаждарына пайдаланылатын дизель отыны</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2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7"/>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көтерме саудада өткізетін бензин (авияциялықты қоспағанда)</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2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8"/>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көтерме саудада өткізетін дизель отыны</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2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9"/>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46922,0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3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0"/>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10620,0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3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1"/>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27771,0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3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2"/>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учаскелерiн пайдаланғаны үшiн төлем </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27771,0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3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3"/>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173124,0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3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4"/>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кәсiпкерлердi мемлекеттiк тiркегенi үшiн алынатын алым</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9896,0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3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5"/>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15953,0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3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6"/>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 мемлекеттiк тiркегенi және филиалдар мен өкiлдiктердi есептiк тiркегенi, сондай-ақ оларды қайта тіркегені үшiн алым </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8098,0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3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7"/>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Аукциондардан алынатын алым</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3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8"/>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10786,0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3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9"/>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құралдарын мемлекеттік тіркегені, сондай-ақ оларды қайта тіркегені үшiн алым </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9911,0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4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0"/>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мүлiкке және олармен мәміле жасау құқығын мемлекеттiк тiркегенi үшiн алынатын алым</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41265,0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4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1"/>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(көрнекi) жарнаманы аудандық маңызы бар жалпыға ортақ пайдаланылатын автомобиль жолдарының бөлiнген белдеуiндегi, аудандық маңызы бар қаладағы, ауылдағы, кенттегі үй-жайлардан тыс ашық кеңістіктегі жарнаманы тұрақты орналастыру объектiлерiнде және ауданда тіркелген көлік құралдарында орналастырғаны үшiн төлемақыны қоспағанда, сыртқы (көрнекi) жарнаманы облыстық маңызы бар қаладағы үй-жайлардан тыс ашық кеңістікте және облыстық маңызы бар қалада тіркелген көлік құралдарында орналастырғаны үшін төлемақы</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76698,0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4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2"/>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21580,0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4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3"/>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21580,0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4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4"/>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402223,0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4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5"/>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402223,0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4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6"/>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мекемелерге сотқа берiлетiн талап арыздарынан алынатын мемлекеттiк бажды қоспағанда, мемлекеттiк баж сотқа берiлетiн талап арыздардан, ерекше талап ету iстерi арыздарынан, ерекше жүргiзiлетiн iстер бойынша арыздардан (шағымдардан), сот бұйрығын шығару туралы өтiнiштерден, атқару парағының дубликатын беру туралы шағымдардан, аралық (төрелiк) соттардың және шетелдiк соттардың шешiмдерiн мәжбүрлеп орындауға атқару парағын беру туралы шағымдардың, сот актiлерiнiң атқару парағының және өзге де құжаттардың көшiрмелерiн қайта беру туралы шағымдардан алынады</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380746,0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4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7"/>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мемлекеттiк баж</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11760,0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4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8"/>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мемлекеттік баж</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4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9"/>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Шетелдіктердің паспорттарына немесе оларды ауыстыратын құжаттарына Қазақстан Республикасынан кету және Қазақстан Республикасына келу құқығына виза бергені үшін мемлекеттік баж</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5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0"/>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 азаматтығын қалпына келтіру және Қазақстан Республикасының азаматтығын тоқтату туралы құжаттарды ресімдегені үшін мемлекеттік баж</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5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1"/>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мемлекеттік баж</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4604,0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5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2"/>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бергенi (қайта ресімдеу) және оны жыл сайын тіркегені үшiн алынатын мемлекеттік баж</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5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3"/>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қызметтiк қаруының (аңшылық суық қаруды, белгi беретiн қаруды, ұңғысыз атыс қаруын, механикалық шашыратқыштарды, көзден жас ағызатын немесе тiтiркендiретiн заттар толтырылған аэрозольдi және басқа құрылғыларды, үрлемелi қуаты 7,5 Дж-дан аспайтын пневматикалық қаруды қоспағанда және калибрi 4,5 мм-ге дейiнгiлерiн қоспағанда) әрбiр бiрлiгiн тiркегенi және қайта тiркегенi үшiн алынатын мемлекеттiк баж</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5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4"/>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қызметтік қаруды және оның оқтарын сатып алуға, сақтауға немесе сақтау мен алып жүруге, тасымалдауға рұқсат бергені үшін алынатын мемлекеттік баж</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1996,0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5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5"/>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Тракторшы-машинистің куәлігі берілгені үшін алынатын мемлекеттік баж</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56"/>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56"/>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166439,0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5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7"/>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19796,0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5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8"/>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5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9"/>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мемлекеттік кәсіпорындардың таза кірісінің бір бөлігінің түсімдері</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6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0"/>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меншігіндегі мүлікті жалға беруден түсетін кірістер </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19000,0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6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1"/>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мүлікті жалға беруден түсетін кірістер</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6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2"/>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үйлердi жалға беруден түсетін кірістер</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6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3"/>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6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4"/>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алушы банктерге жергілікті бюджеттен берілген бюджеттік кредиттер бойынша сыйақылар</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6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5"/>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 бойынша сыйақылар</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6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6"/>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әлеуметтік-кәсіпкерлік корпорацияларға берілген бюджеттік кредиттер бойынша сыйақылар</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6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7"/>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басқа да кірістер</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6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8"/>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меншігіне жататын жер учаскелері бойынша сервитут үшін төлемақы</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6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9"/>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2761,0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7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0"/>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2761,0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7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1"/>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бюджеттен қаржыландырылатын мемлекеттiк мекемелер ұйымдастыратын мемлекеттiк сатып алуды өткiзуден түсетiн ақшаның түсiмi</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2761,0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7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2"/>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19816,0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7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3"/>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түсетiн түсiмдердi қоспағанда, 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19816,0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7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4"/>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мекемелермен алынатын өзге де айыппұлдар, өсімпұлдар, санкциялар</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19405,0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7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5"/>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ұйымдарға, жеке тұлғаларға бюджеттік кредиттер (қарыздар) бойынша жергілікті бюджеттен берілген айыппұлдар, өсімпұлдар, санкциялар өндіріп алулар</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7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6"/>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түсімдер</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124066,0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7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7"/>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түсімдер</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124066,0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7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8"/>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мекемелердің дебиторлық, депоненттік берешегінің түсімі</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7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9"/>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жергілікті бюджеттен алынған, пайдаланылмаған қаражаттардың қайтарылуы</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24000,0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8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0"/>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81"/>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bookmarkEnd w:id="81"/>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капиталды сатудан түсетін түсімдер</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865108,0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8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2"/>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620327,0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8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3"/>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620327,0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8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4"/>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мекемелерге бекітілген мүлікті сатудан түсетін түсімдер</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1866,0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8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5"/>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Азаматтарға пәтерлер сатудан түсетін түсімдер</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618461,0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8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6"/>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244781,0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8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7"/>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сату</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237140,0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8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8"/>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учаскелерiн сатудан түсетiн түсiмдер</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237140,0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8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9"/>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7641,0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9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0"/>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жалдау құқығын сатқаны үшін төлем</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7641,0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91"/>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bookmarkEnd w:id="91"/>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18328880,0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9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2"/>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18328880,0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9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3"/>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18328880,0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9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4"/>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8128680,0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9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5"/>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10200200,0</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96"/>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w:t>
            </w:r>
          </w:p>
          <w:bookmarkEnd w:id="96"/>
        </w:tc>
        <w:tc>
          <w:tcPr>
            <w:tcW w:w="16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9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7"/>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98"/>
          <w:p>
            <w:pPr>
              <w:spacing w:after="20"/>
              <w:ind w:left="20"/>
              <w:jc w:val="both"/>
            </w:pPr>
            <w:r>
              <w:rPr>
                <w:rFonts w:ascii="Times New Roman"/>
                <w:b w:val="false"/>
                <w:i w:val="false"/>
                <w:color w:val="000000"/>
                <w:sz w:val="20"/>
              </w:rPr>
              <w:t>
01</w:t>
            </w:r>
            <w:r>
              <w:br/>
            </w:r>
            <w:r>
              <w:rPr>
                <w:rFonts w:ascii="Times New Roman"/>
                <w:b w:val="false"/>
                <w:i w:val="false"/>
                <w:color w:val="000000"/>
                <w:sz w:val="20"/>
              </w:rPr>
              <w:t>
 </w:t>
            </w:r>
          </w:p>
          <w:bookmarkEnd w:id="98"/>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әкімшісі123</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9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9"/>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0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0"/>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0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1"/>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0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2"/>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33602074,6</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03"/>
          <w:p>
            <w:pPr>
              <w:spacing w:after="20"/>
              <w:ind w:left="20"/>
              <w:jc w:val="both"/>
            </w:pPr>
            <w:r>
              <w:rPr>
                <w:rFonts w:ascii="Times New Roman"/>
                <w:b w:val="false"/>
                <w:i w:val="false"/>
                <w:color w:val="000000"/>
                <w:sz w:val="20"/>
              </w:rPr>
              <w:t>
01</w:t>
            </w:r>
            <w:r>
              <w:br/>
            </w:r>
            <w:r>
              <w:rPr>
                <w:rFonts w:ascii="Times New Roman"/>
                <w:b w:val="false"/>
                <w:i w:val="false"/>
                <w:color w:val="000000"/>
                <w:sz w:val="20"/>
              </w:rPr>
              <w:t>
 </w:t>
            </w:r>
          </w:p>
          <w:bookmarkEnd w:id="103"/>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485439,0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04"/>
          <w:p>
            <w:pPr>
              <w:spacing w:after="20"/>
              <w:ind w:left="20"/>
              <w:jc w:val="both"/>
            </w:pPr>
            <w:r>
              <w:rPr>
                <w:rFonts w:ascii="Times New Roman"/>
                <w:b w:val="false"/>
                <w:i w:val="false"/>
                <w:color w:val="000000"/>
                <w:sz w:val="20"/>
              </w:rPr>
              <w:t>
01</w:t>
            </w:r>
            <w:r>
              <w:br/>
            </w:r>
            <w:r>
              <w:rPr>
                <w:rFonts w:ascii="Times New Roman"/>
                <w:b w:val="false"/>
                <w:i w:val="false"/>
                <w:color w:val="000000"/>
                <w:sz w:val="20"/>
              </w:rPr>
              <w:t>
 </w:t>
            </w:r>
          </w:p>
          <w:bookmarkEnd w:id="104"/>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426525,0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05"/>
          <w:p>
            <w:pPr>
              <w:spacing w:after="20"/>
              <w:ind w:left="20"/>
              <w:jc w:val="both"/>
            </w:pPr>
            <w:r>
              <w:rPr>
                <w:rFonts w:ascii="Times New Roman"/>
                <w:b w:val="false"/>
                <w:i w:val="false"/>
                <w:color w:val="000000"/>
                <w:sz w:val="20"/>
              </w:rPr>
              <w:t>
01</w:t>
            </w:r>
            <w:r>
              <w:br/>
            </w:r>
            <w:r>
              <w:rPr>
                <w:rFonts w:ascii="Times New Roman"/>
                <w:b w:val="false"/>
                <w:i w:val="false"/>
                <w:color w:val="000000"/>
                <w:sz w:val="20"/>
              </w:rPr>
              <w:t>
 </w:t>
            </w:r>
          </w:p>
          <w:bookmarkEnd w:id="105"/>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36428,0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06"/>
          <w:p>
            <w:pPr>
              <w:spacing w:after="20"/>
              <w:ind w:left="20"/>
              <w:jc w:val="both"/>
            </w:pPr>
            <w:r>
              <w:rPr>
                <w:rFonts w:ascii="Times New Roman"/>
                <w:b w:val="false"/>
                <w:i w:val="false"/>
                <w:color w:val="000000"/>
                <w:sz w:val="20"/>
              </w:rPr>
              <w:t>
01</w:t>
            </w:r>
            <w:r>
              <w:br/>
            </w:r>
            <w:r>
              <w:rPr>
                <w:rFonts w:ascii="Times New Roman"/>
                <w:b w:val="false"/>
                <w:i w:val="false"/>
                <w:color w:val="000000"/>
                <w:sz w:val="20"/>
              </w:rPr>
              <w:t>
 </w:t>
            </w:r>
          </w:p>
          <w:bookmarkEnd w:id="106"/>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32445,0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0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7"/>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0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8"/>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32231,0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0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9"/>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3983,0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10"/>
          <w:p>
            <w:pPr>
              <w:spacing w:after="20"/>
              <w:ind w:left="20"/>
              <w:jc w:val="both"/>
            </w:pPr>
            <w:r>
              <w:rPr>
                <w:rFonts w:ascii="Times New Roman"/>
                <w:b w:val="false"/>
                <w:i w:val="false"/>
                <w:color w:val="000000"/>
                <w:sz w:val="20"/>
              </w:rPr>
              <w:t>
01</w:t>
            </w:r>
            <w:r>
              <w:br/>
            </w:r>
            <w:r>
              <w:rPr>
                <w:rFonts w:ascii="Times New Roman"/>
                <w:b w:val="false"/>
                <w:i w:val="false"/>
                <w:color w:val="000000"/>
                <w:sz w:val="20"/>
              </w:rPr>
              <w:t>
 </w:t>
            </w:r>
          </w:p>
          <w:bookmarkEnd w:id="110"/>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224961,0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11"/>
          <w:p>
            <w:pPr>
              <w:spacing w:after="20"/>
              <w:ind w:left="20"/>
              <w:jc w:val="both"/>
            </w:pPr>
            <w:r>
              <w:rPr>
                <w:rFonts w:ascii="Times New Roman"/>
                <w:b w:val="false"/>
                <w:i w:val="false"/>
                <w:color w:val="000000"/>
                <w:sz w:val="20"/>
              </w:rPr>
              <w:t>
01</w:t>
            </w:r>
            <w:r>
              <w:br/>
            </w:r>
            <w:r>
              <w:rPr>
                <w:rFonts w:ascii="Times New Roman"/>
                <w:b w:val="false"/>
                <w:i w:val="false"/>
                <w:color w:val="000000"/>
                <w:sz w:val="20"/>
              </w:rPr>
              <w:t>
 </w:t>
            </w:r>
          </w:p>
          <w:bookmarkEnd w:id="111"/>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188282,0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1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2"/>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1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3"/>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186375,0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1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4"/>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36679,0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15"/>
          <w:p>
            <w:pPr>
              <w:spacing w:after="20"/>
              <w:ind w:left="20"/>
              <w:jc w:val="both"/>
            </w:pPr>
            <w:r>
              <w:rPr>
                <w:rFonts w:ascii="Times New Roman"/>
                <w:b w:val="false"/>
                <w:i w:val="false"/>
                <w:color w:val="000000"/>
                <w:sz w:val="20"/>
              </w:rPr>
              <w:t>
01</w:t>
            </w:r>
            <w:r>
              <w:br/>
            </w:r>
            <w:r>
              <w:rPr>
                <w:rFonts w:ascii="Times New Roman"/>
                <w:b w:val="false"/>
                <w:i w:val="false"/>
                <w:color w:val="000000"/>
                <w:sz w:val="20"/>
              </w:rPr>
              <w:t>
 </w:t>
            </w:r>
          </w:p>
          <w:bookmarkEnd w:id="115"/>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әкiмiнiң аппараты</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165136,0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16"/>
          <w:p>
            <w:pPr>
              <w:spacing w:after="20"/>
              <w:ind w:left="20"/>
              <w:jc w:val="both"/>
            </w:pPr>
            <w:r>
              <w:rPr>
                <w:rFonts w:ascii="Times New Roman"/>
                <w:b w:val="false"/>
                <w:i w:val="false"/>
                <w:color w:val="000000"/>
                <w:sz w:val="20"/>
              </w:rPr>
              <w:t>
01</w:t>
            </w:r>
            <w:r>
              <w:br/>
            </w:r>
            <w:r>
              <w:rPr>
                <w:rFonts w:ascii="Times New Roman"/>
                <w:b w:val="false"/>
                <w:i w:val="false"/>
                <w:color w:val="000000"/>
                <w:sz w:val="20"/>
              </w:rPr>
              <w:t>
 </w:t>
            </w:r>
          </w:p>
          <w:bookmarkEnd w:id="116"/>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әкiмiнiң қызметiн қамтамасыз ету жөнiндегi қызметтер</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160009,0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1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7"/>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1691,0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1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8"/>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158318,0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1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9"/>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1647,0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2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0"/>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Ведомостволық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3480,0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21"/>
          <w:p>
            <w:pPr>
              <w:spacing w:after="20"/>
              <w:ind w:left="20"/>
              <w:jc w:val="both"/>
            </w:pPr>
            <w:r>
              <w:rPr>
                <w:rFonts w:ascii="Times New Roman"/>
                <w:b w:val="false"/>
                <w:i w:val="false"/>
                <w:color w:val="000000"/>
                <w:sz w:val="20"/>
              </w:rPr>
              <w:t>
01</w:t>
            </w:r>
            <w:r>
              <w:br/>
            </w:r>
            <w:r>
              <w:rPr>
                <w:rFonts w:ascii="Times New Roman"/>
                <w:b w:val="false"/>
                <w:i w:val="false"/>
                <w:color w:val="000000"/>
                <w:sz w:val="20"/>
              </w:rPr>
              <w:t>
 </w:t>
            </w:r>
          </w:p>
          <w:bookmarkEnd w:id="121"/>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32540,0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22"/>
          <w:p>
            <w:pPr>
              <w:spacing w:after="20"/>
              <w:ind w:left="20"/>
              <w:jc w:val="both"/>
            </w:pPr>
            <w:r>
              <w:rPr>
                <w:rFonts w:ascii="Times New Roman"/>
                <w:b w:val="false"/>
                <w:i w:val="false"/>
                <w:color w:val="000000"/>
                <w:sz w:val="20"/>
              </w:rPr>
              <w:t>
01</w:t>
            </w:r>
            <w:r>
              <w:br/>
            </w:r>
            <w:r>
              <w:rPr>
                <w:rFonts w:ascii="Times New Roman"/>
                <w:b w:val="false"/>
                <w:i w:val="false"/>
                <w:color w:val="000000"/>
                <w:sz w:val="20"/>
              </w:rPr>
              <w:t>
 </w:t>
            </w:r>
          </w:p>
          <w:bookmarkEnd w:id="122"/>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32540,0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23"/>
          <w:p>
            <w:pPr>
              <w:spacing w:after="20"/>
              <w:ind w:left="20"/>
              <w:jc w:val="both"/>
            </w:pPr>
            <w:r>
              <w:rPr>
                <w:rFonts w:ascii="Times New Roman"/>
                <w:b w:val="false"/>
                <w:i w:val="false"/>
                <w:color w:val="000000"/>
                <w:sz w:val="20"/>
              </w:rPr>
              <w:t>
01</w:t>
            </w:r>
            <w:r>
              <w:br/>
            </w:r>
            <w:r>
              <w:rPr>
                <w:rFonts w:ascii="Times New Roman"/>
                <w:b w:val="false"/>
                <w:i w:val="false"/>
                <w:color w:val="000000"/>
                <w:sz w:val="20"/>
              </w:rPr>
              <w:t>
 </w:t>
            </w:r>
          </w:p>
          <w:bookmarkEnd w:id="123"/>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24240,0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2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4"/>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2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5"/>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24005,0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26"/>
          <w:p>
            <w:pPr>
              <w:spacing w:after="20"/>
              <w:ind w:left="20"/>
              <w:jc w:val="both"/>
            </w:pPr>
            <w:r>
              <w:rPr>
                <w:rFonts w:ascii="Times New Roman"/>
                <w:b w:val="false"/>
                <w:i w:val="false"/>
                <w:color w:val="000000"/>
                <w:sz w:val="20"/>
              </w:rPr>
              <w:t>
01</w:t>
            </w:r>
            <w:r>
              <w:br/>
            </w:r>
            <w:r>
              <w:rPr>
                <w:rFonts w:ascii="Times New Roman"/>
                <w:b w:val="false"/>
                <w:i w:val="false"/>
                <w:color w:val="000000"/>
                <w:sz w:val="20"/>
              </w:rPr>
              <w:t>
 </w:t>
            </w:r>
          </w:p>
          <w:bookmarkEnd w:id="126"/>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7320,0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27"/>
          <w:p>
            <w:pPr>
              <w:spacing w:after="20"/>
              <w:ind w:left="20"/>
              <w:jc w:val="both"/>
            </w:pPr>
            <w:r>
              <w:rPr>
                <w:rFonts w:ascii="Times New Roman"/>
                <w:b w:val="false"/>
                <w:i w:val="false"/>
                <w:color w:val="000000"/>
                <w:sz w:val="20"/>
              </w:rPr>
              <w:t>
01</w:t>
            </w:r>
            <w:r>
              <w:br/>
            </w:r>
            <w:r>
              <w:rPr>
                <w:rFonts w:ascii="Times New Roman"/>
                <w:b w:val="false"/>
                <w:i w:val="false"/>
                <w:color w:val="000000"/>
                <w:sz w:val="20"/>
              </w:rPr>
              <w:t>
 </w:t>
            </w:r>
          </w:p>
          <w:bookmarkEnd w:id="127"/>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2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8"/>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29"/>
          <w:p>
            <w:pPr>
              <w:spacing w:after="20"/>
              <w:ind w:left="20"/>
              <w:jc w:val="both"/>
            </w:pPr>
            <w:r>
              <w:rPr>
                <w:rFonts w:ascii="Times New Roman"/>
                <w:b w:val="false"/>
                <w:i w:val="false"/>
                <w:color w:val="000000"/>
                <w:sz w:val="20"/>
              </w:rPr>
              <w:t>
01</w:t>
            </w:r>
            <w:r>
              <w:br/>
            </w:r>
            <w:r>
              <w:rPr>
                <w:rFonts w:ascii="Times New Roman"/>
                <w:b w:val="false"/>
                <w:i w:val="false"/>
                <w:color w:val="000000"/>
                <w:sz w:val="20"/>
              </w:rPr>
              <w:t>
 </w:t>
            </w:r>
          </w:p>
          <w:bookmarkEnd w:id="129"/>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26374,0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30"/>
          <w:p>
            <w:pPr>
              <w:spacing w:after="20"/>
              <w:ind w:left="20"/>
              <w:jc w:val="both"/>
            </w:pPr>
            <w:r>
              <w:rPr>
                <w:rFonts w:ascii="Times New Roman"/>
                <w:b w:val="false"/>
                <w:i w:val="false"/>
                <w:color w:val="000000"/>
                <w:sz w:val="20"/>
              </w:rPr>
              <w:t>
01</w:t>
            </w:r>
            <w:r>
              <w:br/>
            </w:r>
            <w:r>
              <w:rPr>
                <w:rFonts w:ascii="Times New Roman"/>
                <w:b w:val="false"/>
                <w:i w:val="false"/>
                <w:color w:val="000000"/>
                <w:sz w:val="20"/>
              </w:rPr>
              <w:t>
 </w:t>
            </w:r>
          </w:p>
          <w:bookmarkEnd w:id="130"/>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26374,0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31"/>
          <w:p>
            <w:pPr>
              <w:spacing w:after="20"/>
              <w:ind w:left="20"/>
              <w:jc w:val="both"/>
            </w:pPr>
            <w:r>
              <w:rPr>
                <w:rFonts w:ascii="Times New Roman"/>
                <w:b w:val="false"/>
                <w:i w:val="false"/>
                <w:color w:val="000000"/>
                <w:sz w:val="20"/>
              </w:rPr>
              <w:t>
01</w:t>
            </w:r>
            <w:r>
              <w:br/>
            </w:r>
            <w:r>
              <w:rPr>
                <w:rFonts w:ascii="Times New Roman"/>
                <w:b w:val="false"/>
                <w:i w:val="false"/>
                <w:color w:val="000000"/>
                <w:sz w:val="20"/>
              </w:rPr>
              <w:t>
 </w:t>
            </w:r>
          </w:p>
          <w:bookmarkEnd w:id="131"/>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25481,0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3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32"/>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3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33"/>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25128,0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3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34"/>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35"/>
          <w:p>
            <w:pPr>
              <w:spacing w:after="20"/>
              <w:ind w:left="20"/>
              <w:jc w:val="both"/>
            </w:pPr>
            <w:r>
              <w:rPr>
                <w:rFonts w:ascii="Times New Roman"/>
                <w:b w:val="false"/>
                <w:i w:val="false"/>
                <w:color w:val="000000"/>
                <w:sz w:val="20"/>
              </w:rPr>
              <w:t>
02</w:t>
            </w:r>
            <w:r>
              <w:br/>
            </w:r>
            <w:r>
              <w:rPr>
                <w:rFonts w:ascii="Times New Roman"/>
                <w:b w:val="false"/>
                <w:i w:val="false"/>
                <w:color w:val="000000"/>
                <w:sz w:val="20"/>
              </w:rPr>
              <w:t>
 </w:t>
            </w:r>
          </w:p>
          <w:bookmarkEnd w:id="135"/>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5178,0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3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36"/>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5178,0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37"/>
          <w:p>
            <w:pPr>
              <w:spacing w:after="20"/>
              <w:ind w:left="20"/>
              <w:jc w:val="both"/>
            </w:pPr>
            <w:r>
              <w:rPr>
                <w:rFonts w:ascii="Times New Roman"/>
                <w:b w:val="false"/>
                <w:i w:val="false"/>
                <w:color w:val="000000"/>
                <w:sz w:val="20"/>
              </w:rPr>
              <w:t>
02</w:t>
            </w:r>
            <w:r>
              <w:br/>
            </w:r>
            <w:r>
              <w:rPr>
                <w:rFonts w:ascii="Times New Roman"/>
                <w:b w:val="false"/>
                <w:i w:val="false"/>
                <w:color w:val="000000"/>
                <w:sz w:val="20"/>
              </w:rPr>
              <w:t>
 </w:t>
            </w:r>
          </w:p>
          <w:bookmarkEnd w:id="137"/>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5178,0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38"/>
          <w:p>
            <w:pPr>
              <w:spacing w:after="20"/>
              <w:ind w:left="20"/>
              <w:jc w:val="both"/>
            </w:pPr>
            <w:r>
              <w:rPr>
                <w:rFonts w:ascii="Times New Roman"/>
                <w:b w:val="false"/>
                <w:i w:val="false"/>
                <w:color w:val="000000"/>
                <w:sz w:val="20"/>
              </w:rPr>
              <w:t>
02</w:t>
            </w:r>
            <w:r>
              <w:br/>
            </w:r>
            <w:r>
              <w:rPr>
                <w:rFonts w:ascii="Times New Roman"/>
                <w:b w:val="false"/>
                <w:i w:val="false"/>
                <w:color w:val="000000"/>
                <w:sz w:val="20"/>
              </w:rPr>
              <w:t>
 </w:t>
            </w:r>
          </w:p>
          <w:bookmarkEnd w:id="138"/>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5178,0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3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39"/>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4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40"/>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4970,0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41"/>
          <w:p>
            <w:pPr>
              <w:spacing w:after="20"/>
              <w:ind w:left="20"/>
              <w:jc w:val="both"/>
            </w:pPr>
            <w:r>
              <w:rPr>
                <w:rFonts w:ascii="Times New Roman"/>
                <w:b w:val="false"/>
                <w:i w:val="false"/>
                <w:color w:val="000000"/>
                <w:sz w:val="20"/>
              </w:rPr>
              <w:t>
03</w:t>
            </w:r>
            <w:r>
              <w:br/>
            </w:r>
            <w:r>
              <w:rPr>
                <w:rFonts w:ascii="Times New Roman"/>
                <w:b w:val="false"/>
                <w:i w:val="false"/>
                <w:color w:val="000000"/>
                <w:sz w:val="20"/>
              </w:rPr>
              <w:t>
 </w:t>
            </w:r>
          </w:p>
          <w:bookmarkEnd w:id="141"/>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91401,0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42"/>
          <w:p>
            <w:pPr>
              <w:spacing w:after="20"/>
              <w:ind w:left="20"/>
              <w:jc w:val="both"/>
            </w:pPr>
            <w:r>
              <w:rPr>
                <w:rFonts w:ascii="Times New Roman"/>
                <w:b w:val="false"/>
                <w:i w:val="false"/>
                <w:color w:val="000000"/>
                <w:sz w:val="20"/>
              </w:rPr>
              <w:t>
03</w:t>
            </w:r>
            <w:r>
              <w:br/>
            </w:r>
            <w:r>
              <w:rPr>
                <w:rFonts w:ascii="Times New Roman"/>
                <w:b w:val="false"/>
                <w:i w:val="false"/>
                <w:color w:val="000000"/>
                <w:sz w:val="20"/>
              </w:rPr>
              <w:t>
 </w:t>
            </w:r>
          </w:p>
          <w:bookmarkEnd w:id="142"/>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басқа да қызметтер</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91401,0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43"/>
          <w:p>
            <w:pPr>
              <w:spacing w:after="20"/>
              <w:ind w:left="20"/>
              <w:jc w:val="both"/>
            </w:pPr>
            <w:r>
              <w:rPr>
                <w:rFonts w:ascii="Times New Roman"/>
                <w:b w:val="false"/>
                <w:i w:val="false"/>
                <w:color w:val="000000"/>
                <w:sz w:val="20"/>
              </w:rPr>
              <w:t>
03</w:t>
            </w:r>
            <w:r>
              <w:br/>
            </w:r>
            <w:r>
              <w:rPr>
                <w:rFonts w:ascii="Times New Roman"/>
                <w:b w:val="false"/>
                <w:i w:val="false"/>
                <w:color w:val="000000"/>
                <w:sz w:val="20"/>
              </w:rPr>
              <w:t>
 </w:t>
            </w:r>
          </w:p>
          <w:bookmarkEnd w:id="143"/>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91401,0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44"/>
          <w:p>
            <w:pPr>
              <w:spacing w:after="20"/>
              <w:ind w:left="20"/>
              <w:jc w:val="both"/>
            </w:pPr>
            <w:r>
              <w:rPr>
                <w:rFonts w:ascii="Times New Roman"/>
                <w:b w:val="false"/>
                <w:i w:val="false"/>
                <w:color w:val="000000"/>
                <w:sz w:val="20"/>
              </w:rPr>
              <w:t>
03</w:t>
            </w:r>
            <w:r>
              <w:br/>
            </w:r>
            <w:r>
              <w:rPr>
                <w:rFonts w:ascii="Times New Roman"/>
                <w:b w:val="false"/>
                <w:i w:val="false"/>
                <w:color w:val="000000"/>
                <w:sz w:val="20"/>
              </w:rPr>
              <w:t>
 </w:t>
            </w:r>
          </w:p>
          <w:bookmarkEnd w:id="144"/>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қозғалысы қауіпсіздігін қамтамасыз ету</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91401,0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45"/>
          <w:p>
            <w:pPr>
              <w:spacing w:after="20"/>
              <w:ind w:left="20"/>
              <w:jc w:val="both"/>
            </w:pPr>
            <w:r>
              <w:rPr>
                <w:rFonts w:ascii="Times New Roman"/>
                <w:b w:val="false"/>
                <w:i w:val="false"/>
                <w:color w:val="000000"/>
                <w:sz w:val="20"/>
              </w:rPr>
              <w:t>
04</w:t>
            </w:r>
            <w:r>
              <w:br/>
            </w:r>
            <w:r>
              <w:rPr>
                <w:rFonts w:ascii="Times New Roman"/>
                <w:b w:val="false"/>
                <w:i w:val="false"/>
                <w:color w:val="000000"/>
                <w:sz w:val="20"/>
              </w:rPr>
              <w:t>
 </w:t>
            </w:r>
          </w:p>
          <w:bookmarkEnd w:id="145"/>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12169065,0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46"/>
          <w:p>
            <w:pPr>
              <w:spacing w:after="20"/>
              <w:ind w:left="20"/>
              <w:jc w:val="both"/>
            </w:pPr>
            <w:r>
              <w:rPr>
                <w:rFonts w:ascii="Times New Roman"/>
                <w:b w:val="false"/>
                <w:i w:val="false"/>
                <w:color w:val="000000"/>
                <w:sz w:val="20"/>
              </w:rPr>
              <w:t>
04</w:t>
            </w:r>
            <w:r>
              <w:br/>
            </w:r>
            <w:r>
              <w:rPr>
                <w:rFonts w:ascii="Times New Roman"/>
                <w:b w:val="false"/>
                <w:i w:val="false"/>
                <w:color w:val="000000"/>
                <w:sz w:val="20"/>
              </w:rPr>
              <w:t>
 </w:t>
            </w:r>
          </w:p>
          <w:bookmarkEnd w:id="146"/>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3186349,0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4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47"/>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әкiмiнiң аппараты</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248468,0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4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48"/>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193206,0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4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49"/>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3353,0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5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50"/>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О15</w:t>
            </w: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189853,0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5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51"/>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55262,0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5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52"/>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36987,0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5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53"/>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18275,0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54"/>
          <w:p>
            <w:pPr>
              <w:spacing w:after="20"/>
              <w:ind w:left="20"/>
              <w:jc w:val="both"/>
            </w:pPr>
            <w:r>
              <w:rPr>
                <w:rFonts w:ascii="Times New Roman"/>
                <w:b w:val="false"/>
                <w:i w:val="false"/>
                <w:color w:val="000000"/>
                <w:sz w:val="20"/>
              </w:rPr>
              <w:t>
04</w:t>
            </w:r>
            <w:r>
              <w:br/>
            </w:r>
            <w:r>
              <w:rPr>
                <w:rFonts w:ascii="Times New Roman"/>
                <w:b w:val="false"/>
                <w:i w:val="false"/>
                <w:color w:val="000000"/>
                <w:sz w:val="20"/>
              </w:rPr>
              <w:t>
 </w:t>
            </w:r>
          </w:p>
          <w:bookmarkEnd w:id="154"/>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2937881,0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55"/>
          <w:p>
            <w:pPr>
              <w:spacing w:after="20"/>
              <w:ind w:left="20"/>
              <w:jc w:val="both"/>
            </w:pPr>
            <w:r>
              <w:rPr>
                <w:rFonts w:ascii="Times New Roman"/>
                <w:b w:val="false"/>
                <w:i w:val="false"/>
                <w:color w:val="000000"/>
                <w:sz w:val="20"/>
              </w:rPr>
              <w:t>
04</w:t>
            </w:r>
            <w:r>
              <w:br/>
            </w:r>
            <w:r>
              <w:rPr>
                <w:rFonts w:ascii="Times New Roman"/>
                <w:b w:val="false"/>
                <w:i w:val="false"/>
                <w:color w:val="000000"/>
                <w:sz w:val="20"/>
              </w:rPr>
              <w:t>
 </w:t>
            </w:r>
          </w:p>
          <w:bookmarkEnd w:id="155"/>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861506,0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5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56"/>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27653,0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5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57"/>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О15</w:t>
            </w: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833853,0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58"/>
          <w:p>
            <w:pPr>
              <w:spacing w:after="20"/>
              <w:ind w:left="20"/>
              <w:jc w:val="both"/>
            </w:pPr>
            <w:r>
              <w:rPr>
                <w:rFonts w:ascii="Times New Roman"/>
                <w:b w:val="false"/>
                <w:i w:val="false"/>
                <w:color w:val="000000"/>
                <w:sz w:val="20"/>
              </w:rPr>
              <w:t>
04</w:t>
            </w:r>
            <w:r>
              <w:br/>
            </w:r>
            <w:r>
              <w:rPr>
                <w:rFonts w:ascii="Times New Roman"/>
                <w:b w:val="false"/>
                <w:i w:val="false"/>
                <w:color w:val="000000"/>
                <w:sz w:val="20"/>
              </w:rPr>
              <w:t>
 </w:t>
            </w:r>
          </w:p>
          <w:bookmarkEnd w:id="158"/>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2076375,0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5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59"/>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1735935,0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6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60"/>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340440,0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61"/>
          <w:p>
            <w:pPr>
              <w:spacing w:after="20"/>
              <w:ind w:left="20"/>
              <w:jc w:val="both"/>
            </w:pPr>
            <w:r>
              <w:rPr>
                <w:rFonts w:ascii="Times New Roman"/>
                <w:b w:val="false"/>
                <w:i w:val="false"/>
                <w:color w:val="000000"/>
                <w:sz w:val="20"/>
              </w:rPr>
              <w:t>
04</w:t>
            </w:r>
            <w:r>
              <w:br/>
            </w:r>
            <w:r>
              <w:rPr>
                <w:rFonts w:ascii="Times New Roman"/>
                <w:b w:val="false"/>
                <w:i w:val="false"/>
                <w:color w:val="000000"/>
                <w:sz w:val="20"/>
              </w:rPr>
              <w:t>
 </w:t>
            </w:r>
          </w:p>
          <w:bookmarkEnd w:id="161"/>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8398784,0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62"/>
          <w:p>
            <w:pPr>
              <w:spacing w:after="20"/>
              <w:ind w:left="20"/>
              <w:jc w:val="both"/>
            </w:pPr>
            <w:r>
              <w:rPr>
                <w:rFonts w:ascii="Times New Roman"/>
                <w:b w:val="false"/>
                <w:i w:val="false"/>
                <w:color w:val="000000"/>
                <w:sz w:val="20"/>
              </w:rPr>
              <w:t>
04</w:t>
            </w:r>
            <w:r>
              <w:br/>
            </w:r>
            <w:r>
              <w:rPr>
                <w:rFonts w:ascii="Times New Roman"/>
                <w:b w:val="false"/>
                <w:i w:val="false"/>
                <w:color w:val="000000"/>
                <w:sz w:val="20"/>
              </w:rPr>
              <w:t>
 </w:t>
            </w:r>
          </w:p>
          <w:bookmarkEnd w:id="162"/>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8398784,0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63"/>
          <w:p>
            <w:pPr>
              <w:spacing w:after="20"/>
              <w:ind w:left="20"/>
              <w:jc w:val="both"/>
            </w:pPr>
            <w:r>
              <w:rPr>
                <w:rFonts w:ascii="Times New Roman"/>
                <w:b w:val="false"/>
                <w:i w:val="false"/>
                <w:color w:val="000000"/>
                <w:sz w:val="20"/>
              </w:rPr>
              <w:t>
04</w:t>
            </w:r>
            <w:r>
              <w:br/>
            </w:r>
            <w:r>
              <w:rPr>
                <w:rFonts w:ascii="Times New Roman"/>
                <w:b w:val="false"/>
                <w:i w:val="false"/>
                <w:color w:val="000000"/>
                <w:sz w:val="20"/>
              </w:rPr>
              <w:t>
 </w:t>
            </w:r>
          </w:p>
          <w:bookmarkEnd w:id="163"/>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8237593,0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6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64"/>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374104,0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6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65"/>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7863489,0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6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66"/>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161191,0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6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67"/>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6006,0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6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68"/>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155185,0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69"/>
          <w:p>
            <w:pPr>
              <w:spacing w:after="20"/>
              <w:ind w:left="20"/>
              <w:jc w:val="both"/>
            </w:pPr>
            <w:r>
              <w:rPr>
                <w:rFonts w:ascii="Times New Roman"/>
                <w:b w:val="false"/>
                <w:i w:val="false"/>
                <w:color w:val="000000"/>
                <w:sz w:val="20"/>
              </w:rPr>
              <w:t>
04</w:t>
            </w:r>
            <w:r>
              <w:br/>
            </w:r>
            <w:r>
              <w:rPr>
                <w:rFonts w:ascii="Times New Roman"/>
                <w:b w:val="false"/>
                <w:i w:val="false"/>
                <w:color w:val="000000"/>
                <w:sz w:val="20"/>
              </w:rPr>
              <w:t>
 </w:t>
            </w:r>
          </w:p>
          <w:bookmarkEnd w:id="169"/>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583932,0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70"/>
          <w:p>
            <w:pPr>
              <w:spacing w:after="20"/>
              <w:ind w:left="20"/>
              <w:jc w:val="both"/>
            </w:pPr>
            <w:r>
              <w:rPr>
                <w:rFonts w:ascii="Times New Roman"/>
                <w:b w:val="false"/>
                <w:i w:val="false"/>
                <w:color w:val="000000"/>
                <w:sz w:val="20"/>
              </w:rPr>
              <w:t>
04</w:t>
            </w:r>
            <w:r>
              <w:br/>
            </w:r>
            <w:r>
              <w:rPr>
                <w:rFonts w:ascii="Times New Roman"/>
                <w:b w:val="false"/>
                <w:i w:val="false"/>
                <w:color w:val="000000"/>
                <w:sz w:val="20"/>
              </w:rPr>
              <w:t>
 </w:t>
            </w:r>
          </w:p>
          <w:bookmarkEnd w:id="170"/>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583932,0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71"/>
          <w:p>
            <w:pPr>
              <w:spacing w:after="20"/>
              <w:ind w:left="20"/>
              <w:jc w:val="both"/>
            </w:pPr>
            <w:r>
              <w:rPr>
                <w:rFonts w:ascii="Times New Roman"/>
                <w:b w:val="false"/>
                <w:i w:val="false"/>
                <w:color w:val="000000"/>
                <w:sz w:val="20"/>
              </w:rPr>
              <w:t>
04</w:t>
            </w:r>
            <w:r>
              <w:br/>
            </w:r>
            <w:r>
              <w:rPr>
                <w:rFonts w:ascii="Times New Roman"/>
                <w:b w:val="false"/>
                <w:i w:val="false"/>
                <w:color w:val="000000"/>
                <w:sz w:val="20"/>
              </w:rPr>
              <w:t>
 </w:t>
            </w:r>
          </w:p>
          <w:bookmarkEnd w:id="171"/>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43086,0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7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72"/>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7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73"/>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42073,0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74"/>
          <w:p>
            <w:pPr>
              <w:spacing w:after="20"/>
              <w:ind w:left="20"/>
              <w:jc w:val="both"/>
            </w:pPr>
            <w:r>
              <w:rPr>
                <w:rFonts w:ascii="Times New Roman"/>
                <w:b w:val="false"/>
                <w:i w:val="false"/>
                <w:color w:val="000000"/>
                <w:sz w:val="20"/>
              </w:rPr>
              <w:t>
04</w:t>
            </w:r>
            <w:r>
              <w:br/>
            </w:r>
            <w:r>
              <w:rPr>
                <w:rFonts w:ascii="Times New Roman"/>
                <w:b w:val="false"/>
                <w:i w:val="false"/>
                <w:color w:val="000000"/>
                <w:sz w:val="20"/>
              </w:rPr>
              <w:t>
 </w:t>
            </w:r>
          </w:p>
          <w:bookmarkEnd w:id="174"/>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11528,0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7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75"/>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11528,0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76"/>
          <w:p>
            <w:pPr>
              <w:spacing w:after="20"/>
              <w:ind w:left="20"/>
              <w:jc w:val="both"/>
            </w:pPr>
            <w:r>
              <w:rPr>
                <w:rFonts w:ascii="Times New Roman"/>
                <w:b w:val="false"/>
                <w:i w:val="false"/>
                <w:color w:val="000000"/>
                <w:sz w:val="20"/>
              </w:rPr>
              <w:t>
04</w:t>
            </w:r>
            <w:r>
              <w:br/>
            </w:r>
            <w:r>
              <w:rPr>
                <w:rFonts w:ascii="Times New Roman"/>
                <w:b w:val="false"/>
                <w:i w:val="false"/>
                <w:color w:val="000000"/>
                <w:sz w:val="20"/>
              </w:rPr>
              <w:t>
 </w:t>
            </w:r>
          </w:p>
          <w:bookmarkEnd w:id="176"/>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114882,0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7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77"/>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2632,0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17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78"/>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49613,0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17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79"/>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49613,0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18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80"/>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Ведомостволық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362191,0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18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81"/>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20485,0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18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82"/>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341706,0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183"/>
          <w:p>
            <w:pPr>
              <w:spacing w:after="20"/>
              <w:ind w:left="20"/>
              <w:jc w:val="both"/>
            </w:pPr>
            <w:r>
              <w:rPr>
                <w:rFonts w:ascii="Times New Roman"/>
                <w:b w:val="false"/>
                <w:i w:val="false"/>
                <w:color w:val="000000"/>
                <w:sz w:val="20"/>
              </w:rPr>
              <w:t>
05</w:t>
            </w:r>
            <w:r>
              <w:br/>
            </w:r>
            <w:r>
              <w:rPr>
                <w:rFonts w:ascii="Times New Roman"/>
                <w:b w:val="false"/>
                <w:i w:val="false"/>
                <w:color w:val="000000"/>
                <w:sz w:val="20"/>
              </w:rPr>
              <w:t>
 </w:t>
            </w:r>
          </w:p>
          <w:bookmarkEnd w:id="183"/>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184"/>
          <w:p>
            <w:pPr>
              <w:spacing w:after="20"/>
              <w:ind w:left="20"/>
              <w:jc w:val="both"/>
            </w:pPr>
            <w:r>
              <w:rPr>
                <w:rFonts w:ascii="Times New Roman"/>
                <w:b w:val="false"/>
                <w:i w:val="false"/>
                <w:color w:val="000000"/>
                <w:sz w:val="20"/>
              </w:rPr>
              <w:t>
05</w:t>
            </w:r>
            <w:r>
              <w:br/>
            </w:r>
            <w:r>
              <w:rPr>
                <w:rFonts w:ascii="Times New Roman"/>
                <w:b w:val="false"/>
                <w:i w:val="false"/>
                <w:color w:val="000000"/>
                <w:sz w:val="20"/>
              </w:rPr>
              <w:t>
 </w:t>
            </w:r>
          </w:p>
          <w:bookmarkEnd w:id="184"/>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185"/>
          <w:p>
            <w:pPr>
              <w:spacing w:after="20"/>
              <w:ind w:left="20"/>
              <w:jc w:val="both"/>
            </w:pPr>
            <w:r>
              <w:rPr>
                <w:rFonts w:ascii="Times New Roman"/>
                <w:b w:val="false"/>
                <w:i w:val="false"/>
                <w:color w:val="000000"/>
                <w:sz w:val="20"/>
              </w:rPr>
              <w:t>
05</w:t>
            </w:r>
            <w:r>
              <w:br/>
            </w:r>
            <w:r>
              <w:rPr>
                <w:rFonts w:ascii="Times New Roman"/>
                <w:b w:val="false"/>
                <w:i w:val="false"/>
                <w:color w:val="000000"/>
                <w:sz w:val="20"/>
              </w:rPr>
              <w:t>
 </w:t>
            </w:r>
          </w:p>
          <w:bookmarkEnd w:id="185"/>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әкiмiнiң аппараты</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186"/>
          <w:p>
            <w:pPr>
              <w:spacing w:after="20"/>
              <w:ind w:left="20"/>
              <w:jc w:val="both"/>
            </w:pPr>
            <w:r>
              <w:rPr>
                <w:rFonts w:ascii="Times New Roman"/>
                <w:b w:val="false"/>
                <w:i w:val="false"/>
                <w:color w:val="000000"/>
                <w:sz w:val="20"/>
              </w:rPr>
              <w:t>
05</w:t>
            </w:r>
            <w:r>
              <w:br/>
            </w:r>
            <w:r>
              <w:rPr>
                <w:rFonts w:ascii="Times New Roman"/>
                <w:b w:val="false"/>
                <w:i w:val="false"/>
                <w:color w:val="000000"/>
                <w:sz w:val="20"/>
              </w:rPr>
              <w:t>
 </w:t>
            </w:r>
          </w:p>
          <w:bookmarkEnd w:id="186"/>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18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87"/>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188"/>
          <w:p>
            <w:pPr>
              <w:spacing w:after="20"/>
              <w:ind w:left="20"/>
              <w:jc w:val="both"/>
            </w:pPr>
            <w:r>
              <w:rPr>
                <w:rFonts w:ascii="Times New Roman"/>
                <w:b w:val="false"/>
                <w:i w:val="false"/>
                <w:color w:val="000000"/>
                <w:sz w:val="20"/>
              </w:rPr>
              <w:t>
06</w:t>
            </w:r>
            <w:r>
              <w:br/>
            </w:r>
            <w:r>
              <w:rPr>
                <w:rFonts w:ascii="Times New Roman"/>
                <w:b w:val="false"/>
                <w:i w:val="false"/>
                <w:color w:val="000000"/>
                <w:sz w:val="20"/>
              </w:rPr>
              <w:t>
 </w:t>
            </w:r>
          </w:p>
          <w:bookmarkEnd w:id="188"/>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1276155,0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189"/>
          <w:p>
            <w:pPr>
              <w:spacing w:after="20"/>
              <w:ind w:left="20"/>
              <w:jc w:val="both"/>
            </w:pPr>
            <w:r>
              <w:rPr>
                <w:rFonts w:ascii="Times New Roman"/>
                <w:b w:val="false"/>
                <w:i w:val="false"/>
                <w:color w:val="000000"/>
                <w:sz w:val="20"/>
              </w:rPr>
              <w:t>
06</w:t>
            </w:r>
            <w:r>
              <w:br/>
            </w:r>
            <w:r>
              <w:rPr>
                <w:rFonts w:ascii="Times New Roman"/>
                <w:b w:val="false"/>
                <w:i w:val="false"/>
                <w:color w:val="000000"/>
                <w:sz w:val="20"/>
              </w:rPr>
              <w:t>
 </w:t>
            </w:r>
          </w:p>
          <w:bookmarkEnd w:id="189"/>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1134361,0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19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90"/>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әкiмiнiң аппараты</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2737,0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19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91"/>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әлеуметтiк көмек көрсету</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2737,0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19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92"/>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19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93"/>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2579,0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194"/>
          <w:p>
            <w:pPr>
              <w:spacing w:after="20"/>
              <w:ind w:left="20"/>
              <w:jc w:val="both"/>
            </w:pPr>
            <w:r>
              <w:rPr>
                <w:rFonts w:ascii="Times New Roman"/>
                <w:b w:val="false"/>
                <w:i w:val="false"/>
                <w:color w:val="000000"/>
                <w:sz w:val="20"/>
              </w:rPr>
              <w:t>
06</w:t>
            </w:r>
            <w:r>
              <w:br/>
            </w:r>
            <w:r>
              <w:rPr>
                <w:rFonts w:ascii="Times New Roman"/>
                <w:b w:val="false"/>
                <w:i w:val="false"/>
                <w:color w:val="000000"/>
                <w:sz w:val="20"/>
              </w:rPr>
              <w:t>
 </w:t>
            </w:r>
          </w:p>
          <w:bookmarkEnd w:id="194"/>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1047210,0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195"/>
          <w:p>
            <w:pPr>
              <w:spacing w:after="20"/>
              <w:ind w:left="20"/>
              <w:jc w:val="both"/>
            </w:pPr>
            <w:r>
              <w:rPr>
                <w:rFonts w:ascii="Times New Roman"/>
                <w:b w:val="false"/>
                <w:i w:val="false"/>
                <w:color w:val="000000"/>
                <w:sz w:val="20"/>
              </w:rPr>
              <w:t>
06</w:t>
            </w:r>
            <w:r>
              <w:br/>
            </w:r>
            <w:r>
              <w:rPr>
                <w:rFonts w:ascii="Times New Roman"/>
                <w:b w:val="false"/>
                <w:i w:val="false"/>
                <w:color w:val="000000"/>
                <w:sz w:val="20"/>
              </w:rPr>
              <w:t>
 </w:t>
            </w:r>
          </w:p>
          <w:bookmarkEnd w:id="195"/>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132385,0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196"/>
          <w:p>
            <w:pPr>
              <w:spacing w:after="20"/>
              <w:ind w:left="20"/>
              <w:jc w:val="both"/>
            </w:pPr>
            <w:r>
              <w:rPr>
                <w:rFonts w:ascii="Times New Roman"/>
                <w:b w:val="false"/>
                <w:i w:val="false"/>
                <w:color w:val="000000"/>
                <w:sz w:val="20"/>
              </w:rPr>
              <w:t>
06</w:t>
            </w:r>
            <w:r>
              <w:br/>
            </w:r>
            <w:r>
              <w:rPr>
                <w:rFonts w:ascii="Times New Roman"/>
                <w:b w:val="false"/>
                <w:i w:val="false"/>
                <w:color w:val="000000"/>
                <w:sz w:val="20"/>
              </w:rPr>
              <w:t>
 </w:t>
            </w:r>
          </w:p>
          <w:bookmarkEnd w:id="196"/>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127303,0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197"/>
          <w:p>
            <w:pPr>
              <w:spacing w:after="20"/>
              <w:ind w:left="20"/>
              <w:jc w:val="both"/>
            </w:pPr>
            <w:r>
              <w:rPr>
                <w:rFonts w:ascii="Times New Roman"/>
                <w:b w:val="false"/>
                <w:i w:val="false"/>
                <w:color w:val="000000"/>
                <w:sz w:val="20"/>
              </w:rPr>
              <w:t>
06</w:t>
            </w:r>
            <w:r>
              <w:br/>
            </w:r>
            <w:r>
              <w:rPr>
                <w:rFonts w:ascii="Times New Roman"/>
                <w:b w:val="false"/>
                <w:i w:val="false"/>
                <w:color w:val="000000"/>
                <w:sz w:val="20"/>
              </w:rPr>
              <w:t>
 </w:t>
            </w:r>
          </w:p>
          <w:bookmarkEnd w:id="197"/>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3606,0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198"/>
          <w:p>
            <w:pPr>
              <w:spacing w:after="20"/>
              <w:ind w:left="20"/>
              <w:jc w:val="both"/>
            </w:pPr>
            <w:r>
              <w:rPr>
                <w:rFonts w:ascii="Times New Roman"/>
                <w:b w:val="false"/>
                <w:i w:val="false"/>
                <w:color w:val="000000"/>
                <w:sz w:val="20"/>
              </w:rPr>
              <w:t>
06</w:t>
            </w:r>
            <w:r>
              <w:br/>
            </w:r>
            <w:r>
              <w:rPr>
                <w:rFonts w:ascii="Times New Roman"/>
                <w:b w:val="false"/>
                <w:i w:val="false"/>
                <w:color w:val="000000"/>
                <w:sz w:val="20"/>
              </w:rPr>
              <w:t>
 </w:t>
            </w:r>
          </w:p>
          <w:bookmarkEnd w:id="198"/>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1476,0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19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99"/>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4304,0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200"/>
          <w:p>
            <w:pPr>
              <w:spacing w:after="20"/>
              <w:ind w:left="20"/>
              <w:jc w:val="both"/>
            </w:pPr>
            <w:r>
              <w:rPr>
                <w:rFonts w:ascii="Times New Roman"/>
                <w:b w:val="false"/>
                <w:i w:val="false"/>
                <w:color w:val="000000"/>
                <w:sz w:val="20"/>
              </w:rPr>
              <w:t>
06</w:t>
            </w:r>
            <w:r>
              <w:br/>
            </w:r>
            <w:r>
              <w:rPr>
                <w:rFonts w:ascii="Times New Roman"/>
                <w:b w:val="false"/>
                <w:i w:val="false"/>
                <w:color w:val="000000"/>
                <w:sz w:val="20"/>
              </w:rPr>
              <w:t>
 </w:t>
            </w:r>
          </w:p>
          <w:bookmarkEnd w:id="200"/>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16752,0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20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01"/>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202"/>
          <w:p>
            <w:pPr>
              <w:spacing w:after="20"/>
              <w:ind w:left="20"/>
              <w:jc w:val="both"/>
            </w:pPr>
            <w:r>
              <w:rPr>
                <w:rFonts w:ascii="Times New Roman"/>
                <w:b w:val="false"/>
                <w:i w:val="false"/>
                <w:color w:val="000000"/>
                <w:sz w:val="20"/>
              </w:rPr>
              <w:t>
06</w:t>
            </w:r>
            <w:r>
              <w:br/>
            </w:r>
            <w:r>
              <w:rPr>
                <w:rFonts w:ascii="Times New Roman"/>
                <w:b w:val="false"/>
                <w:i w:val="false"/>
                <w:color w:val="000000"/>
                <w:sz w:val="20"/>
              </w:rPr>
              <w:t>
 </w:t>
            </w:r>
          </w:p>
          <w:bookmarkEnd w:id="202"/>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3752,0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203"/>
          <w:p>
            <w:pPr>
              <w:spacing w:after="20"/>
              <w:ind w:left="20"/>
              <w:jc w:val="both"/>
            </w:pPr>
            <w:r>
              <w:rPr>
                <w:rFonts w:ascii="Times New Roman"/>
                <w:b w:val="false"/>
                <w:i w:val="false"/>
                <w:color w:val="000000"/>
                <w:sz w:val="20"/>
              </w:rPr>
              <w:t>
06</w:t>
            </w:r>
            <w:r>
              <w:br/>
            </w:r>
            <w:r>
              <w:rPr>
                <w:rFonts w:ascii="Times New Roman"/>
                <w:b w:val="false"/>
                <w:i w:val="false"/>
                <w:color w:val="000000"/>
                <w:sz w:val="20"/>
              </w:rPr>
              <w:t>
 </w:t>
            </w:r>
          </w:p>
          <w:bookmarkEnd w:id="203"/>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135966,0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204"/>
          <w:p>
            <w:pPr>
              <w:spacing w:after="20"/>
              <w:ind w:left="20"/>
              <w:jc w:val="both"/>
            </w:pPr>
            <w:r>
              <w:rPr>
                <w:rFonts w:ascii="Times New Roman"/>
                <w:b w:val="false"/>
                <w:i w:val="false"/>
                <w:color w:val="000000"/>
                <w:sz w:val="20"/>
              </w:rPr>
              <w:t>
06</w:t>
            </w:r>
            <w:r>
              <w:br/>
            </w:r>
            <w:r>
              <w:rPr>
                <w:rFonts w:ascii="Times New Roman"/>
                <w:b w:val="false"/>
                <w:i w:val="false"/>
                <w:color w:val="000000"/>
                <w:sz w:val="20"/>
              </w:rPr>
              <w:t>
 </w:t>
            </w:r>
          </w:p>
          <w:bookmarkEnd w:id="204"/>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261588,0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20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05"/>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203397,0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20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06"/>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58191,0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207"/>
          <w:p>
            <w:pPr>
              <w:spacing w:after="20"/>
              <w:ind w:left="20"/>
              <w:jc w:val="both"/>
            </w:pPr>
            <w:r>
              <w:rPr>
                <w:rFonts w:ascii="Times New Roman"/>
                <w:b w:val="false"/>
                <w:i w:val="false"/>
                <w:color w:val="000000"/>
                <w:sz w:val="20"/>
              </w:rPr>
              <w:t>
06</w:t>
            </w:r>
            <w:r>
              <w:br/>
            </w:r>
            <w:r>
              <w:rPr>
                <w:rFonts w:ascii="Times New Roman"/>
                <w:b w:val="false"/>
                <w:i w:val="false"/>
                <w:color w:val="000000"/>
                <w:sz w:val="20"/>
              </w:rPr>
              <w:t>
 </w:t>
            </w:r>
          </w:p>
          <w:bookmarkEnd w:id="207"/>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20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08"/>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11696,0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209"/>
          <w:p>
            <w:pPr>
              <w:spacing w:after="20"/>
              <w:ind w:left="20"/>
              <w:jc w:val="both"/>
            </w:pPr>
            <w:r>
              <w:rPr>
                <w:rFonts w:ascii="Times New Roman"/>
                <w:b w:val="false"/>
                <w:i w:val="false"/>
                <w:color w:val="000000"/>
                <w:sz w:val="20"/>
              </w:rPr>
              <w:t>
06</w:t>
            </w:r>
            <w:r>
              <w:br/>
            </w:r>
            <w:r>
              <w:rPr>
                <w:rFonts w:ascii="Times New Roman"/>
                <w:b w:val="false"/>
                <w:i w:val="false"/>
                <w:color w:val="000000"/>
                <w:sz w:val="20"/>
              </w:rPr>
              <w:t>
 </w:t>
            </w:r>
          </w:p>
          <w:bookmarkEnd w:id="209"/>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тұрғылықты жері жоқ тұлғаларды әлеуметтік бейімдеу</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61126,0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21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10"/>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11775,0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21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11"/>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49351,0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212"/>
          <w:p>
            <w:pPr>
              <w:spacing w:after="20"/>
              <w:ind w:left="20"/>
              <w:jc w:val="both"/>
            </w:pPr>
            <w:r>
              <w:rPr>
                <w:rFonts w:ascii="Times New Roman"/>
                <w:b w:val="false"/>
                <w:i w:val="false"/>
                <w:color w:val="000000"/>
                <w:sz w:val="20"/>
              </w:rPr>
              <w:t>
06</w:t>
            </w:r>
            <w:r>
              <w:br/>
            </w:r>
            <w:r>
              <w:rPr>
                <w:rFonts w:ascii="Times New Roman"/>
                <w:b w:val="false"/>
                <w:i w:val="false"/>
                <w:color w:val="000000"/>
                <w:sz w:val="20"/>
              </w:rPr>
              <w:t>
 </w:t>
            </w:r>
          </w:p>
          <w:bookmarkEnd w:id="212"/>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41027,0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21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13"/>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1785,0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21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14"/>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39242,0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21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15"/>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Зейнеткерлер мен мүгедектерге әлеуметтік қызмет көрсету аумақтық орталығы</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32167,0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21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16"/>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21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17"/>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31211,0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218"/>
          <w:p>
            <w:pPr>
              <w:spacing w:after="20"/>
              <w:ind w:left="20"/>
              <w:jc w:val="both"/>
            </w:pPr>
            <w:r>
              <w:rPr>
                <w:rFonts w:ascii="Times New Roman"/>
                <w:b w:val="false"/>
                <w:i w:val="false"/>
                <w:color w:val="000000"/>
                <w:sz w:val="20"/>
              </w:rPr>
              <w:t>
06</w:t>
            </w:r>
            <w:r>
              <w:br/>
            </w:r>
            <w:r>
              <w:rPr>
                <w:rFonts w:ascii="Times New Roman"/>
                <w:b w:val="false"/>
                <w:i w:val="false"/>
                <w:color w:val="000000"/>
                <w:sz w:val="20"/>
              </w:rPr>
              <w:t>
 </w:t>
            </w:r>
          </w:p>
          <w:bookmarkEnd w:id="218"/>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241223,0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21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19"/>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22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20"/>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231223,0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221"/>
          <w:p>
            <w:pPr>
              <w:spacing w:after="20"/>
              <w:ind w:left="20"/>
              <w:jc w:val="both"/>
            </w:pPr>
            <w:r>
              <w:rPr>
                <w:rFonts w:ascii="Times New Roman"/>
                <w:b w:val="false"/>
                <w:i w:val="false"/>
                <w:color w:val="000000"/>
                <w:sz w:val="20"/>
              </w:rPr>
              <w:t>
06</w:t>
            </w:r>
            <w:r>
              <w:br/>
            </w:r>
            <w:r>
              <w:rPr>
                <w:rFonts w:ascii="Times New Roman"/>
                <w:b w:val="false"/>
                <w:i w:val="false"/>
                <w:color w:val="000000"/>
                <w:sz w:val="20"/>
              </w:rPr>
              <w:t>
 </w:t>
            </w:r>
          </w:p>
          <w:bookmarkEnd w:id="221"/>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106485,0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22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22"/>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106485,0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223"/>
          <w:p>
            <w:pPr>
              <w:spacing w:after="20"/>
              <w:ind w:left="20"/>
              <w:jc w:val="both"/>
            </w:pPr>
            <w:r>
              <w:rPr>
                <w:rFonts w:ascii="Times New Roman"/>
                <w:b w:val="false"/>
                <w:i w:val="false"/>
                <w:color w:val="000000"/>
                <w:sz w:val="20"/>
              </w:rPr>
              <w:t>
06</w:t>
            </w:r>
            <w:r>
              <w:br/>
            </w:r>
            <w:r>
              <w:rPr>
                <w:rFonts w:ascii="Times New Roman"/>
                <w:b w:val="false"/>
                <w:i w:val="false"/>
                <w:color w:val="000000"/>
                <w:sz w:val="20"/>
              </w:rPr>
              <w:t>
 </w:t>
            </w:r>
          </w:p>
          <w:bookmarkEnd w:id="223"/>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1391,0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22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24"/>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225"/>
          <w:p>
            <w:pPr>
              <w:spacing w:after="20"/>
              <w:ind w:left="20"/>
              <w:jc w:val="both"/>
            </w:pPr>
            <w:r>
              <w:rPr>
                <w:rFonts w:ascii="Times New Roman"/>
                <w:b w:val="false"/>
                <w:i w:val="false"/>
                <w:color w:val="000000"/>
                <w:sz w:val="20"/>
              </w:rPr>
              <w:t>
06</w:t>
            </w:r>
            <w:r>
              <w:br/>
            </w:r>
            <w:r>
              <w:rPr>
                <w:rFonts w:ascii="Times New Roman"/>
                <w:b w:val="false"/>
                <w:i w:val="false"/>
                <w:color w:val="000000"/>
                <w:sz w:val="20"/>
              </w:rPr>
              <w:t>
 </w:t>
            </w:r>
          </w:p>
          <w:bookmarkEnd w:id="225"/>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1327,0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22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26"/>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84414,0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22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27"/>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 </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84414,0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228"/>
          <w:p>
            <w:pPr>
              <w:spacing w:after="20"/>
              <w:ind w:left="20"/>
              <w:jc w:val="both"/>
            </w:pPr>
            <w:r>
              <w:rPr>
                <w:rFonts w:ascii="Times New Roman"/>
                <w:b w:val="false"/>
                <w:i w:val="false"/>
                <w:color w:val="000000"/>
                <w:sz w:val="20"/>
              </w:rPr>
              <w:t>
06</w:t>
            </w:r>
            <w:r>
              <w:br/>
            </w:r>
            <w:r>
              <w:rPr>
                <w:rFonts w:ascii="Times New Roman"/>
                <w:b w:val="false"/>
                <w:i w:val="false"/>
                <w:color w:val="000000"/>
                <w:sz w:val="20"/>
              </w:rPr>
              <w:t>
 </w:t>
            </w:r>
          </w:p>
          <w:bookmarkEnd w:id="228"/>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141794,0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22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29"/>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әкiмiнiң аппараты</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15939,0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23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30"/>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халықты жұмыспен қамтуды қамтамасыз ету</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15939,0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231"/>
          <w:p>
            <w:pPr>
              <w:spacing w:after="20"/>
              <w:ind w:left="20"/>
              <w:jc w:val="both"/>
            </w:pPr>
            <w:r>
              <w:rPr>
                <w:rFonts w:ascii="Times New Roman"/>
                <w:b w:val="false"/>
                <w:i w:val="false"/>
                <w:color w:val="000000"/>
                <w:sz w:val="20"/>
              </w:rPr>
              <w:t>
06</w:t>
            </w:r>
            <w:r>
              <w:br/>
            </w:r>
            <w:r>
              <w:rPr>
                <w:rFonts w:ascii="Times New Roman"/>
                <w:b w:val="false"/>
                <w:i w:val="false"/>
                <w:color w:val="000000"/>
                <w:sz w:val="20"/>
              </w:rPr>
              <w:t>
 </w:t>
            </w:r>
          </w:p>
          <w:bookmarkEnd w:id="231"/>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121140,0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232"/>
          <w:p>
            <w:pPr>
              <w:spacing w:after="20"/>
              <w:ind w:left="20"/>
              <w:jc w:val="both"/>
            </w:pPr>
            <w:r>
              <w:rPr>
                <w:rFonts w:ascii="Times New Roman"/>
                <w:b w:val="false"/>
                <w:i w:val="false"/>
                <w:color w:val="000000"/>
                <w:sz w:val="20"/>
              </w:rPr>
              <w:t>
06</w:t>
            </w:r>
            <w:r>
              <w:br/>
            </w:r>
            <w:r>
              <w:rPr>
                <w:rFonts w:ascii="Times New Roman"/>
                <w:b w:val="false"/>
                <w:i w:val="false"/>
                <w:color w:val="000000"/>
                <w:sz w:val="20"/>
              </w:rPr>
              <w:t>
 </w:t>
            </w:r>
          </w:p>
          <w:bookmarkEnd w:id="232"/>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97546,0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23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33"/>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23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34"/>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97087,0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235"/>
          <w:p>
            <w:pPr>
              <w:spacing w:after="20"/>
              <w:ind w:left="20"/>
              <w:jc w:val="both"/>
            </w:pPr>
            <w:r>
              <w:rPr>
                <w:rFonts w:ascii="Times New Roman"/>
                <w:b w:val="false"/>
                <w:i w:val="false"/>
                <w:color w:val="000000"/>
                <w:sz w:val="20"/>
              </w:rPr>
              <w:t>
06</w:t>
            </w:r>
            <w:r>
              <w:br/>
            </w:r>
            <w:r>
              <w:rPr>
                <w:rFonts w:ascii="Times New Roman"/>
                <w:b w:val="false"/>
                <w:i w:val="false"/>
                <w:color w:val="000000"/>
                <w:sz w:val="20"/>
              </w:rPr>
              <w:t>
 </w:t>
            </w:r>
          </w:p>
          <w:bookmarkEnd w:id="235"/>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4628,0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23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36"/>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4628,0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23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37"/>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Ведомостволық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18966,0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23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38"/>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4715,0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23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39"/>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4715,0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24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40"/>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3749,0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24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41"/>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242"/>
          <w:p>
            <w:pPr>
              <w:spacing w:after="20"/>
              <w:ind w:left="20"/>
              <w:jc w:val="both"/>
            </w:pPr>
            <w:r>
              <w:rPr>
                <w:rFonts w:ascii="Times New Roman"/>
                <w:b w:val="false"/>
                <w:i w:val="false"/>
                <w:color w:val="000000"/>
                <w:sz w:val="20"/>
              </w:rPr>
              <w:t>
07</w:t>
            </w:r>
            <w:r>
              <w:br/>
            </w:r>
            <w:r>
              <w:rPr>
                <w:rFonts w:ascii="Times New Roman"/>
                <w:b w:val="false"/>
                <w:i w:val="false"/>
                <w:color w:val="000000"/>
                <w:sz w:val="20"/>
              </w:rPr>
              <w:t>
 </w:t>
            </w:r>
          </w:p>
          <w:bookmarkEnd w:id="242"/>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13136037,1</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243"/>
          <w:p>
            <w:pPr>
              <w:spacing w:after="20"/>
              <w:ind w:left="20"/>
              <w:jc w:val="both"/>
            </w:pPr>
            <w:r>
              <w:rPr>
                <w:rFonts w:ascii="Times New Roman"/>
                <w:b w:val="false"/>
                <w:i w:val="false"/>
                <w:color w:val="000000"/>
                <w:sz w:val="20"/>
              </w:rPr>
              <w:t>
07</w:t>
            </w:r>
            <w:r>
              <w:br/>
            </w:r>
            <w:r>
              <w:rPr>
                <w:rFonts w:ascii="Times New Roman"/>
                <w:b w:val="false"/>
                <w:i w:val="false"/>
                <w:color w:val="000000"/>
                <w:sz w:val="20"/>
              </w:rPr>
              <w:t>
 </w:t>
            </w:r>
          </w:p>
          <w:bookmarkEnd w:id="243"/>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6887739,7</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244"/>
          <w:p>
            <w:pPr>
              <w:spacing w:after="20"/>
              <w:ind w:left="20"/>
              <w:jc w:val="both"/>
            </w:pPr>
            <w:r>
              <w:rPr>
                <w:rFonts w:ascii="Times New Roman"/>
                <w:b w:val="false"/>
                <w:i w:val="false"/>
                <w:color w:val="000000"/>
                <w:sz w:val="20"/>
              </w:rPr>
              <w:t>
07</w:t>
            </w:r>
            <w:r>
              <w:br/>
            </w:r>
            <w:r>
              <w:rPr>
                <w:rFonts w:ascii="Times New Roman"/>
                <w:b w:val="false"/>
                <w:i w:val="false"/>
                <w:color w:val="000000"/>
                <w:sz w:val="20"/>
              </w:rPr>
              <w:t>
 </w:t>
            </w:r>
          </w:p>
          <w:bookmarkEnd w:id="244"/>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96539,0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245"/>
          <w:p>
            <w:pPr>
              <w:spacing w:after="20"/>
              <w:ind w:left="20"/>
              <w:jc w:val="both"/>
            </w:pPr>
            <w:r>
              <w:rPr>
                <w:rFonts w:ascii="Times New Roman"/>
                <w:b w:val="false"/>
                <w:i w:val="false"/>
                <w:color w:val="000000"/>
                <w:sz w:val="20"/>
              </w:rPr>
              <w:t>
07</w:t>
            </w:r>
            <w:r>
              <w:br/>
            </w:r>
            <w:r>
              <w:rPr>
                <w:rFonts w:ascii="Times New Roman"/>
                <w:b w:val="false"/>
                <w:i w:val="false"/>
                <w:color w:val="000000"/>
                <w:sz w:val="20"/>
              </w:rPr>
              <w:t>
 </w:t>
            </w:r>
          </w:p>
          <w:bookmarkEnd w:id="245"/>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96389,0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4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46"/>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96389,0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247"/>
          <w:p>
            <w:pPr>
              <w:spacing w:after="20"/>
              <w:ind w:left="20"/>
              <w:jc w:val="both"/>
            </w:pPr>
            <w:r>
              <w:rPr>
                <w:rFonts w:ascii="Times New Roman"/>
                <w:b w:val="false"/>
                <w:i w:val="false"/>
                <w:color w:val="000000"/>
                <w:sz w:val="20"/>
              </w:rPr>
              <w:t>
07</w:t>
            </w:r>
            <w:r>
              <w:br/>
            </w:r>
            <w:r>
              <w:rPr>
                <w:rFonts w:ascii="Times New Roman"/>
                <w:b w:val="false"/>
                <w:i w:val="false"/>
                <w:color w:val="000000"/>
                <w:sz w:val="20"/>
              </w:rPr>
              <w:t>
 </w:t>
            </w:r>
          </w:p>
          <w:bookmarkEnd w:id="247"/>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4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48"/>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52684,0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4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49"/>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52684,0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5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50"/>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52684,0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25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51"/>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6715311,7</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5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52"/>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тұрғын үй қорының тұрғын үйін жобалау, салу және (немесе) сатып алу</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5305028,7</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25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53"/>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берілген кредиттер есебінен</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2000000,0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25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54"/>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3305028,7</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25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55"/>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1408544,9</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25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56"/>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1076445,0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25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57"/>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332099,9</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25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58"/>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шеңберiнде қызметтік тұрғын үй салуға және (немесе) сатып алуға, инженерлiк- коммуникациялық инфрақұрылымды дамытуға және (немесе) сатып алуға және жастарға арналған жатақханаларды салуға, сатып алуға, салып бітіруге берілет</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1738,1</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5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59"/>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1738,1</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26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60"/>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қаланың) тұрғын үй инспекциясы бөлімі</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23205,0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26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61"/>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тұрғын үй қоры саласындағы мемлекеттік саясатты іске асыру жөніндегі қызметтер </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22551,0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26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62"/>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26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63"/>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22160,0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6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64"/>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265"/>
          <w:p>
            <w:pPr>
              <w:spacing w:after="20"/>
              <w:ind w:left="20"/>
              <w:jc w:val="both"/>
            </w:pPr>
            <w:r>
              <w:rPr>
                <w:rFonts w:ascii="Times New Roman"/>
                <w:b w:val="false"/>
                <w:i w:val="false"/>
                <w:color w:val="000000"/>
                <w:sz w:val="20"/>
              </w:rPr>
              <w:t>
07</w:t>
            </w:r>
            <w:r>
              <w:br/>
            </w:r>
            <w:r>
              <w:rPr>
                <w:rFonts w:ascii="Times New Roman"/>
                <w:b w:val="false"/>
                <w:i w:val="false"/>
                <w:color w:val="000000"/>
                <w:sz w:val="20"/>
              </w:rPr>
              <w:t>
 </w:t>
            </w:r>
          </w:p>
          <w:bookmarkEnd w:id="265"/>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2297066,0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26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66"/>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338251,0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267"/>
          <w:p>
            <w:pPr>
              <w:spacing w:after="20"/>
              <w:ind w:left="20"/>
              <w:jc w:val="both"/>
            </w:pPr>
            <w:r>
              <w:rPr>
                <w:rFonts w:ascii="Times New Roman"/>
                <w:b w:val="false"/>
                <w:i w:val="false"/>
                <w:color w:val="000000"/>
                <w:sz w:val="20"/>
              </w:rPr>
              <w:t>
07</w:t>
            </w:r>
            <w:r>
              <w:br/>
            </w:r>
            <w:r>
              <w:rPr>
                <w:rFonts w:ascii="Times New Roman"/>
                <w:b w:val="false"/>
                <w:i w:val="false"/>
                <w:color w:val="000000"/>
                <w:sz w:val="20"/>
              </w:rPr>
              <w:t>
 </w:t>
            </w:r>
          </w:p>
          <w:bookmarkEnd w:id="267"/>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бұру жүйесінің жұмыс істеуі </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22895,0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26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68"/>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315356,0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26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69"/>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315356,0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270"/>
          <w:p>
            <w:pPr>
              <w:spacing w:after="20"/>
              <w:ind w:left="20"/>
              <w:jc w:val="both"/>
            </w:pPr>
            <w:r>
              <w:rPr>
                <w:rFonts w:ascii="Times New Roman"/>
                <w:b w:val="false"/>
                <w:i w:val="false"/>
                <w:color w:val="000000"/>
                <w:sz w:val="20"/>
              </w:rPr>
              <w:t>
07</w:t>
            </w:r>
            <w:r>
              <w:br/>
            </w:r>
            <w:r>
              <w:rPr>
                <w:rFonts w:ascii="Times New Roman"/>
                <w:b w:val="false"/>
                <w:i w:val="false"/>
                <w:color w:val="000000"/>
                <w:sz w:val="20"/>
              </w:rPr>
              <w:t>
 </w:t>
            </w:r>
          </w:p>
          <w:bookmarkEnd w:id="270"/>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1517836,0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27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71"/>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537251,0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27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72"/>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524770,0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27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73"/>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12481,0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27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74"/>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980585,0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27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75"/>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745199,0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27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76"/>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235386,0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27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77"/>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шаруашылық, жолаушылар көлігі және автомобиль жолдары бөлімі</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440979,0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27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78"/>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440979,0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27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79"/>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440979,0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280"/>
          <w:p>
            <w:pPr>
              <w:spacing w:after="20"/>
              <w:ind w:left="20"/>
              <w:jc w:val="both"/>
            </w:pPr>
            <w:r>
              <w:rPr>
                <w:rFonts w:ascii="Times New Roman"/>
                <w:b w:val="false"/>
                <w:i w:val="false"/>
                <w:color w:val="000000"/>
                <w:sz w:val="20"/>
              </w:rPr>
              <w:t>
07</w:t>
            </w:r>
            <w:r>
              <w:br/>
            </w:r>
            <w:r>
              <w:rPr>
                <w:rFonts w:ascii="Times New Roman"/>
                <w:b w:val="false"/>
                <w:i w:val="false"/>
                <w:color w:val="000000"/>
                <w:sz w:val="20"/>
              </w:rPr>
              <w:t>
 </w:t>
            </w:r>
          </w:p>
          <w:bookmarkEnd w:id="280"/>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3951231,4</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281"/>
          <w:p>
            <w:pPr>
              <w:spacing w:after="20"/>
              <w:ind w:left="20"/>
              <w:jc w:val="both"/>
            </w:pPr>
            <w:r>
              <w:rPr>
                <w:rFonts w:ascii="Times New Roman"/>
                <w:b w:val="false"/>
                <w:i w:val="false"/>
                <w:color w:val="000000"/>
                <w:sz w:val="20"/>
              </w:rPr>
              <w:t>
07</w:t>
            </w:r>
            <w:r>
              <w:br/>
            </w:r>
            <w:r>
              <w:rPr>
                <w:rFonts w:ascii="Times New Roman"/>
                <w:b w:val="false"/>
                <w:i w:val="false"/>
                <w:color w:val="000000"/>
                <w:sz w:val="20"/>
              </w:rPr>
              <w:t>
 </w:t>
            </w:r>
          </w:p>
          <w:bookmarkEnd w:id="281"/>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әкiмiнiң аппараты</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164301,0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282"/>
          <w:p>
            <w:pPr>
              <w:spacing w:after="20"/>
              <w:ind w:left="20"/>
              <w:jc w:val="both"/>
            </w:pPr>
            <w:r>
              <w:rPr>
                <w:rFonts w:ascii="Times New Roman"/>
                <w:b w:val="false"/>
                <w:i w:val="false"/>
                <w:color w:val="000000"/>
                <w:sz w:val="20"/>
              </w:rPr>
              <w:t>
07</w:t>
            </w:r>
            <w:r>
              <w:br/>
            </w:r>
            <w:r>
              <w:rPr>
                <w:rFonts w:ascii="Times New Roman"/>
                <w:b w:val="false"/>
                <w:i w:val="false"/>
                <w:color w:val="000000"/>
                <w:sz w:val="20"/>
              </w:rPr>
              <w:t>
 </w:t>
            </w:r>
          </w:p>
          <w:bookmarkEnd w:id="282"/>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25601,0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28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83"/>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25601,0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28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84"/>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30018,0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28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85"/>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30018,0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28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86"/>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108682,0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28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87"/>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108682,0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288"/>
          <w:p>
            <w:pPr>
              <w:spacing w:after="20"/>
              <w:ind w:left="20"/>
              <w:jc w:val="both"/>
            </w:pPr>
            <w:r>
              <w:rPr>
                <w:rFonts w:ascii="Times New Roman"/>
                <w:b w:val="false"/>
                <w:i w:val="false"/>
                <w:color w:val="000000"/>
                <w:sz w:val="20"/>
              </w:rPr>
              <w:t>
07</w:t>
            </w:r>
            <w:r>
              <w:br/>
            </w:r>
            <w:r>
              <w:rPr>
                <w:rFonts w:ascii="Times New Roman"/>
                <w:b w:val="false"/>
                <w:i w:val="false"/>
                <w:color w:val="000000"/>
                <w:sz w:val="20"/>
              </w:rPr>
              <w:t>
 </w:t>
            </w:r>
          </w:p>
          <w:bookmarkEnd w:id="288"/>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2943309,0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289"/>
          <w:p>
            <w:pPr>
              <w:spacing w:after="20"/>
              <w:ind w:left="20"/>
              <w:jc w:val="both"/>
            </w:pPr>
            <w:r>
              <w:rPr>
                <w:rFonts w:ascii="Times New Roman"/>
                <w:b w:val="false"/>
                <w:i w:val="false"/>
                <w:color w:val="000000"/>
                <w:sz w:val="20"/>
              </w:rPr>
              <w:t>
07</w:t>
            </w:r>
            <w:r>
              <w:br/>
            </w:r>
            <w:r>
              <w:rPr>
                <w:rFonts w:ascii="Times New Roman"/>
                <w:b w:val="false"/>
                <w:i w:val="false"/>
                <w:color w:val="000000"/>
                <w:sz w:val="20"/>
              </w:rPr>
              <w:t>
 </w:t>
            </w:r>
          </w:p>
          <w:bookmarkEnd w:id="289"/>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көшелерді жарықтандыру</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182052,0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290"/>
          <w:p>
            <w:pPr>
              <w:spacing w:after="20"/>
              <w:ind w:left="20"/>
              <w:jc w:val="both"/>
            </w:pPr>
            <w:r>
              <w:rPr>
                <w:rFonts w:ascii="Times New Roman"/>
                <w:b w:val="false"/>
                <w:i w:val="false"/>
                <w:color w:val="000000"/>
                <w:sz w:val="20"/>
              </w:rPr>
              <w:t>
07</w:t>
            </w:r>
            <w:r>
              <w:br/>
            </w:r>
            <w:r>
              <w:rPr>
                <w:rFonts w:ascii="Times New Roman"/>
                <w:b w:val="false"/>
                <w:i w:val="false"/>
                <w:color w:val="000000"/>
                <w:sz w:val="20"/>
              </w:rPr>
              <w:t>
 </w:t>
            </w:r>
          </w:p>
          <w:bookmarkEnd w:id="290"/>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512533,0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291"/>
          <w:p>
            <w:pPr>
              <w:spacing w:after="20"/>
              <w:ind w:left="20"/>
              <w:jc w:val="both"/>
            </w:pPr>
            <w:r>
              <w:rPr>
                <w:rFonts w:ascii="Times New Roman"/>
                <w:b w:val="false"/>
                <w:i w:val="false"/>
                <w:color w:val="000000"/>
                <w:sz w:val="20"/>
              </w:rPr>
              <w:t>
07</w:t>
            </w:r>
            <w:r>
              <w:br/>
            </w:r>
            <w:r>
              <w:rPr>
                <w:rFonts w:ascii="Times New Roman"/>
                <w:b w:val="false"/>
                <w:i w:val="false"/>
                <w:color w:val="000000"/>
                <w:sz w:val="20"/>
              </w:rPr>
              <w:t>
 </w:t>
            </w:r>
          </w:p>
          <w:bookmarkEnd w:id="291"/>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10244,0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292"/>
          <w:p>
            <w:pPr>
              <w:spacing w:after="20"/>
              <w:ind w:left="20"/>
              <w:jc w:val="both"/>
            </w:pPr>
            <w:r>
              <w:rPr>
                <w:rFonts w:ascii="Times New Roman"/>
                <w:b w:val="false"/>
                <w:i w:val="false"/>
                <w:color w:val="000000"/>
                <w:sz w:val="20"/>
              </w:rPr>
              <w:t>
08</w:t>
            </w:r>
            <w:r>
              <w:br/>
            </w:r>
            <w:r>
              <w:rPr>
                <w:rFonts w:ascii="Times New Roman"/>
                <w:b w:val="false"/>
                <w:i w:val="false"/>
                <w:color w:val="000000"/>
                <w:sz w:val="20"/>
              </w:rPr>
              <w:t>
 </w:t>
            </w:r>
          </w:p>
          <w:bookmarkEnd w:id="292"/>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2233245,0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елдi мекендердi абаттандыруды дамыту</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5235,0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5235,0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29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93"/>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156192,4</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29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94"/>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елдi мекендердi абаттандыруды дамыту</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156192,4</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29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95"/>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156192,4</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29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96"/>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687429,0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29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97"/>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көшелерді жарықтандыру</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28522,0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29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98"/>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658907,0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299"/>
          <w:p>
            <w:pPr>
              <w:spacing w:after="20"/>
              <w:ind w:left="20"/>
              <w:jc w:val="both"/>
            </w:pPr>
            <w:r>
              <w:rPr>
                <w:rFonts w:ascii="Times New Roman"/>
                <w:b w:val="false"/>
                <w:i w:val="false"/>
                <w:color w:val="000000"/>
                <w:sz w:val="20"/>
              </w:rPr>
              <w:t>
08</w:t>
            </w:r>
            <w:r>
              <w:br/>
            </w:r>
            <w:r>
              <w:rPr>
                <w:rFonts w:ascii="Times New Roman"/>
                <w:b w:val="false"/>
                <w:i w:val="false"/>
                <w:color w:val="000000"/>
                <w:sz w:val="20"/>
              </w:rPr>
              <w:t>
 </w:t>
            </w:r>
          </w:p>
          <w:bookmarkEnd w:id="299"/>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804828,0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300"/>
          <w:p>
            <w:pPr>
              <w:spacing w:after="20"/>
              <w:ind w:left="20"/>
              <w:jc w:val="both"/>
            </w:pPr>
            <w:r>
              <w:rPr>
                <w:rFonts w:ascii="Times New Roman"/>
                <w:b w:val="false"/>
                <w:i w:val="false"/>
                <w:color w:val="000000"/>
                <w:sz w:val="20"/>
              </w:rPr>
              <w:t>
08</w:t>
            </w:r>
            <w:r>
              <w:br/>
            </w:r>
            <w:r>
              <w:rPr>
                <w:rFonts w:ascii="Times New Roman"/>
                <w:b w:val="false"/>
                <w:i w:val="false"/>
                <w:color w:val="000000"/>
                <w:sz w:val="20"/>
              </w:rPr>
              <w:t>
 </w:t>
            </w:r>
          </w:p>
          <w:bookmarkEnd w:id="300"/>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566512,0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301"/>
          <w:p>
            <w:pPr>
              <w:spacing w:after="20"/>
              <w:ind w:left="20"/>
              <w:jc w:val="both"/>
            </w:pPr>
            <w:r>
              <w:rPr>
                <w:rFonts w:ascii="Times New Roman"/>
                <w:b w:val="false"/>
                <w:i w:val="false"/>
                <w:color w:val="000000"/>
                <w:sz w:val="20"/>
              </w:rPr>
              <w:t>
08</w:t>
            </w:r>
            <w:r>
              <w:br/>
            </w:r>
            <w:r>
              <w:rPr>
                <w:rFonts w:ascii="Times New Roman"/>
                <w:b w:val="false"/>
                <w:i w:val="false"/>
                <w:color w:val="000000"/>
                <w:sz w:val="20"/>
              </w:rPr>
              <w:t>
 </w:t>
            </w:r>
          </w:p>
          <w:bookmarkEnd w:id="301"/>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әкiмiнiң аппараты</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36830,0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302"/>
          <w:p>
            <w:pPr>
              <w:spacing w:after="20"/>
              <w:ind w:left="20"/>
              <w:jc w:val="both"/>
            </w:pPr>
            <w:r>
              <w:rPr>
                <w:rFonts w:ascii="Times New Roman"/>
                <w:b w:val="false"/>
                <w:i w:val="false"/>
                <w:color w:val="000000"/>
                <w:sz w:val="20"/>
              </w:rPr>
              <w:t>
08</w:t>
            </w:r>
            <w:r>
              <w:br/>
            </w:r>
            <w:r>
              <w:rPr>
                <w:rFonts w:ascii="Times New Roman"/>
                <w:b w:val="false"/>
                <w:i w:val="false"/>
                <w:color w:val="000000"/>
                <w:sz w:val="20"/>
              </w:rPr>
              <w:t>
 </w:t>
            </w:r>
          </w:p>
          <w:bookmarkEnd w:id="302"/>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36830,0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30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03"/>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1913,0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30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04"/>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34917,0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30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05"/>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515474,0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30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06"/>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515474,0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30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07"/>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4432,0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30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08"/>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511042,0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30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09"/>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14208,0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31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10"/>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14208,0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31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11"/>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14208,0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312"/>
          <w:p>
            <w:pPr>
              <w:spacing w:after="20"/>
              <w:ind w:left="20"/>
              <w:jc w:val="both"/>
            </w:pPr>
            <w:r>
              <w:rPr>
                <w:rFonts w:ascii="Times New Roman"/>
                <w:b w:val="false"/>
                <w:i w:val="false"/>
                <w:color w:val="000000"/>
                <w:sz w:val="20"/>
              </w:rPr>
              <w:t>
08</w:t>
            </w:r>
            <w:r>
              <w:br/>
            </w:r>
            <w:r>
              <w:rPr>
                <w:rFonts w:ascii="Times New Roman"/>
                <w:b w:val="false"/>
                <w:i w:val="false"/>
                <w:color w:val="000000"/>
                <w:sz w:val="20"/>
              </w:rPr>
              <w:t>
 </w:t>
            </w:r>
          </w:p>
          <w:bookmarkEnd w:id="312"/>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54211,0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31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13"/>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әкiмiнiң аппараты</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31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14"/>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шынықтыру-сауықтыру және спорттық іс-шараларды іске асыру</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31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15"/>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316"/>
          <w:p>
            <w:pPr>
              <w:spacing w:after="20"/>
              <w:ind w:left="20"/>
              <w:jc w:val="both"/>
            </w:pPr>
            <w:r>
              <w:rPr>
                <w:rFonts w:ascii="Times New Roman"/>
                <w:b w:val="false"/>
                <w:i w:val="false"/>
                <w:color w:val="000000"/>
                <w:sz w:val="20"/>
              </w:rPr>
              <w:t>
08</w:t>
            </w:r>
            <w:r>
              <w:br/>
            </w:r>
            <w:r>
              <w:rPr>
                <w:rFonts w:ascii="Times New Roman"/>
                <w:b w:val="false"/>
                <w:i w:val="false"/>
                <w:color w:val="000000"/>
                <w:sz w:val="20"/>
              </w:rPr>
              <w:t>
 </w:t>
            </w:r>
          </w:p>
          <w:bookmarkEnd w:id="316"/>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54067,0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317"/>
          <w:p>
            <w:pPr>
              <w:spacing w:after="20"/>
              <w:ind w:left="20"/>
              <w:jc w:val="both"/>
            </w:pPr>
            <w:r>
              <w:rPr>
                <w:rFonts w:ascii="Times New Roman"/>
                <w:b w:val="false"/>
                <w:i w:val="false"/>
                <w:color w:val="000000"/>
                <w:sz w:val="20"/>
              </w:rPr>
              <w:t>
08</w:t>
            </w:r>
            <w:r>
              <w:br/>
            </w:r>
            <w:r>
              <w:rPr>
                <w:rFonts w:ascii="Times New Roman"/>
                <w:b w:val="false"/>
                <w:i w:val="false"/>
                <w:color w:val="000000"/>
                <w:sz w:val="20"/>
              </w:rPr>
              <w:t>
 </w:t>
            </w:r>
          </w:p>
          <w:bookmarkEnd w:id="317"/>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14158,0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31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18"/>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31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19"/>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13822,0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32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20"/>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32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21"/>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12643,0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32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22"/>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12019,0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323"/>
          <w:p>
            <w:pPr>
              <w:spacing w:after="20"/>
              <w:ind w:left="20"/>
              <w:jc w:val="both"/>
            </w:pPr>
            <w:r>
              <w:rPr>
                <w:rFonts w:ascii="Times New Roman"/>
                <w:b w:val="false"/>
                <w:i w:val="false"/>
                <w:color w:val="000000"/>
                <w:sz w:val="20"/>
              </w:rPr>
              <w:t>
08</w:t>
            </w:r>
            <w:r>
              <w:br/>
            </w:r>
            <w:r>
              <w:rPr>
                <w:rFonts w:ascii="Times New Roman"/>
                <w:b w:val="false"/>
                <w:i w:val="false"/>
                <w:color w:val="000000"/>
                <w:sz w:val="20"/>
              </w:rPr>
              <w:t>
 </w:t>
            </w:r>
          </w:p>
          <w:bookmarkEnd w:id="323"/>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6074,0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32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24"/>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6074,0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325"/>
          <w:p>
            <w:pPr>
              <w:spacing w:after="20"/>
              <w:ind w:left="20"/>
              <w:jc w:val="both"/>
            </w:pPr>
            <w:r>
              <w:rPr>
                <w:rFonts w:ascii="Times New Roman"/>
                <w:b w:val="false"/>
                <w:i w:val="false"/>
                <w:color w:val="000000"/>
                <w:sz w:val="20"/>
              </w:rPr>
              <w:t>
08</w:t>
            </w:r>
            <w:r>
              <w:br/>
            </w:r>
            <w:r>
              <w:rPr>
                <w:rFonts w:ascii="Times New Roman"/>
                <w:b w:val="false"/>
                <w:i w:val="false"/>
                <w:color w:val="000000"/>
                <w:sz w:val="20"/>
              </w:rPr>
              <w:t>
 </w:t>
            </w:r>
          </w:p>
          <w:bookmarkEnd w:id="325"/>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21102,0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32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26"/>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21102,0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327"/>
          <w:p>
            <w:pPr>
              <w:spacing w:after="20"/>
              <w:ind w:left="20"/>
              <w:jc w:val="both"/>
            </w:pPr>
            <w:r>
              <w:rPr>
                <w:rFonts w:ascii="Times New Roman"/>
                <w:b w:val="false"/>
                <w:i w:val="false"/>
                <w:color w:val="000000"/>
                <w:sz w:val="20"/>
              </w:rPr>
              <w:t>
08</w:t>
            </w:r>
            <w:r>
              <w:br/>
            </w:r>
            <w:r>
              <w:rPr>
                <w:rFonts w:ascii="Times New Roman"/>
                <w:b w:val="false"/>
                <w:i w:val="false"/>
                <w:color w:val="000000"/>
                <w:sz w:val="20"/>
              </w:rPr>
              <w:t>
 </w:t>
            </w:r>
          </w:p>
          <w:bookmarkEnd w:id="327"/>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127973,0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328"/>
          <w:p>
            <w:pPr>
              <w:spacing w:after="20"/>
              <w:ind w:left="20"/>
              <w:jc w:val="both"/>
            </w:pPr>
            <w:r>
              <w:rPr>
                <w:rFonts w:ascii="Times New Roman"/>
                <w:b w:val="false"/>
                <w:i w:val="false"/>
                <w:color w:val="000000"/>
                <w:sz w:val="20"/>
              </w:rPr>
              <w:t>
08</w:t>
            </w:r>
            <w:r>
              <w:br/>
            </w:r>
            <w:r>
              <w:rPr>
                <w:rFonts w:ascii="Times New Roman"/>
                <w:b w:val="false"/>
                <w:i w:val="false"/>
                <w:color w:val="000000"/>
                <w:sz w:val="20"/>
              </w:rPr>
              <w:t>
 </w:t>
            </w:r>
          </w:p>
          <w:bookmarkEnd w:id="328"/>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68909,0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329"/>
          <w:p>
            <w:pPr>
              <w:spacing w:after="20"/>
              <w:ind w:left="20"/>
              <w:jc w:val="both"/>
            </w:pPr>
            <w:r>
              <w:rPr>
                <w:rFonts w:ascii="Times New Roman"/>
                <w:b w:val="false"/>
                <w:i w:val="false"/>
                <w:color w:val="000000"/>
                <w:sz w:val="20"/>
              </w:rPr>
              <w:t>
08</w:t>
            </w:r>
            <w:r>
              <w:br/>
            </w:r>
            <w:r>
              <w:rPr>
                <w:rFonts w:ascii="Times New Roman"/>
                <w:b w:val="false"/>
                <w:i w:val="false"/>
                <w:color w:val="000000"/>
                <w:sz w:val="20"/>
              </w:rPr>
              <w:t>
 </w:t>
            </w:r>
          </w:p>
          <w:bookmarkEnd w:id="329"/>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67372,0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33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30"/>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2455,0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33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31"/>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64917,0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332"/>
          <w:p>
            <w:pPr>
              <w:spacing w:after="20"/>
              <w:ind w:left="20"/>
              <w:jc w:val="both"/>
            </w:pPr>
            <w:r>
              <w:rPr>
                <w:rFonts w:ascii="Times New Roman"/>
                <w:b w:val="false"/>
                <w:i w:val="false"/>
                <w:color w:val="000000"/>
                <w:sz w:val="20"/>
              </w:rPr>
              <w:t>
08</w:t>
            </w:r>
            <w:r>
              <w:br/>
            </w:r>
            <w:r>
              <w:rPr>
                <w:rFonts w:ascii="Times New Roman"/>
                <w:b w:val="false"/>
                <w:i w:val="false"/>
                <w:color w:val="000000"/>
                <w:sz w:val="20"/>
              </w:rPr>
              <w:t>
 </w:t>
            </w:r>
          </w:p>
          <w:bookmarkEnd w:id="332"/>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1537,0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33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33"/>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1537,0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334"/>
          <w:p>
            <w:pPr>
              <w:spacing w:after="20"/>
              <w:ind w:left="20"/>
              <w:jc w:val="both"/>
            </w:pPr>
            <w:r>
              <w:rPr>
                <w:rFonts w:ascii="Times New Roman"/>
                <w:b w:val="false"/>
                <w:i w:val="false"/>
                <w:color w:val="000000"/>
                <w:sz w:val="20"/>
              </w:rPr>
              <w:t>
08</w:t>
            </w:r>
            <w:r>
              <w:br/>
            </w:r>
            <w:r>
              <w:rPr>
                <w:rFonts w:ascii="Times New Roman"/>
                <w:b w:val="false"/>
                <w:i w:val="false"/>
                <w:color w:val="000000"/>
                <w:sz w:val="20"/>
              </w:rPr>
              <w:t>
 </w:t>
            </w:r>
          </w:p>
          <w:bookmarkEnd w:id="334"/>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59064,0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335"/>
          <w:p>
            <w:pPr>
              <w:spacing w:after="20"/>
              <w:ind w:left="20"/>
              <w:jc w:val="both"/>
            </w:pPr>
            <w:r>
              <w:rPr>
                <w:rFonts w:ascii="Times New Roman"/>
                <w:b w:val="false"/>
                <w:i w:val="false"/>
                <w:color w:val="000000"/>
                <w:sz w:val="20"/>
              </w:rPr>
              <w:t>
08</w:t>
            </w:r>
            <w:r>
              <w:br/>
            </w:r>
            <w:r>
              <w:rPr>
                <w:rFonts w:ascii="Times New Roman"/>
                <w:b w:val="false"/>
                <w:i w:val="false"/>
                <w:color w:val="000000"/>
                <w:sz w:val="20"/>
              </w:rPr>
              <w:t>
 </w:t>
            </w:r>
          </w:p>
          <w:bookmarkEnd w:id="335"/>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22214,0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33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36"/>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22214,0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337"/>
          <w:p>
            <w:pPr>
              <w:spacing w:after="20"/>
              <w:ind w:left="20"/>
              <w:jc w:val="both"/>
            </w:pPr>
            <w:r>
              <w:rPr>
                <w:rFonts w:ascii="Times New Roman"/>
                <w:b w:val="false"/>
                <w:i w:val="false"/>
                <w:color w:val="000000"/>
                <w:sz w:val="20"/>
              </w:rPr>
              <w:t>
08</w:t>
            </w:r>
            <w:r>
              <w:br/>
            </w:r>
            <w:r>
              <w:rPr>
                <w:rFonts w:ascii="Times New Roman"/>
                <w:b w:val="false"/>
                <w:i w:val="false"/>
                <w:color w:val="000000"/>
                <w:sz w:val="20"/>
              </w:rPr>
              <w:t>
 </w:t>
            </w:r>
          </w:p>
          <w:bookmarkEnd w:id="337"/>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36850,0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33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38"/>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36850,0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33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39"/>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56132,0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340"/>
          <w:p>
            <w:pPr>
              <w:spacing w:after="20"/>
              <w:ind w:left="20"/>
              <w:jc w:val="both"/>
            </w:pPr>
            <w:r>
              <w:rPr>
                <w:rFonts w:ascii="Times New Roman"/>
                <w:b w:val="false"/>
                <w:i w:val="false"/>
                <w:color w:val="000000"/>
                <w:sz w:val="20"/>
              </w:rPr>
              <w:t>
08</w:t>
            </w:r>
            <w:r>
              <w:br/>
            </w:r>
            <w:r>
              <w:rPr>
                <w:rFonts w:ascii="Times New Roman"/>
                <w:b w:val="false"/>
                <w:i w:val="false"/>
                <w:color w:val="000000"/>
                <w:sz w:val="20"/>
              </w:rPr>
              <w:t>
 </w:t>
            </w:r>
          </w:p>
          <w:bookmarkEnd w:id="340"/>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16190,0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341"/>
          <w:p>
            <w:pPr>
              <w:spacing w:after="20"/>
              <w:ind w:left="20"/>
              <w:jc w:val="both"/>
            </w:pPr>
            <w:r>
              <w:rPr>
                <w:rFonts w:ascii="Times New Roman"/>
                <w:b w:val="false"/>
                <w:i w:val="false"/>
                <w:color w:val="000000"/>
                <w:sz w:val="20"/>
              </w:rPr>
              <w:t>
08</w:t>
            </w:r>
            <w:r>
              <w:br/>
            </w:r>
            <w:r>
              <w:rPr>
                <w:rFonts w:ascii="Times New Roman"/>
                <w:b w:val="false"/>
                <w:i w:val="false"/>
                <w:color w:val="000000"/>
                <w:sz w:val="20"/>
              </w:rPr>
              <w:t>
 </w:t>
            </w:r>
          </w:p>
          <w:bookmarkEnd w:id="341"/>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13303,0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34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42"/>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34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43"/>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13058,0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34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44"/>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34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45"/>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Ведомостволық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1287,0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346"/>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bookmarkEnd w:id="346"/>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39942,0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347"/>
          <w:p>
            <w:pPr>
              <w:spacing w:after="20"/>
              <w:ind w:left="20"/>
              <w:jc w:val="both"/>
            </w:pPr>
            <w:r>
              <w:rPr>
                <w:rFonts w:ascii="Times New Roman"/>
                <w:b w:val="false"/>
                <w:i w:val="false"/>
                <w:color w:val="000000"/>
                <w:sz w:val="20"/>
              </w:rPr>
              <w:t>
08</w:t>
            </w:r>
            <w:r>
              <w:br/>
            </w:r>
            <w:r>
              <w:rPr>
                <w:rFonts w:ascii="Times New Roman"/>
                <w:b w:val="false"/>
                <w:i w:val="false"/>
                <w:color w:val="000000"/>
                <w:sz w:val="20"/>
              </w:rPr>
              <w:t>
 </w:t>
            </w:r>
          </w:p>
          <w:bookmarkEnd w:id="347"/>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23212,0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34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48"/>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34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49"/>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22988,0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350"/>
          <w:p>
            <w:pPr>
              <w:spacing w:after="20"/>
              <w:ind w:left="20"/>
              <w:jc w:val="both"/>
            </w:pPr>
            <w:r>
              <w:rPr>
                <w:rFonts w:ascii="Times New Roman"/>
                <w:b w:val="false"/>
                <w:i w:val="false"/>
                <w:color w:val="000000"/>
                <w:sz w:val="20"/>
              </w:rPr>
              <w:t>
08</w:t>
            </w:r>
            <w:r>
              <w:br/>
            </w:r>
            <w:r>
              <w:rPr>
                <w:rFonts w:ascii="Times New Roman"/>
                <w:b w:val="false"/>
                <w:i w:val="false"/>
                <w:color w:val="000000"/>
                <w:sz w:val="20"/>
              </w:rPr>
              <w:t>
 </w:t>
            </w:r>
          </w:p>
          <w:bookmarkEnd w:id="350"/>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 шараларды iске асыру</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15520,0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35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51"/>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15520,0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35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52"/>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353"/>
          <w:p>
            <w:pPr>
              <w:spacing w:after="20"/>
              <w:ind w:left="20"/>
              <w:jc w:val="both"/>
            </w:pPr>
            <w:r>
              <w:rPr>
                <w:rFonts w:ascii="Times New Roman"/>
                <w:b w:val="false"/>
                <w:i w:val="false"/>
                <w:color w:val="000000"/>
                <w:sz w:val="20"/>
              </w:rPr>
              <w:t>
09</w:t>
            </w:r>
            <w:r>
              <w:br/>
            </w:r>
            <w:r>
              <w:rPr>
                <w:rFonts w:ascii="Times New Roman"/>
                <w:b w:val="false"/>
                <w:i w:val="false"/>
                <w:color w:val="000000"/>
                <w:sz w:val="20"/>
              </w:rPr>
              <w:t>
 </w:t>
            </w:r>
          </w:p>
          <w:bookmarkEnd w:id="353"/>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41436,0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35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54"/>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41436,0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35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55"/>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41436,0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35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56"/>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41436,0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35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57"/>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41436,0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358"/>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bookmarkEnd w:id="358"/>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247716,0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359"/>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bookmarkEnd w:id="359"/>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185884,0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36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60"/>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73967,0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36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61"/>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73967,0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362"/>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bookmarkEnd w:id="362"/>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111917,0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363"/>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bookmarkEnd w:id="363"/>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ауыл шаруашылығы және ветеринария саласындағы мемлекеттік саясатты іске асыру жөніндегі қызметтер </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21810,0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36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64"/>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36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65"/>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21598,0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36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66"/>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49323,0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36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67"/>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22765,0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36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68"/>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4303,0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369"/>
          <w:p>
            <w:pPr>
              <w:spacing w:after="20"/>
              <w:ind w:left="20"/>
              <w:jc w:val="both"/>
            </w:pPr>
            <w:r>
              <w:rPr>
                <w:rFonts w:ascii="Times New Roman"/>
                <w:b w:val="false"/>
                <w:i w:val="false"/>
                <w:color w:val="000000"/>
                <w:sz w:val="20"/>
              </w:rPr>
              <w:t>
11</w:t>
            </w:r>
            <w:r>
              <w:br/>
            </w:r>
            <w:r>
              <w:rPr>
                <w:rFonts w:ascii="Times New Roman"/>
                <w:b w:val="false"/>
                <w:i w:val="false"/>
                <w:color w:val="000000"/>
                <w:sz w:val="20"/>
              </w:rPr>
              <w:t>
 </w:t>
            </w:r>
          </w:p>
          <w:bookmarkEnd w:id="369"/>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2791,0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37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70"/>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1642,0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37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71"/>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9283,0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372"/>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bookmarkEnd w:id="372"/>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29209,0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37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73"/>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29209,0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374"/>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bookmarkEnd w:id="374"/>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28088,0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37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75"/>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37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76"/>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27462,0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37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77"/>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37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78"/>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32623,0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37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79"/>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32623,0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38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80"/>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32623,0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381"/>
          <w:p>
            <w:pPr>
              <w:spacing w:after="20"/>
              <w:ind w:left="20"/>
              <w:jc w:val="both"/>
            </w:pPr>
            <w:r>
              <w:rPr>
                <w:rFonts w:ascii="Times New Roman"/>
                <w:b w:val="false"/>
                <w:i w:val="false"/>
                <w:color w:val="000000"/>
                <w:sz w:val="20"/>
              </w:rPr>
              <w:t>
11</w:t>
            </w:r>
            <w:r>
              <w:br/>
            </w:r>
            <w:r>
              <w:rPr>
                <w:rFonts w:ascii="Times New Roman"/>
                <w:b w:val="false"/>
                <w:i w:val="false"/>
                <w:color w:val="000000"/>
                <w:sz w:val="20"/>
              </w:rPr>
              <w:t>
 </w:t>
            </w:r>
          </w:p>
          <w:bookmarkEnd w:id="381"/>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79708,0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382"/>
          <w:p>
            <w:pPr>
              <w:spacing w:after="20"/>
              <w:ind w:left="20"/>
              <w:jc w:val="both"/>
            </w:pPr>
            <w:r>
              <w:rPr>
                <w:rFonts w:ascii="Times New Roman"/>
                <w:b w:val="false"/>
                <w:i w:val="false"/>
                <w:color w:val="000000"/>
                <w:sz w:val="20"/>
              </w:rPr>
              <w:t>
11</w:t>
            </w:r>
            <w:r>
              <w:br/>
            </w:r>
            <w:r>
              <w:rPr>
                <w:rFonts w:ascii="Times New Roman"/>
                <w:b w:val="false"/>
                <w:i w:val="false"/>
                <w:color w:val="000000"/>
                <w:sz w:val="20"/>
              </w:rPr>
              <w:t>
 </w:t>
            </w:r>
          </w:p>
          <w:bookmarkEnd w:id="382"/>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79708,0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383"/>
          <w:p>
            <w:pPr>
              <w:spacing w:after="20"/>
              <w:ind w:left="20"/>
              <w:jc w:val="both"/>
            </w:pPr>
            <w:r>
              <w:rPr>
                <w:rFonts w:ascii="Times New Roman"/>
                <w:b w:val="false"/>
                <w:i w:val="false"/>
                <w:color w:val="000000"/>
                <w:sz w:val="20"/>
              </w:rPr>
              <w:t>
11</w:t>
            </w:r>
            <w:r>
              <w:br/>
            </w:r>
            <w:r>
              <w:rPr>
                <w:rFonts w:ascii="Times New Roman"/>
                <w:b w:val="false"/>
                <w:i w:val="false"/>
                <w:color w:val="000000"/>
                <w:sz w:val="20"/>
              </w:rPr>
              <w:t>
 </w:t>
            </w:r>
          </w:p>
          <w:bookmarkEnd w:id="383"/>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45307,0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384"/>
          <w:p>
            <w:pPr>
              <w:spacing w:after="20"/>
              <w:ind w:left="20"/>
              <w:jc w:val="both"/>
            </w:pPr>
            <w:r>
              <w:rPr>
                <w:rFonts w:ascii="Times New Roman"/>
                <w:b w:val="false"/>
                <w:i w:val="false"/>
                <w:color w:val="000000"/>
                <w:sz w:val="20"/>
              </w:rPr>
              <w:t>
11</w:t>
            </w:r>
            <w:r>
              <w:br/>
            </w:r>
            <w:r>
              <w:rPr>
                <w:rFonts w:ascii="Times New Roman"/>
                <w:b w:val="false"/>
                <w:i w:val="false"/>
                <w:color w:val="000000"/>
                <w:sz w:val="20"/>
              </w:rPr>
              <w:t>
 </w:t>
            </w:r>
          </w:p>
          <w:bookmarkEnd w:id="384"/>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45127,0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38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85"/>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38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86"/>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44803,0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38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87"/>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388"/>
          <w:p>
            <w:pPr>
              <w:spacing w:after="20"/>
              <w:ind w:left="20"/>
              <w:jc w:val="both"/>
            </w:pPr>
            <w:r>
              <w:rPr>
                <w:rFonts w:ascii="Times New Roman"/>
                <w:b w:val="false"/>
                <w:i w:val="false"/>
                <w:color w:val="000000"/>
                <w:sz w:val="20"/>
              </w:rPr>
              <w:t>
11</w:t>
            </w:r>
            <w:r>
              <w:br/>
            </w:r>
            <w:r>
              <w:rPr>
                <w:rFonts w:ascii="Times New Roman"/>
                <w:b w:val="false"/>
                <w:i w:val="false"/>
                <w:color w:val="000000"/>
                <w:sz w:val="20"/>
              </w:rPr>
              <w:t>
 </w:t>
            </w:r>
          </w:p>
          <w:bookmarkEnd w:id="388"/>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34401,0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389"/>
          <w:p>
            <w:pPr>
              <w:spacing w:after="20"/>
              <w:ind w:left="20"/>
              <w:jc w:val="both"/>
            </w:pPr>
            <w:r>
              <w:rPr>
                <w:rFonts w:ascii="Times New Roman"/>
                <w:b w:val="false"/>
                <w:i w:val="false"/>
                <w:color w:val="000000"/>
                <w:sz w:val="20"/>
              </w:rPr>
              <w:t>
13</w:t>
            </w:r>
            <w:r>
              <w:br/>
            </w:r>
            <w:r>
              <w:rPr>
                <w:rFonts w:ascii="Times New Roman"/>
                <w:b w:val="false"/>
                <w:i w:val="false"/>
                <w:color w:val="000000"/>
                <w:sz w:val="20"/>
              </w:rPr>
              <w:t>
 </w:t>
            </w:r>
          </w:p>
          <w:bookmarkEnd w:id="389"/>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26579,0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39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90"/>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39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91"/>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25808,0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39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92"/>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 схемаларын және елді мекендердің бас жоспарларын әзірлеу</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6316,0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39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93"/>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1506,0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394"/>
          <w:p>
            <w:pPr>
              <w:spacing w:after="20"/>
              <w:ind w:left="20"/>
              <w:jc w:val="both"/>
            </w:pPr>
            <w:r>
              <w:rPr>
                <w:rFonts w:ascii="Times New Roman"/>
                <w:b w:val="false"/>
                <w:i w:val="false"/>
                <w:color w:val="000000"/>
                <w:sz w:val="20"/>
              </w:rPr>
              <w:t>
12</w:t>
            </w:r>
            <w:r>
              <w:br/>
            </w:r>
            <w:r>
              <w:rPr>
                <w:rFonts w:ascii="Times New Roman"/>
                <w:b w:val="false"/>
                <w:i w:val="false"/>
                <w:color w:val="000000"/>
                <w:sz w:val="20"/>
              </w:rPr>
              <w:t>
 </w:t>
            </w:r>
          </w:p>
          <w:bookmarkEnd w:id="394"/>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4837631,0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395"/>
          <w:p>
            <w:pPr>
              <w:spacing w:after="20"/>
              <w:ind w:left="20"/>
              <w:jc w:val="both"/>
            </w:pPr>
            <w:r>
              <w:rPr>
                <w:rFonts w:ascii="Times New Roman"/>
                <w:b w:val="false"/>
                <w:i w:val="false"/>
                <w:color w:val="000000"/>
                <w:sz w:val="20"/>
              </w:rPr>
              <w:t>
12</w:t>
            </w:r>
            <w:r>
              <w:br/>
            </w:r>
            <w:r>
              <w:rPr>
                <w:rFonts w:ascii="Times New Roman"/>
                <w:b w:val="false"/>
                <w:i w:val="false"/>
                <w:color w:val="000000"/>
                <w:sz w:val="20"/>
              </w:rPr>
              <w:t>
 </w:t>
            </w:r>
          </w:p>
          <w:bookmarkEnd w:id="395"/>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4837631,0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396"/>
          <w:p>
            <w:pPr>
              <w:spacing w:after="20"/>
              <w:ind w:left="20"/>
              <w:jc w:val="both"/>
            </w:pPr>
            <w:r>
              <w:rPr>
                <w:rFonts w:ascii="Times New Roman"/>
                <w:b w:val="false"/>
                <w:i w:val="false"/>
                <w:color w:val="000000"/>
                <w:sz w:val="20"/>
              </w:rPr>
              <w:t>
12</w:t>
            </w:r>
            <w:r>
              <w:br/>
            </w:r>
            <w:r>
              <w:rPr>
                <w:rFonts w:ascii="Times New Roman"/>
                <w:b w:val="false"/>
                <w:i w:val="false"/>
                <w:color w:val="000000"/>
                <w:sz w:val="20"/>
              </w:rPr>
              <w:t>
 </w:t>
            </w:r>
          </w:p>
          <w:bookmarkEnd w:id="396"/>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әкiмiнiң аппараты</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88931,0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397"/>
          <w:p>
            <w:pPr>
              <w:spacing w:after="20"/>
              <w:ind w:left="20"/>
              <w:jc w:val="both"/>
            </w:pPr>
            <w:r>
              <w:rPr>
                <w:rFonts w:ascii="Times New Roman"/>
                <w:b w:val="false"/>
                <w:i w:val="false"/>
                <w:color w:val="000000"/>
                <w:sz w:val="20"/>
              </w:rPr>
              <w:t>
12</w:t>
            </w:r>
            <w:r>
              <w:br/>
            </w:r>
            <w:r>
              <w:rPr>
                <w:rFonts w:ascii="Times New Roman"/>
                <w:b w:val="false"/>
                <w:i w:val="false"/>
                <w:color w:val="000000"/>
                <w:sz w:val="20"/>
              </w:rPr>
              <w:t>
 </w:t>
            </w:r>
          </w:p>
          <w:bookmarkEnd w:id="397"/>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39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98"/>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көшелеріндегі автомобиль жолдарын күрделі және орташа жөндеу</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88007,0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399"/>
          <w:p>
            <w:pPr>
              <w:spacing w:after="20"/>
              <w:ind w:left="20"/>
              <w:jc w:val="both"/>
            </w:pPr>
            <w:r>
              <w:rPr>
                <w:rFonts w:ascii="Times New Roman"/>
                <w:b w:val="false"/>
                <w:i w:val="false"/>
                <w:color w:val="000000"/>
                <w:sz w:val="20"/>
              </w:rPr>
              <w:t>
12</w:t>
            </w:r>
            <w:r>
              <w:br/>
            </w:r>
            <w:r>
              <w:rPr>
                <w:rFonts w:ascii="Times New Roman"/>
                <w:b w:val="false"/>
                <w:i w:val="false"/>
                <w:color w:val="000000"/>
                <w:sz w:val="20"/>
              </w:rPr>
              <w:t>
 </w:t>
            </w:r>
          </w:p>
          <w:bookmarkEnd w:id="399"/>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4748700,0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400"/>
          <w:p>
            <w:pPr>
              <w:spacing w:after="20"/>
              <w:ind w:left="20"/>
              <w:jc w:val="both"/>
            </w:pPr>
            <w:r>
              <w:rPr>
                <w:rFonts w:ascii="Times New Roman"/>
                <w:b w:val="false"/>
                <w:i w:val="false"/>
                <w:color w:val="000000"/>
                <w:sz w:val="20"/>
              </w:rPr>
              <w:t>
12</w:t>
            </w:r>
            <w:r>
              <w:br/>
            </w:r>
            <w:r>
              <w:rPr>
                <w:rFonts w:ascii="Times New Roman"/>
                <w:b w:val="false"/>
                <w:i w:val="false"/>
                <w:color w:val="000000"/>
                <w:sz w:val="20"/>
              </w:rPr>
              <w:t>
 </w:t>
            </w:r>
          </w:p>
          <w:bookmarkEnd w:id="400"/>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2113488,0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401"/>
          <w:p>
            <w:pPr>
              <w:spacing w:after="20"/>
              <w:ind w:left="20"/>
              <w:jc w:val="both"/>
            </w:pPr>
            <w:r>
              <w:rPr>
                <w:rFonts w:ascii="Times New Roman"/>
                <w:b w:val="false"/>
                <w:i w:val="false"/>
                <w:color w:val="000000"/>
                <w:sz w:val="20"/>
              </w:rPr>
              <w:t>
12</w:t>
            </w:r>
            <w:r>
              <w:br/>
            </w:r>
            <w:r>
              <w:rPr>
                <w:rFonts w:ascii="Times New Roman"/>
                <w:b w:val="false"/>
                <w:i w:val="false"/>
                <w:color w:val="000000"/>
                <w:sz w:val="20"/>
              </w:rPr>
              <w:t>
 </w:t>
            </w:r>
          </w:p>
          <w:bookmarkEnd w:id="401"/>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2113488,0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402"/>
          <w:p>
            <w:pPr>
              <w:spacing w:after="20"/>
              <w:ind w:left="20"/>
              <w:jc w:val="both"/>
            </w:pPr>
            <w:r>
              <w:rPr>
                <w:rFonts w:ascii="Times New Roman"/>
                <w:b w:val="false"/>
                <w:i w:val="false"/>
                <w:color w:val="000000"/>
                <w:sz w:val="20"/>
              </w:rPr>
              <w:t>
12</w:t>
            </w:r>
            <w:r>
              <w:br/>
            </w:r>
            <w:r>
              <w:rPr>
                <w:rFonts w:ascii="Times New Roman"/>
                <w:b w:val="false"/>
                <w:i w:val="false"/>
                <w:color w:val="000000"/>
                <w:sz w:val="20"/>
              </w:rPr>
              <w:t>
 </w:t>
            </w:r>
          </w:p>
          <w:bookmarkEnd w:id="402"/>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2635212,0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403"/>
          <w:p>
            <w:pPr>
              <w:spacing w:after="20"/>
              <w:ind w:left="20"/>
              <w:jc w:val="both"/>
            </w:pPr>
            <w:r>
              <w:rPr>
                <w:rFonts w:ascii="Times New Roman"/>
                <w:b w:val="false"/>
                <w:i w:val="false"/>
                <w:color w:val="000000"/>
                <w:sz w:val="20"/>
              </w:rPr>
              <w:t>
13</w:t>
            </w:r>
            <w:r>
              <w:br/>
            </w:r>
            <w:r>
              <w:rPr>
                <w:rFonts w:ascii="Times New Roman"/>
                <w:b w:val="false"/>
                <w:i w:val="false"/>
                <w:color w:val="000000"/>
                <w:sz w:val="20"/>
              </w:rPr>
              <w:t>
 </w:t>
            </w:r>
          </w:p>
          <w:bookmarkEnd w:id="403"/>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170312,0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404"/>
          <w:p>
            <w:pPr>
              <w:spacing w:after="20"/>
              <w:ind w:left="20"/>
              <w:jc w:val="both"/>
            </w:pPr>
            <w:r>
              <w:rPr>
                <w:rFonts w:ascii="Times New Roman"/>
                <w:b w:val="false"/>
                <w:i w:val="false"/>
                <w:color w:val="000000"/>
                <w:sz w:val="20"/>
              </w:rPr>
              <w:t>
13</w:t>
            </w:r>
            <w:r>
              <w:br/>
            </w:r>
            <w:r>
              <w:rPr>
                <w:rFonts w:ascii="Times New Roman"/>
                <w:b w:val="false"/>
                <w:i w:val="false"/>
                <w:color w:val="000000"/>
                <w:sz w:val="20"/>
              </w:rPr>
              <w:t>
 </w:t>
            </w:r>
          </w:p>
          <w:bookmarkEnd w:id="404"/>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40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05"/>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өнеркәсіп және туризм бөлімі</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40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06"/>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40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07"/>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40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08"/>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169642,0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409"/>
          <w:p>
            <w:pPr>
              <w:spacing w:after="20"/>
              <w:ind w:left="20"/>
              <w:jc w:val="both"/>
            </w:pPr>
            <w:r>
              <w:rPr>
                <w:rFonts w:ascii="Times New Roman"/>
                <w:b w:val="false"/>
                <w:i w:val="false"/>
                <w:color w:val="000000"/>
                <w:sz w:val="20"/>
              </w:rPr>
              <w:t>
13</w:t>
            </w:r>
            <w:r>
              <w:br/>
            </w:r>
            <w:r>
              <w:rPr>
                <w:rFonts w:ascii="Times New Roman"/>
                <w:b w:val="false"/>
                <w:i w:val="false"/>
                <w:color w:val="000000"/>
                <w:sz w:val="20"/>
              </w:rPr>
              <w:t>
 </w:t>
            </w:r>
          </w:p>
          <w:bookmarkEnd w:id="409"/>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әкiмiнiң аппараты</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19084,0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410"/>
          <w:p>
            <w:pPr>
              <w:spacing w:after="20"/>
              <w:ind w:left="20"/>
              <w:jc w:val="both"/>
            </w:pPr>
            <w:r>
              <w:rPr>
                <w:rFonts w:ascii="Times New Roman"/>
                <w:b w:val="false"/>
                <w:i w:val="false"/>
                <w:color w:val="000000"/>
                <w:sz w:val="20"/>
              </w:rPr>
              <w:t>
15</w:t>
            </w:r>
            <w:r>
              <w:br/>
            </w:r>
            <w:r>
              <w:rPr>
                <w:rFonts w:ascii="Times New Roman"/>
                <w:b w:val="false"/>
                <w:i w:val="false"/>
                <w:color w:val="000000"/>
                <w:sz w:val="20"/>
              </w:rPr>
              <w:t>
 </w:t>
            </w:r>
          </w:p>
          <w:bookmarkEnd w:id="410"/>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19084,0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411"/>
          <w:p>
            <w:pPr>
              <w:spacing w:after="20"/>
              <w:ind w:left="20"/>
              <w:jc w:val="both"/>
            </w:pPr>
            <w:r>
              <w:rPr>
                <w:rFonts w:ascii="Times New Roman"/>
                <w:b w:val="false"/>
                <w:i w:val="false"/>
                <w:color w:val="000000"/>
                <w:sz w:val="20"/>
              </w:rPr>
              <w:t>
13</w:t>
            </w:r>
            <w:r>
              <w:br/>
            </w:r>
            <w:r>
              <w:rPr>
                <w:rFonts w:ascii="Times New Roman"/>
                <w:b w:val="false"/>
                <w:i w:val="false"/>
                <w:color w:val="000000"/>
                <w:sz w:val="20"/>
              </w:rPr>
              <w:t>
 </w:t>
            </w:r>
          </w:p>
          <w:bookmarkEnd w:id="411"/>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26635,0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412"/>
          <w:p>
            <w:pPr>
              <w:spacing w:after="20"/>
              <w:ind w:left="20"/>
              <w:jc w:val="both"/>
            </w:pPr>
            <w:r>
              <w:rPr>
                <w:rFonts w:ascii="Times New Roman"/>
                <w:b w:val="false"/>
                <w:i w:val="false"/>
                <w:color w:val="000000"/>
                <w:sz w:val="20"/>
              </w:rPr>
              <w:t>
13</w:t>
            </w:r>
            <w:r>
              <w:br/>
            </w:r>
            <w:r>
              <w:rPr>
                <w:rFonts w:ascii="Times New Roman"/>
                <w:b w:val="false"/>
                <w:i w:val="false"/>
                <w:color w:val="000000"/>
                <w:sz w:val="20"/>
              </w:rPr>
              <w:t>
 </w:t>
            </w:r>
          </w:p>
          <w:bookmarkEnd w:id="412"/>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26635,0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413"/>
          <w:p>
            <w:pPr>
              <w:spacing w:after="20"/>
              <w:ind w:left="20"/>
              <w:jc w:val="both"/>
            </w:pPr>
            <w:r>
              <w:rPr>
                <w:rFonts w:ascii="Times New Roman"/>
                <w:b w:val="false"/>
                <w:i w:val="false"/>
                <w:color w:val="000000"/>
                <w:sz w:val="20"/>
              </w:rPr>
              <w:t>
13</w:t>
            </w:r>
            <w:r>
              <w:br/>
            </w:r>
            <w:r>
              <w:rPr>
                <w:rFonts w:ascii="Times New Roman"/>
                <w:b w:val="false"/>
                <w:i w:val="false"/>
                <w:color w:val="000000"/>
                <w:sz w:val="20"/>
              </w:rPr>
              <w:t>
 </w:t>
            </w:r>
          </w:p>
          <w:bookmarkEnd w:id="413"/>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 </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2572,0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414"/>
          <w:p>
            <w:pPr>
              <w:spacing w:after="20"/>
              <w:ind w:left="20"/>
              <w:jc w:val="both"/>
            </w:pPr>
            <w:r>
              <w:rPr>
                <w:rFonts w:ascii="Times New Roman"/>
                <w:b w:val="false"/>
                <w:i w:val="false"/>
                <w:color w:val="000000"/>
                <w:sz w:val="20"/>
              </w:rPr>
              <w:t>
13</w:t>
            </w:r>
            <w:r>
              <w:br/>
            </w:r>
            <w:r>
              <w:rPr>
                <w:rFonts w:ascii="Times New Roman"/>
                <w:b w:val="false"/>
                <w:i w:val="false"/>
                <w:color w:val="000000"/>
                <w:sz w:val="20"/>
              </w:rPr>
              <w:t>
 </w:t>
            </w:r>
          </w:p>
          <w:bookmarkEnd w:id="414"/>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Шұғыл шығындарға арналған 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16789,0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415"/>
          <w:p>
            <w:pPr>
              <w:spacing w:after="20"/>
              <w:ind w:left="20"/>
              <w:jc w:val="both"/>
            </w:pPr>
            <w:r>
              <w:rPr>
                <w:rFonts w:ascii="Times New Roman"/>
                <w:b w:val="false"/>
                <w:i w:val="false"/>
                <w:color w:val="000000"/>
                <w:sz w:val="20"/>
              </w:rPr>
              <w:t>
13</w:t>
            </w:r>
            <w:r>
              <w:br/>
            </w:r>
            <w:r>
              <w:rPr>
                <w:rFonts w:ascii="Times New Roman"/>
                <w:b w:val="false"/>
                <w:i w:val="false"/>
                <w:color w:val="000000"/>
                <w:sz w:val="20"/>
              </w:rPr>
              <w:t>
 </w:t>
            </w:r>
          </w:p>
          <w:bookmarkEnd w:id="415"/>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Соттардың шешімдері бойынша міндеттемелерді орындауға арналған 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7274,0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416"/>
          <w:p>
            <w:pPr>
              <w:spacing w:after="20"/>
              <w:ind w:left="20"/>
              <w:jc w:val="both"/>
            </w:pPr>
            <w:r>
              <w:rPr>
                <w:rFonts w:ascii="Times New Roman"/>
                <w:b w:val="false"/>
                <w:i w:val="false"/>
                <w:color w:val="000000"/>
                <w:sz w:val="20"/>
              </w:rPr>
              <w:t>
13</w:t>
            </w:r>
            <w:r>
              <w:br/>
            </w:r>
            <w:r>
              <w:rPr>
                <w:rFonts w:ascii="Times New Roman"/>
                <w:b w:val="false"/>
                <w:i w:val="false"/>
                <w:color w:val="000000"/>
                <w:sz w:val="20"/>
              </w:rPr>
              <w:t>
 </w:t>
            </w:r>
          </w:p>
          <w:bookmarkEnd w:id="416"/>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73335,0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417"/>
          <w:p>
            <w:pPr>
              <w:spacing w:after="20"/>
              <w:ind w:left="20"/>
              <w:jc w:val="both"/>
            </w:pPr>
            <w:r>
              <w:rPr>
                <w:rFonts w:ascii="Times New Roman"/>
                <w:b w:val="false"/>
                <w:i w:val="false"/>
                <w:color w:val="000000"/>
                <w:sz w:val="20"/>
              </w:rPr>
              <w:t>
13</w:t>
            </w:r>
            <w:r>
              <w:br/>
            </w:r>
            <w:r>
              <w:rPr>
                <w:rFonts w:ascii="Times New Roman"/>
                <w:b w:val="false"/>
                <w:i w:val="false"/>
                <w:color w:val="000000"/>
                <w:sz w:val="20"/>
              </w:rPr>
              <w:t>
 </w:t>
            </w:r>
          </w:p>
          <w:bookmarkEnd w:id="417"/>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67135,0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41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18"/>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41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19"/>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66652,0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42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20"/>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6200,0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42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21"/>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29200,0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42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22"/>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коммуналдық шаруашылық,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26640,0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42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23"/>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42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24"/>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26388,0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42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25"/>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2560,0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42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26"/>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өнеркәсіп және туризм бөлімі</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21388,0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42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27"/>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өнеркәсіпті және туризмді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16959,0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42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28"/>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42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29"/>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16663,0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43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30"/>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4429,0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431"/>
          <w:p>
            <w:pPr>
              <w:spacing w:after="20"/>
              <w:ind w:left="20"/>
              <w:jc w:val="both"/>
            </w:pPr>
            <w:r>
              <w:rPr>
                <w:rFonts w:ascii="Times New Roman"/>
                <w:b w:val="false"/>
                <w:i w:val="false"/>
                <w:color w:val="000000"/>
                <w:sz w:val="20"/>
              </w:rPr>
              <w:t>
14</w:t>
            </w:r>
            <w:r>
              <w:br/>
            </w:r>
            <w:r>
              <w:rPr>
                <w:rFonts w:ascii="Times New Roman"/>
                <w:b w:val="false"/>
                <w:i w:val="false"/>
                <w:color w:val="000000"/>
                <w:sz w:val="20"/>
              </w:rPr>
              <w:t>
 </w:t>
            </w:r>
          </w:p>
          <w:bookmarkEnd w:id="431"/>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43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32"/>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43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33"/>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43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34"/>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435"/>
          <w:p>
            <w:pPr>
              <w:spacing w:after="20"/>
              <w:ind w:left="20"/>
              <w:jc w:val="both"/>
            </w:pPr>
            <w:r>
              <w:rPr>
                <w:rFonts w:ascii="Times New Roman"/>
                <w:b w:val="false"/>
                <w:i w:val="false"/>
                <w:color w:val="000000"/>
                <w:sz w:val="20"/>
              </w:rPr>
              <w:t>
15</w:t>
            </w:r>
            <w:r>
              <w:br/>
            </w:r>
            <w:r>
              <w:rPr>
                <w:rFonts w:ascii="Times New Roman"/>
                <w:b w:val="false"/>
                <w:i w:val="false"/>
                <w:color w:val="000000"/>
                <w:sz w:val="20"/>
              </w:rPr>
              <w:t>
 </w:t>
            </w:r>
          </w:p>
          <w:bookmarkEnd w:id="435"/>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256074,5</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43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36"/>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256074,5</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437"/>
          <w:p>
            <w:pPr>
              <w:spacing w:after="20"/>
              <w:ind w:left="20"/>
              <w:jc w:val="both"/>
            </w:pPr>
            <w:r>
              <w:rPr>
                <w:rFonts w:ascii="Times New Roman"/>
                <w:b w:val="false"/>
                <w:i w:val="false"/>
                <w:color w:val="000000"/>
                <w:sz w:val="20"/>
              </w:rPr>
              <w:t>
15</w:t>
            </w:r>
            <w:r>
              <w:br/>
            </w:r>
            <w:r>
              <w:rPr>
                <w:rFonts w:ascii="Times New Roman"/>
                <w:b w:val="false"/>
                <w:i w:val="false"/>
                <w:color w:val="000000"/>
                <w:sz w:val="20"/>
              </w:rPr>
              <w:t>
 </w:t>
            </w:r>
          </w:p>
          <w:bookmarkEnd w:id="437"/>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256074,5</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438"/>
          <w:p>
            <w:pPr>
              <w:spacing w:after="20"/>
              <w:ind w:left="20"/>
              <w:jc w:val="both"/>
            </w:pPr>
            <w:r>
              <w:rPr>
                <w:rFonts w:ascii="Times New Roman"/>
                <w:b w:val="false"/>
                <w:i w:val="false"/>
                <w:color w:val="000000"/>
                <w:sz w:val="20"/>
              </w:rPr>
              <w:t>
15</w:t>
            </w:r>
            <w:r>
              <w:br/>
            </w:r>
            <w:r>
              <w:rPr>
                <w:rFonts w:ascii="Times New Roman"/>
                <w:b w:val="false"/>
                <w:i w:val="false"/>
                <w:color w:val="000000"/>
                <w:sz w:val="20"/>
              </w:rPr>
              <w:t>
 </w:t>
            </w:r>
          </w:p>
          <w:bookmarkEnd w:id="438"/>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221074,5</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43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39"/>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44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40"/>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44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41"/>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 беру</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26976,3</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44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42"/>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31313,3</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443"/>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bookmarkEnd w:id="443"/>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31313,3</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444"/>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bookmarkEnd w:id="444"/>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31313,3</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44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45"/>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31313,3</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44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46"/>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31313,3</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44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47"/>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берілген кредиттер есебінен</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31158,0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44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48"/>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155,3</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449"/>
          <w:p>
            <w:pPr>
              <w:spacing w:after="20"/>
              <w:ind w:left="20"/>
              <w:jc w:val="both"/>
            </w:pPr>
            <w:r>
              <w:rPr>
                <w:rFonts w:ascii="Times New Roman"/>
                <w:b w:val="false"/>
                <w:i w:val="false"/>
                <w:color w:val="000000"/>
                <w:sz w:val="20"/>
              </w:rPr>
              <w:t>
5</w:t>
            </w:r>
            <w:r>
              <w:br/>
            </w:r>
            <w:r>
              <w:rPr>
                <w:rFonts w:ascii="Times New Roman"/>
                <w:b w:val="false"/>
                <w:i w:val="false"/>
                <w:color w:val="000000"/>
                <w:sz w:val="20"/>
              </w:rPr>
              <w:t>
 </w:t>
            </w:r>
          </w:p>
          <w:bookmarkEnd w:id="449"/>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4337,0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45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50"/>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4337,0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45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51"/>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4337,0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452"/>
          <w:p>
            <w:pPr>
              <w:spacing w:after="20"/>
              <w:ind w:left="20"/>
              <w:jc w:val="both"/>
            </w:pPr>
            <w:r>
              <w:rPr>
                <w:rFonts w:ascii="Times New Roman"/>
                <w:b w:val="false"/>
                <w:i w:val="false"/>
                <w:color w:val="000000"/>
                <w:sz w:val="20"/>
              </w:rPr>
              <w:t>
16</w:t>
            </w:r>
            <w:r>
              <w:br/>
            </w:r>
            <w:r>
              <w:rPr>
                <w:rFonts w:ascii="Times New Roman"/>
                <w:b w:val="false"/>
                <w:i w:val="false"/>
                <w:color w:val="000000"/>
                <w:sz w:val="20"/>
              </w:rPr>
              <w:t>
 </w:t>
            </w:r>
          </w:p>
          <w:bookmarkEnd w:id="452"/>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4337,0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45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53"/>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жасалатын операциялар бойынша сальдо</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2012610,0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45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54"/>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2012610,0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455"/>
          <w:p>
            <w:pPr>
              <w:spacing w:after="20"/>
              <w:ind w:left="20"/>
              <w:jc w:val="both"/>
            </w:pPr>
            <w:r>
              <w:rPr>
                <w:rFonts w:ascii="Times New Roman"/>
                <w:b w:val="false"/>
                <w:i w:val="false"/>
                <w:color w:val="000000"/>
                <w:sz w:val="20"/>
              </w:rPr>
              <w:t>
13</w:t>
            </w:r>
            <w:r>
              <w:br/>
            </w:r>
            <w:r>
              <w:rPr>
                <w:rFonts w:ascii="Times New Roman"/>
                <w:b w:val="false"/>
                <w:i w:val="false"/>
                <w:color w:val="000000"/>
                <w:sz w:val="20"/>
              </w:rPr>
              <w:t>
 </w:t>
            </w:r>
          </w:p>
          <w:bookmarkEnd w:id="455"/>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2012610,0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45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56"/>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2012610,0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45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57"/>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2012610,0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45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58"/>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уәкілетті ұйымдардың жарғылық капиталдарын ұлғайту</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1751178,0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45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59"/>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1751178,0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46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60"/>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261432,0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461"/>
          <w:p>
            <w:pPr>
              <w:spacing w:after="20"/>
              <w:ind w:left="20"/>
              <w:jc w:val="both"/>
            </w:pPr>
            <w:r>
              <w:rPr>
                <w:rFonts w:ascii="Times New Roman"/>
                <w:b w:val="false"/>
                <w:i w:val="false"/>
                <w:color w:val="000000"/>
                <w:sz w:val="20"/>
              </w:rPr>
              <w:t>
6</w:t>
            </w:r>
            <w:r>
              <w:br/>
            </w:r>
            <w:r>
              <w:rPr>
                <w:rFonts w:ascii="Times New Roman"/>
                <w:b w:val="false"/>
                <w:i w:val="false"/>
                <w:color w:val="000000"/>
                <w:sz w:val="20"/>
              </w:rPr>
              <w:t>
 </w:t>
            </w:r>
          </w:p>
          <w:bookmarkEnd w:id="461"/>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46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62"/>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-3066896,9</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46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63"/>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3066896,9</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46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64"/>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2576628,0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465"/>
          <w:p>
            <w:pPr>
              <w:spacing w:after="20"/>
              <w:ind w:left="20"/>
              <w:jc w:val="both"/>
            </w:pPr>
            <w:r>
              <w:rPr>
                <w:rFonts w:ascii="Times New Roman"/>
                <w:b w:val="false"/>
                <w:i w:val="false"/>
                <w:color w:val="000000"/>
                <w:sz w:val="20"/>
              </w:rPr>
              <w:t>
7</w:t>
            </w:r>
            <w:r>
              <w:br/>
            </w:r>
            <w:r>
              <w:rPr>
                <w:rFonts w:ascii="Times New Roman"/>
                <w:b w:val="false"/>
                <w:i w:val="false"/>
                <w:color w:val="000000"/>
                <w:sz w:val="20"/>
              </w:rPr>
              <w:t>
 </w:t>
            </w:r>
          </w:p>
          <w:bookmarkEnd w:id="465"/>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2576628,0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46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66"/>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2576628,0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46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67"/>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2576628,0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46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68"/>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2576628,0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469"/>
          <w:p>
            <w:pPr>
              <w:spacing w:after="20"/>
              <w:ind w:left="20"/>
              <w:jc w:val="both"/>
            </w:pPr>
            <w:r>
              <w:rPr>
                <w:rFonts w:ascii="Times New Roman"/>
                <w:b w:val="false"/>
                <w:i w:val="false"/>
                <w:color w:val="000000"/>
                <w:sz w:val="20"/>
              </w:rPr>
              <w:t>
16</w:t>
            </w:r>
            <w:r>
              <w:br/>
            </w:r>
            <w:r>
              <w:rPr>
                <w:rFonts w:ascii="Times New Roman"/>
                <w:b w:val="false"/>
                <w:i w:val="false"/>
                <w:color w:val="000000"/>
                <w:sz w:val="20"/>
              </w:rPr>
              <w:t>
 </w:t>
            </w:r>
          </w:p>
          <w:bookmarkEnd w:id="469"/>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594921,0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47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70"/>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594921,0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471"/>
          <w:p>
            <w:pPr>
              <w:spacing w:after="20"/>
              <w:ind w:left="20"/>
              <w:jc w:val="both"/>
            </w:pPr>
            <w:r>
              <w:rPr>
                <w:rFonts w:ascii="Times New Roman"/>
                <w:b w:val="false"/>
                <w:i w:val="false"/>
                <w:color w:val="000000"/>
                <w:sz w:val="20"/>
              </w:rPr>
              <w:t>
16</w:t>
            </w:r>
            <w:r>
              <w:br/>
            </w:r>
            <w:r>
              <w:rPr>
                <w:rFonts w:ascii="Times New Roman"/>
                <w:b w:val="false"/>
                <w:i w:val="false"/>
                <w:color w:val="000000"/>
                <w:sz w:val="20"/>
              </w:rPr>
              <w:t>
 </w:t>
            </w:r>
          </w:p>
          <w:bookmarkEnd w:id="471"/>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594921,0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472"/>
          <w:p>
            <w:pPr>
              <w:spacing w:after="20"/>
              <w:ind w:left="20"/>
              <w:jc w:val="both"/>
            </w:pPr>
            <w:r>
              <w:rPr>
                <w:rFonts w:ascii="Times New Roman"/>
                <w:b w:val="false"/>
                <w:i w:val="false"/>
                <w:color w:val="000000"/>
                <w:sz w:val="20"/>
              </w:rPr>
              <w:t>
16</w:t>
            </w:r>
            <w:r>
              <w:br/>
            </w:r>
            <w:r>
              <w:rPr>
                <w:rFonts w:ascii="Times New Roman"/>
                <w:b w:val="false"/>
                <w:i w:val="false"/>
                <w:color w:val="000000"/>
                <w:sz w:val="20"/>
              </w:rPr>
              <w:t>
 </w:t>
            </w:r>
          </w:p>
          <w:bookmarkEnd w:id="472"/>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органның жоғары тұрған бюджет алдындағы борышын өтеу</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594921,0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473"/>
          <w:p>
            <w:pPr>
              <w:spacing w:after="20"/>
              <w:ind w:left="20"/>
              <w:jc w:val="both"/>
            </w:pPr>
            <w:r>
              <w:rPr>
                <w:rFonts w:ascii="Times New Roman"/>
                <w:b w:val="false"/>
                <w:i w:val="false"/>
                <w:color w:val="000000"/>
                <w:sz w:val="20"/>
              </w:rPr>
              <w:t>
8</w:t>
            </w:r>
            <w:r>
              <w:br/>
            </w:r>
            <w:r>
              <w:rPr>
                <w:rFonts w:ascii="Times New Roman"/>
                <w:b w:val="false"/>
                <w:i w:val="false"/>
                <w:color w:val="000000"/>
                <w:sz w:val="20"/>
              </w:rPr>
              <w:t>
 </w:t>
            </w:r>
          </w:p>
          <w:bookmarkEnd w:id="473"/>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1085189,9</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47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74"/>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1085189,9</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47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75"/>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1085189,9</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47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76"/>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1085189,9</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 w:id="477"/>
          <w:p>
            <w:pPr>
              <w:spacing w:after="20"/>
              <w:ind w:left="20"/>
              <w:jc w:val="both"/>
            </w:pPr>
            <w:r>
              <w:rPr>
                <w:rFonts w:ascii="Times New Roman"/>
                <w:b w:val="false"/>
                <w:i w:val="false"/>
                <w:color w:val="000000"/>
                <w:sz w:val="20"/>
              </w:rPr>
              <w:t xml:space="preserve">
Қызылорда қалалық мәслихатының </w:t>
            </w:r>
            <w:r>
              <w:br/>
            </w:r>
            <w:r>
              <w:rPr>
                <w:rFonts w:ascii="Times New Roman"/>
                <w:b w:val="false"/>
                <w:i w:val="false"/>
                <w:color w:val="000000"/>
                <w:sz w:val="20"/>
              </w:rPr>
              <w:t>
2013 жылғы 24 желтоқсандағы кезекті</w:t>
            </w:r>
            <w:r>
              <w:br/>
            </w:r>
            <w:r>
              <w:rPr>
                <w:rFonts w:ascii="Times New Roman"/>
                <w:b w:val="false"/>
                <w:i w:val="false"/>
                <w:color w:val="000000"/>
                <w:sz w:val="20"/>
              </w:rPr>
              <w:t xml:space="preserve">
XXV сессиясының N 25/2 шешіміне </w:t>
            </w:r>
            <w:r>
              <w:br/>
            </w:r>
            <w:r>
              <w:rPr>
                <w:rFonts w:ascii="Times New Roman"/>
                <w:b w:val="false"/>
                <w:i w:val="false"/>
                <w:color w:val="000000"/>
                <w:sz w:val="20"/>
              </w:rPr>
              <w:t>
2-қосымша</w:t>
            </w:r>
          </w:p>
          <w:bookmarkEnd w:id="477"/>
        </w:tc>
      </w:tr>
    </w:tbl>
    <w:bookmarkStart w:name="z10" w:id="478"/>
    <w:p>
      <w:pPr>
        <w:spacing w:after="0"/>
        <w:ind w:left="0"/>
        <w:jc w:val="left"/>
      </w:pPr>
      <w:r>
        <w:rPr>
          <w:rFonts w:ascii="Times New Roman"/>
          <w:b/>
          <w:i w:val="false"/>
          <w:color w:val="000000"/>
        </w:rPr>
        <w:t xml:space="preserve"> 
2015 жылға арналған қалалық бюджет</w:t>
      </w:r>
      <w:r>
        <w:br/>
      </w:r>
      <w:r>
        <w:rPr>
          <w:rFonts w:ascii="Times New Roman"/>
          <w:b/>
          <w:i w:val="false"/>
          <w:color w:val="000000"/>
        </w:rPr>
        <w:t>
 </w:t>
      </w:r>
    </w:p>
    <w:bookmarkEnd w:id="4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7"/>
        <w:gridCol w:w="437"/>
        <w:gridCol w:w="593"/>
        <w:gridCol w:w="593"/>
        <w:gridCol w:w="593"/>
        <w:gridCol w:w="8273"/>
        <w:gridCol w:w="1374"/>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 w:id="479"/>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w:t>
            </w:r>
          </w:p>
          <w:bookmarkEnd w:id="479"/>
        </w:tc>
        <w:tc>
          <w:tcPr>
            <w:tcW w:w="1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 Сомасы, мың теңге</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 w:id="48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80"/>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 w:id="48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81"/>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 w:id="48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82"/>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 w:id="48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83"/>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 w:id="484"/>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484"/>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 w:id="48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85"/>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18788265</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 w:id="486"/>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486"/>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түсiмдер</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17575502</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 w:id="48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87"/>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7813610</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 w:id="48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88"/>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7813610</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 w:id="48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89"/>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6641568</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 w:id="49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90"/>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625089</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 w:id="49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91"/>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шетелдік азаматтар табыстарынан ұсталатын жеке табыс салығы</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546953</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 w:id="49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92"/>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6374800</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 w:id="49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93"/>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6374800</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 w:id="49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94"/>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6374800</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 w:id="49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95"/>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2489444</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 w:id="49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96"/>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1310591</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 w:id="49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97"/>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кәсiпкерлердiң мүлкiне салынатын салық</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1279841</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 w:id="49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98"/>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30750</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 w:id="49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99"/>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салығы </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228972</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 w:id="50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00"/>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жеке тұлғалардан алынатын жер салығы</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 w:id="50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01"/>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17397</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 w:id="50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02"/>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Өнеркәсiп, көлiк, байланыс, қорғаныс жерiне және ауыл шаруашылығына арналмаған өзге де жерге салынатын жер салығы</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8215</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 w:id="50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03"/>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қорының жерлеріне салынатын жер салығы</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 w:id="50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04"/>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қорғалатын табиғи аумақтың жеріне, сауықтыру, рекреациялық және тарихи-мәдени мақсаттағы жерлерге салынатын жер салығы</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 w:id="50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05"/>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кәсiпкерлерден, жеке нотариустар мен адвокаттардан алынатын жер салығы</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 w:id="50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06"/>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202495</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 w:id="50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07"/>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949436</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 w:id="50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08"/>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179041</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 w:id="50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09"/>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 салынатын салық</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770395</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 w:id="51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10"/>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 w:id="51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11"/>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 w:id="51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12"/>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420379</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 w:id="51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13"/>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127097</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 w:id="51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14"/>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аумағында өндірілген сыра</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2577</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 w:id="51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15"/>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Өндірушілер көтерме саудада сататын өзі өндіретін бензин (авиациялық бензинді қоспағанда)</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42621</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 w:id="51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16"/>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Өндірушілер көтерме саудада сататын өзі өндіретін дизель отыны</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19807</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 w:id="51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17"/>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Өндірушілерге бөлшек саудада өткізетін өз өндірісінің, сондай-ақ өз өндірістік мұқтаждарына пайдаланылатын дизель отыны</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 w:id="51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18"/>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52091</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 w:id="51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19"/>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10001</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 w:id="52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20"/>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33519</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 w:id="52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21"/>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учаскелерiн пайдаланғаны үшiн төлем </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33519</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 w:id="52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22"/>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213786</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 w:id="52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23"/>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кәсiпкерлердi мемлекеттiк тiркегенi үшiн алынатын алым</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19153</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 w:id="52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24"/>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23669</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 w:id="52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25"/>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 мемлекеттiк тiркегенi және филиалдар мен өкiлдiктердi есептiк тiркегенi, сондай-ақ оларды қайта тіркегені үшiн алым </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9582</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 w:id="52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26"/>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Аукциондардан алынатын алым</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 w:id="52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27"/>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14724</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 w:id="52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28"/>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құралдарын мемлекеттік тіркегені, сондай-ақ оларды қайта тіркегені үшiн алым </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12672</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 w:id="52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29"/>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мүлiкке және олармен мәміле жасау құқығын мемлекеттiк тiркегенi үшiн алынатын алым</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57876</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 w:id="53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30"/>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(көрнекi) жарнаманы аудандық маңызы бар жалпыға ортақ пайдаланылатын автомобиль жолдарының бөлiнген белдеуiндегi, аудандық маңызы бар қаладағы, ауылдағы, кенттегі үй-жайлардан тыс ашық кеңістіктегі жарнаманы тұрақты орналастыру объектiлерiнде және ауданда тіркелген көлік құралдарында орналастырғаны үшiн төлемақыны қоспағанда, сыртқы (көрнекi) жарнаманы облыстық маңызы бар қаладағы үй-жайлардан тыс ашық кеңістікте және облыстық маңызы бар қалада тіркелген көлік құралдарында орналастырғаны үшін төлемақы</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75959</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 w:id="53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31"/>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45977</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 w:id="53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32"/>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45977</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 w:id="53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33"/>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 w:id="53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34"/>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 w:id="53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35"/>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өзге де салық түсімдері</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 w:id="53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36"/>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476800</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 w:id="53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37"/>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476800</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 w:id="53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38"/>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мекемелерге сотқа берiлетiн талап арыздарынан алынатын мемлекеттiк бажды қоспағанда, мемлекеттiк баж сотқа берiлетiн талап арыздардан, ерекше талап ету iстерi арыздарынан, ерекше жүргiзiлетiн iстер бойынша арыздардан (шағымдардан), сот бұйрығын шығару туралы өтiнiштерден, атқару парағының дубликатын беру туралы шағымдардан, аралық (төрелiк) соттардың және шетелдiк соттардың шешiмдерiн мәжбүрлеп орындауға атқару парағын беру туралы шағымдардың, сот актiлерiнiң атқару парағының және өзге де құжаттардың көшiрмелерiн қайта беру туралы шағымдардан алынады</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457960</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 w:id="53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39"/>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мемлекеттiк баж</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7306</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 w:id="54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40"/>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мемлекеттік баж</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1533</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 w:id="54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41"/>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Шетелдіктердің паспорттарына немесе оларды ауыстыратын құжаттарына Қазақстан Республикасынан кету және Қазақстан Республикасына келу құқығына виза бергені үшін мемлекеттік баж</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 w:id="54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42"/>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 азаматтығын қалпына келтіру және Қазақстан Республикасының азаматтығын тоқтату туралы құжаттарды ресімдегені үшін мемлекеттік баж</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 w:id="54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43"/>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мемлекеттік баж</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4351</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 w:id="54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44"/>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бергені және оны жыл сайын тіркегені үшін мемлекеттік баж</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 w:id="54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45"/>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қызметтiк қаруының (аңшылық суық қаруды, белгi беретiн қаруды, ұңғысыз атыс қаруын, механикалық шашыратқыштарды, көзден жас ағызатын немесе тiтiркендiретiн заттар толтырылған аэрозольдi және басқа құрылғыларды, үрлемелi қуаты 7,5 Дж-дан аспайтын пневматикалық қаруды қоспағанда және калибрi 4,5 мм-ге дейiнгiлерiн қоспағанда) әрбiр бiрлiгiн тiркегенi және қайта тiркегенi үшiн алынатын мемлекеттiк баж</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 w:id="54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46"/>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4057</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 w:id="54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47"/>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Тракторшы-машинистің куәлігі берілгені үшін алынатын мемлекеттік баж</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 w:id="548"/>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548"/>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216607</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 w:id="54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49"/>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39984</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 w:id="55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50"/>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6052</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 w:id="55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51"/>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мемлекеттік кәсіпорындардың таза кірісінің бір бөлігінің түсімдері</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6052</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 w:id="55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52"/>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меншігіндегі мүлікті жалға беруден түсетін кірістер </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33196</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 w:id="55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53"/>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коммуналдық меншiгiндегi мүлiктi жалға беруден түсетiн кiрiстер</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13851</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 w:id="55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54"/>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коммуналдық меншiгiндегi тұрғын үй қорынан үйлердi жалға беруден түсетiн кiрiстер</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19345</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 w:id="55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55"/>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 w:id="55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56"/>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алушы банктерге жергілікті бюджеттен берілген бюджеттік кредиттер бойынша сыйақылар</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 w:id="55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57"/>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 бойынша сыйақылар</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 w:id="55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58"/>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 w:id="55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59"/>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 w:id="56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60"/>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 көрсететін қызметтерді сатудан түсетін түсімдер</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 w:id="56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61"/>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 w:id="56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62"/>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 w:id="56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63"/>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бюджеттен қаржыландырылатын мемлекеттiк мекемелер ұйымдастыратын мемлекеттiк сатып алуды өткiзуден түсетiн ақшаның түсiмi</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 w:id="56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64"/>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36300</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 w:id="56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65"/>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түсетiн түсiмдердi қоспағанда, 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36300</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 w:id="56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66"/>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қаржыландыратын мемлекеттiк мекемелер салатын әкiмшiлiк айыппұлдар, өсiмпұлдар, санкциялар, өндiрiп алулар</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15482</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 w:id="56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67"/>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мекемелермен алынатын өзге де айыппұлдар, өсімпұлдар, санкциялар</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20763</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 w:id="56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68"/>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ұйымдарға, жеке тұлғаларға бюджеттік кредиттер (қарыздар) бойынша жергілікті бюджеттен берілген айыппұлдар, өсімпұлдар, санкциялар өндіріп алулар</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 w:id="56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69"/>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140125</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 w:id="57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70"/>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140125</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 w:id="57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71"/>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мекемелердің дебиторлық, депоненттік берешегінің түсімі</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 w:id="57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72"/>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жергілікті бюджеттен алынған, пайдаланылмаған қаражаттардың қайтарылуы</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1707</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 w:id="57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73"/>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138347</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 w:id="574"/>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bookmarkEnd w:id="574"/>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капиталды сатудан түсетін түсімдер</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996156</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 w:id="57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75"/>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704323</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 w:id="57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76"/>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704323</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 w:id="57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77"/>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мекемелерге бекітілген мүлікті сатудан түсетін түсімдер</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113739</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 w:id="57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78"/>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Азаматтарға пәтерлер сатудан түсетін түсімдер</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590584</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 w:id="57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79"/>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291833</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 w:id="58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80"/>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сату</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283658</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 w:id="58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81"/>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учаскелерiн сатудан түсетiн түсiмдер</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283658</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 w:id="58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82"/>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8175</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 w:id="58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83"/>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жалдау құқығын сатқаны үшін төлем</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8175</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 w:id="584"/>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bookmarkEnd w:id="584"/>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 w:id="58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85"/>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 w:id="58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86"/>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 w:id="58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87"/>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 w:id="58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88"/>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 w:id="58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89"/>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 w:id="590"/>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w:t>
            </w:r>
          </w:p>
          <w:bookmarkEnd w:id="590"/>
        </w:tc>
        <w:tc>
          <w:tcPr>
            <w:tcW w:w="1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18197681</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 w:id="591"/>
          <w:p>
            <w:pPr>
              <w:spacing w:after="20"/>
              <w:ind w:left="20"/>
              <w:jc w:val="both"/>
            </w:pPr>
            <w:r>
              <w:rPr>
                <w:rFonts w:ascii="Times New Roman"/>
                <w:b w:val="false"/>
                <w:i w:val="false"/>
                <w:color w:val="000000"/>
                <w:sz w:val="20"/>
              </w:rPr>
              <w:t>
01</w:t>
            </w:r>
            <w:r>
              <w:br/>
            </w:r>
            <w:r>
              <w:rPr>
                <w:rFonts w:ascii="Times New Roman"/>
                <w:b w:val="false"/>
                <w:i w:val="false"/>
                <w:color w:val="000000"/>
                <w:sz w:val="20"/>
              </w:rPr>
              <w:t>
 </w:t>
            </w:r>
          </w:p>
          <w:bookmarkEnd w:id="591"/>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Жалпы сипаттағы мемлекеттiк қызметтер </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402293</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334732</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26350</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26350</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153242</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126252</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26990</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әкiмiнiң аппараты</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155140</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әкiмiнiң қызметiн қамтамасыз ету жөнiндегi қызметтер</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154551</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Қаржылық қызмет</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35653</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35653</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23586</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8749</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2104</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Жоспарлау және статистикалық қызмет</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31908</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31908</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30952</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 w:id="592"/>
          <w:p>
            <w:pPr>
              <w:spacing w:after="20"/>
              <w:ind w:left="20"/>
              <w:jc w:val="both"/>
            </w:pPr>
            <w:r>
              <w:rPr>
                <w:rFonts w:ascii="Times New Roman"/>
                <w:b w:val="false"/>
                <w:i w:val="false"/>
                <w:color w:val="000000"/>
                <w:sz w:val="20"/>
              </w:rPr>
              <w:t>
02</w:t>
            </w:r>
            <w:r>
              <w:br/>
            </w:r>
            <w:r>
              <w:rPr>
                <w:rFonts w:ascii="Times New Roman"/>
                <w:b w:val="false"/>
                <w:i w:val="false"/>
                <w:color w:val="000000"/>
                <w:sz w:val="20"/>
              </w:rPr>
              <w:t>
 </w:t>
            </w:r>
          </w:p>
          <w:bookmarkEnd w:id="592"/>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Қорғаныс</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5833</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Әскери мұқтаждар</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5833</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5833</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5833</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Төтенше жағдайлар жөнiндегi жұмыстарды ұйымдастыру</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 w:id="593"/>
          <w:p>
            <w:pPr>
              <w:spacing w:after="20"/>
              <w:ind w:left="20"/>
              <w:jc w:val="both"/>
            </w:pPr>
            <w:r>
              <w:rPr>
                <w:rFonts w:ascii="Times New Roman"/>
                <w:b w:val="false"/>
                <w:i w:val="false"/>
                <w:color w:val="000000"/>
                <w:sz w:val="20"/>
              </w:rPr>
              <w:t>
03</w:t>
            </w:r>
            <w:r>
              <w:br/>
            </w:r>
            <w:r>
              <w:rPr>
                <w:rFonts w:ascii="Times New Roman"/>
                <w:b w:val="false"/>
                <w:i w:val="false"/>
                <w:color w:val="000000"/>
                <w:sz w:val="20"/>
              </w:rPr>
              <w:t>
 </w:t>
            </w:r>
          </w:p>
          <w:bookmarkEnd w:id="593"/>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45294</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басқа да қызметтер</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45294</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45294</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қозғалысы қауіпсіздігін қамтамасыз ету</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45294</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 w:id="594"/>
          <w:p>
            <w:pPr>
              <w:spacing w:after="20"/>
              <w:ind w:left="20"/>
              <w:jc w:val="both"/>
            </w:pPr>
            <w:r>
              <w:rPr>
                <w:rFonts w:ascii="Times New Roman"/>
                <w:b w:val="false"/>
                <w:i w:val="false"/>
                <w:color w:val="000000"/>
                <w:sz w:val="20"/>
              </w:rPr>
              <w:t>
04</w:t>
            </w:r>
            <w:r>
              <w:br/>
            </w:r>
            <w:r>
              <w:rPr>
                <w:rFonts w:ascii="Times New Roman"/>
                <w:b w:val="false"/>
                <w:i w:val="false"/>
                <w:color w:val="000000"/>
                <w:sz w:val="20"/>
              </w:rPr>
              <w:t>
 </w:t>
            </w:r>
          </w:p>
          <w:bookmarkEnd w:id="594"/>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9769766</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Мектепке дейiнгi тәрбие және оқыту</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1308112</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1308112</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1055430</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1055430</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252682</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252682</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Бастауыш, негізгі орта және жалпы орта білім беру</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8174533</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8174533</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8008262</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8008262</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166271</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 саласындағы өзге де қызметтер</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287121</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287121</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41207</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5852</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187085</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 жетім балаларды) және ата-аналарының қамқорлығынсыз қалған баланы (балаларды) күтіп-ұстауға асыраушыларына ай сайынғы ақшалай қаражат төлемдері</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51766</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 w:id="595"/>
          <w:p>
            <w:pPr>
              <w:spacing w:after="20"/>
              <w:ind w:left="20"/>
              <w:jc w:val="both"/>
            </w:pPr>
            <w:r>
              <w:rPr>
                <w:rFonts w:ascii="Times New Roman"/>
                <w:b w:val="false"/>
                <w:i w:val="false"/>
                <w:color w:val="000000"/>
                <w:sz w:val="20"/>
              </w:rPr>
              <w:t>
05</w:t>
            </w:r>
            <w:r>
              <w:br/>
            </w:r>
            <w:r>
              <w:rPr>
                <w:rFonts w:ascii="Times New Roman"/>
                <w:b w:val="false"/>
                <w:i w:val="false"/>
                <w:color w:val="000000"/>
                <w:sz w:val="20"/>
              </w:rPr>
              <w:t>
 </w:t>
            </w:r>
          </w:p>
          <w:bookmarkEnd w:id="595"/>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 саласындағы өзге де қызметтер</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әкiмiнiң аппараты</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 w:id="596"/>
          <w:p>
            <w:pPr>
              <w:spacing w:after="20"/>
              <w:ind w:left="20"/>
              <w:jc w:val="both"/>
            </w:pPr>
            <w:r>
              <w:rPr>
                <w:rFonts w:ascii="Times New Roman"/>
                <w:b w:val="false"/>
                <w:i w:val="false"/>
                <w:color w:val="000000"/>
                <w:sz w:val="20"/>
              </w:rPr>
              <w:t>
06</w:t>
            </w:r>
            <w:r>
              <w:br/>
            </w:r>
            <w:r>
              <w:rPr>
                <w:rFonts w:ascii="Times New Roman"/>
                <w:b w:val="false"/>
                <w:i w:val="false"/>
                <w:color w:val="000000"/>
                <w:sz w:val="20"/>
              </w:rPr>
              <w:t>
 </w:t>
            </w:r>
          </w:p>
          <w:bookmarkEnd w:id="596"/>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қамсыздандыру</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970023</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861953</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861953</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143494</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136770</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5144</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4606</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17701</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17701</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152973</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56288</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56288</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жылғы 29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1538</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8988</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тұрғылықты жері жоқ тұлғаларды әлеуметтік бейімдеу</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54776</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54776</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37807</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37807</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Зейнеткерлер мен мүгедектерге әлеуметтік қызмет көрсету аумақтық орталығы</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33252</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7" w:id="59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97"/>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33252</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247944</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101259</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1327</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1327</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 </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108070</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108070</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99116</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5057</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3453</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1" w:id="598"/>
          <w:p>
            <w:pPr>
              <w:spacing w:after="20"/>
              <w:ind w:left="20"/>
              <w:jc w:val="both"/>
            </w:pPr>
            <w:r>
              <w:rPr>
                <w:rFonts w:ascii="Times New Roman"/>
                <w:b w:val="false"/>
                <w:i w:val="false"/>
                <w:color w:val="000000"/>
                <w:sz w:val="20"/>
              </w:rPr>
              <w:t>
07</w:t>
            </w:r>
            <w:r>
              <w:br/>
            </w:r>
            <w:r>
              <w:rPr>
                <w:rFonts w:ascii="Times New Roman"/>
                <w:b w:val="false"/>
                <w:i w:val="false"/>
                <w:color w:val="000000"/>
                <w:sz w:val="20"/>
              </w:rPr>
              <w:t>
 </w:t>
            </w:r>
          </w:p>
          <w:bookmarkEnd w:id="598"/>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3629697</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 шаруашылығы</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743841</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715953</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714579</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714579</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1374</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0" w:id="59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99"/>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1" w:id="60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00"/>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2" w:id="60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01"/>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тұрғын үй қорының тұрғын үйін жобалау, салу және (немесе) сатып алу</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3" w:id="60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02"/>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4" w:id="60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03"/>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берілген кредиттер есебінен</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5" w:id="60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04"/>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6" w:id="60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05"/>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7" w:id="60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06"/>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8" w:id="60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07"/>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9" w:id="60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08"/>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қаланың) тұрғын үй инспекциясы бөлімі</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27888</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0" w:id="60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09"/>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тұрғын үй қоры саласындағы мемлекеттік саясатты іске асыру жөніндегі қызметтер </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27624</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Коммуналдық шаруашылық</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707261</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707261</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бұру жүйесінің жұмыс істеуі </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146775</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560486</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7" w:id="61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10"/>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8" w:id="61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11"/>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3" w:id="61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12"/>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4" w:id="61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13"/>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абаттандыру</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2178595</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әкiмiнiң аппараты</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58933</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12116</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34281</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12536</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2119662</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көшелерді жарықтандыру</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172532</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554697</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12276</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1380157</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6" w:id="614"/>
          <w:p>
            <w:pPr>
              <w:spacing w:after="20"/>
              <w:ind w:left="20"/>
              <w:jc w:val="both"/>
            </w:pPr>
            <w:r>
              <w:rPr>
                <w:rFonts w:ascii="Times New Roman"/>
                <w:b w:val="false"/>
                <w:i w:val="false"/>
                <w:color w:val="000000"/>
                <w:sz w:val="20"/>
              </w:rPr>
              <w:t>
08</w:t>
            </w:r>
            <w:r>
              <w:br/>
            </w:r>
            <w:r>
              <w:rPr>
                <w:rFonts w:ascii="Times New Roman"/>
                <w:b w:val="false"/>
                <w:i w:val="false"/>
                <w:color w:val="000000"/>
                <w:sz w:val="20"/>
              </w:rPr>
              <w:t>
 </w:t>
            </w:r>
          </w:p>
          <w:bookmarkEnd w:id="614"/>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кеңістiк</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371255</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саласындағы қызмет</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157880</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әкiмiнiң аппараты</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5152</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5152</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152728</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152728</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22081</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22081</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6403</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15678</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 кеңiстiк</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122653</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65748</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64104</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1644</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56905</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17476</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39429</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68641</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15916</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14539</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1377</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38300</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23716</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 шараларды iске асыру</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14584</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14425</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14317</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4" w:id="615"/>
          <w:p>
            <w:pPr>
              <w:spacing w:after="20"/>
              <w:ind w:left="20"/>
              <w:jc w:val="both"/>
            </w:pPr>
            <w:r>
              <w:rPr>
                <w:rFonts w:ascii="Times New Roman"/>
                <w:b w:val="false"/>
                <w:i w:val="false"/>
                <w:color w:val="000000"/>
                <w:sz w:val="20"/>
              </w:rPr>
              <w:t>
09</w:t>
            </w:r>
            <w:r>
              <w:br/>
            </w:r>
            <w:r>
              <w:rPr>
                <w:rFonts w:ascii="Times New Roman"/>
                <w:b w:val="false"/>
                <w:i w:val="false"/>
                <w:color w:val="000000"/>
                <w:sz w:val="20"/>
              </w:rPr>
              <w:t>
 </w:t>
            </w:r>
          </w:p>
          <w:bookmarkEnd w:id="615"/>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Отын-энергетика кешені және жер қойнауын пайдалану</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5" w:id="61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16"/>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Отын-энергетика кешені және жер қойнауын пайдалану саласындағы өзге де қызметтер</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6" w:id="61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17"/>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7" w:id="61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18"/>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8" w:id="61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19"/>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9" w:id="62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20"/>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0" w:id="62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21"/>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1" w:id="62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22"/>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2" w:id="623"/>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bookmarkEnd w:id="623"/>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120386</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59043</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59043</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ауыл шаруашылығы және ветеринария саласындағы мемлекеттік саясатты іске асыру жөніндегі қызметтер </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22234</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18451</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5203</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3065</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7867</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 қатынастары</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28720</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28720</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28441</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7" w:id="62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24"/>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қоршаған ортаны қорғау мен жер қатынастары саласындағы өзге де қызметтер</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32623</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8" w:id="62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25"/>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32623</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9" w:id="62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26"/>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32623</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0" w:id="627"/>
          <w:p>
            <w:pPr>
              <w:spacing w:after="20"/>
              <w:ind w:left="20"/>
              <w:jc w:val="both"/>
            </w:pPr>
            <w:r>
              <w:rPr>
                <w:rFonts w:ascii="Times New Roman"/>
                <w:b w:val="false"/>
                <w:i w:val="false"/>
                <w:color w:val="000000"/>
                <w:sz w:val="20"/>
              </w:rPr>
              <w:t>
11</w:t>
            </w:r>
            <w:r>
              <w:br/>
            </w:r>
            <w:r>
              <w:rPr>
                <w:rFonts w:ascii="Times New Roman"/>
                <w:b w:val="false"/>
                <w:i w:val="false"/>
                <w:color w:val="000000"/>
                <w:sz w:val="20"/>
              </w:rPr>
              <w:t>
 </w:t>
            </w:r>
          </w:p>
          <w:bookmarkEnd w:id="627"/>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41169</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Сәулет, қала құрылысы және құрылыс қызметі</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41169</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21331</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21331</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19838</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19669</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8" w:id="628"/>
          <w:p>
            <w:pPr>
              <w:spacing w:after="20"/>
              <w:ind w:left="20"/>
              <w:jc w:val="both"/>
            </w:pPr>
            <w:r>
              <w:rPr>
                <w:rFonts w:ascii="Times New Roman"/>
                <w:b w:val="false"/>
                <w:i w:val="false"/>
                <w:color w:val="000000"/>
                <w:sz w:val="20"/>
              </w:rPr>
              <w:t>
12</w:t>
            </w:r>
            <w:r>
              <w:br/>
            </w:r>
            <w:r>
              <w:rPr>
                <w:rFonts w:ascii="Times New Roman"/>
                <w:b w:val="false"/>
                <w:i w:val="false"/>
                <w:color w:val="000000"/>
                <w:sz w:val="20"/>
              </w:rPr>
              <w:t>
 </w:t>
            </w:r>
          </w:p>
          <w:bookmarkEnd w:id="628"/>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335589</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Автомобиль көлiгi</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335589</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әкiмiнiң аппараты</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ауылдық округтерде автомобиль жолдарының жұмыс істеуін қамтамасыз ету</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335589</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335589</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6" w:id="629"/>
          <w:p>
            <w:pPr>
              <w:spacing w:after="20"/>
              <w:ind w:left="20"/>
              <w:jc w:val="both"/>
            </w:pPr>
            <w:r>
              <w:rPr>
                <w:rFonts w:ascii="Times New Roman"/>
                <w:b w:val="false"/>
                <w:i w:val="false"/>
                <w:color w:val="000000"/>
                <w:sz w:val="20"/>
              </w:rPr>
              <w:t>
13</w:t>
            </w:r>
            <w:r>
              <w:br/>
            </w:r>
            <w:r>
              <w:rPr>
                <w:rFonts w:ascii="Times New Roman"/>
                <w:b w:val="false"/>
                <w:i w:val="false"/>
                <w:color w:val="000000"/>
                <w:sz w:val="20"/>
              </w:rPr>
              <w:t>
 </w:t>
            </w:r>
          </w:p>
          <w:bookmarkEnd w:id="629"/>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413737</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14647</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14647</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13629</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399090</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әкiмiнiң аппараты</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19877</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19877</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324433</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324433</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 </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2572</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Шұғыл шығындарға арналған ауданның (облыстық маңызы бар қаланың) жергілікті атқарушы органының төтенше резерві </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321861</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Соттардың шешімдері бойынша міндеттемелерді орындауға арналған ауданның (облыстық маңызы бар қаланың) жергілікті атқарушы органының төтенше резерві </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43555</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43555</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2" w:id="63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30"/>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11225</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11225</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4" w:id="631"/>
          <w:p>
            <w:pPr>
              <w:spacing w:after="20"/>
              <w:ind w:left="20"/>
              <w:jc w:val="both"/>
            </w:pPr>
            <w:r>
              <w:rPr>
                <w:rFonts w:ascii="Times New Roman"/>
                <w:b w:val="false"/>
                <w:i w:val="false"/>
                <w:color w:val="000000"/>
                <w:sz w:val="20"/>
              </w:rPr>
              <w:t>
14</w:t>
            </w:r>
            <w:r>
              <w:br/>
            </w:r>
            <w:r>
              <w:rPr>
                <w:rFonts w:ascii="Times New Roman"/>
                <w:b w:val="false"/>
                <w:i w:val="false"/>
                <w:color w:val="000000"/>
                <w:sz w:val="20"/>
              </w:rPr>
              <w:t>
 </w:t>
            </w:r>
          </w:p>
          <w:bookmarkEnd w:id="631"/>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Борышқа қызмет көрсету</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5" w:id="63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32"/>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Борышқа қызмет көрсету</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6" w:id="63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33"/>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7" w:id="63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34"/>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8" w:id="635"/>
          <w:p>
            <w:pPr>
              <w:spacing w:after="20"/>
              <w:ind w:left="20"/>
              <w:jc w:val="both"/>
            </w:pPr>
            <w:r>
              <w:rPr>
                <w:rFonts w:ascii="Times New Roman"/>
                <w:b w:val="false"/>
                <w:i w:val="false"/>
                <w:color w:val="000000"/>
                <w:sz w:val="20"/>
              </w:rPr>
              <w:t>
15</w:t>
            </w:r>
            <w:r>
              <w:br/>
            </w:r>
            <w:r>
              <w:rPr>
                <w:rFonts w:ascii="Times New Roman"/>
                <w:b w:val="false"/>
                <w:i w:val="false"/>
                <w:color w:val="000000"/>
                <w:sz w:val="20"/>
              </w:rPr>
              <w:t>
 </w:t>
            </w:r>
          </w:p>
          <w:bookmarkEnd w:id="635"/>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2091682</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9" w:id="63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36"/>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2091682</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2091682</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алып қоюлар</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2091682</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3" w:id="63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37"/>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 беру</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-4337</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4" w:id="63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38"/>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5" w:id="639"/>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bookmarkEnd w:id="639"/>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берілген кредиттер есебінен</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1" w:id="640"/>
          <w:p>
            <w:pPr>
              <w:spacing w:after="20"/>
              <w:ind w:left="20"/>
              <w:jc w:val="both"/>
            </w:pPr>
            <w:r>
              <w:rPr>
                <w:rFonts w:ascii="Times New Roman"/>
                <w:b w:val="false"/>
                <w:i w:val="false"/>
                <w:color w:val="000000"/>
                <w:sz w:val="20"/>
              </w:rPr>
              <w:t>
5</w:t>
            </w:r>
            <w:r>
              <w:br/>
            </w:r>
            <w:r>
              <w:rPr>
                <w:rFonts w:ascii="Times New Roman"/>
                <w:b w:val="false"/>
                <w:i w:val="false"/>
                <w:color w:val="000000"/>
                <w:sz w:val="20"/>
              </w:rPr>
              <w:t>
 </w:t>
            </w:r>
          </w:p>
          <w:bookmarkEnd w:id="640"/>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4337</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4337</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4337</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4337</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жасалатын операциялар бойынша сальдо</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7" w:id="641"/>
          <w:p>
            <w:pPr>
              <w:spacing w:after="20"/>
              <w:ind w:left="20"/>
              <w:jc w:val="both"/>
            </w:pPr>
            <w:r>
              <w:rPr>
                <w:rFonts w:ascii="Times New Roman"/>
                <w:b w:val="false"/>
                <w:i w:val="false"/>
                <w:color w:val="000000"/>
                <w:sz w:val="20"/>
              </w:rPr>
              <w:t>
13</w:t>
            </w:r>
            <w:r>
              <w:br/>
            </w:r>
            <w:r>
              <w:rPr>
                <w:rFonts w:ascii="Times New Roman"/>
                <w:b w:val="false"/>
                <w:i w:val="false"/>
                <w:color w:val="000000"/>
                <w:sz w:val="20"/>
              </w:rPr>
              <w:t>
 </w:t>
            </w:r>
          </w:p>
          <w:bookmarkEnd w:id="641"/>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8" w:id="64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42"/>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9" w:id="64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43"/>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0" w:id="64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44"/>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1" w:id="645"/>
          <w:p>
            <w:pPr>
              <w:spacing w:after="20"/>
              <w:ind w:left="20"/>
              <w:jc w:val="both"/>
            </w:pPr>
            <w:r>
              <w:rPr>
                <w:rFonts w:ascii="Times New Roman"/>
                <w:b w:val="false"/>
                <w:i w:val="false"/>
                <w:color w:val="000000"/>
                <w:sz w:val="20"/>
              </w:rPr>
              <w:t>
6</w:t>
            </w:r>
            <w:r>
              <w:br/>
            </w:r>
            <w:r>
              <w:rPr>
                <w:rFonts w:ascii="Times New Roman"/>
                <w:b w:val="false"/>
                <w:i w:val="false"/>
                <w:color w:val="000000"/>
                <w:sz w:val="20"/>
              </w:rPr>
              <w:t>
 </w:t>
            </w:r>
          </w:p>
          <w:bookmarkEnd w:id="645"/>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2" w:id="64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46"/>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594921</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3" w:id="64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47"/>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-594921</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4" w:id="64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48"/>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5" w:id="649"/>
          <w:p>
            <w:pPr>
              <w:spacing w:after="20"/>
              <w:ind w:left="20"/>
              <w:jc w:val="both"/>
            </w:pPr>
            <w:r>
              <w:rPr>
                <w:rFonts w:ascii="Times New Roman"/>
                <w:b w:val="false"/>
                <w:i w:val="false"/>
                <w:color w:val="000000"/>
                <w:sz w:val="20"/>
              </w:rPr>
              <w:t>
7</w:t>
            </w:r>
            <w:r>
              <w:br/>
            </w:r>
            <w:r>
              <w:rPr>
                <w:rFonts w:ascii="Times New Roman"/>
                <w:b w:val="false"/>
                <w:i w:val="false"/>
                <w:color w:val="000000"/>
                <w:sz w:val="20"/>
              </w:rPr>
              <w:t>
 </w:t>
            </w:r>
          </w:p>
          <w:bookmarkEnd w:id="649"/>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6" w:id="65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50"/>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7" w:id="65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51"/>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8" w:id="65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52"/>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9" w:id="653"/>
          <w:p>
            <w:pPr>
              <w:spacing w:after="20"/>
              <w:ind w:left="20"/>
              <w:jc w:val="both"/>
            </w:pPr>
            <w:r>
              <w:rPr>
                <w:rFonts w:ascii="Times New Roman"/>
                <w:b w:val="false"/>
                <w:i w:val="false"/>
                <w:color w:val="000000"/>
                <w:sz w:val="20"/>
              </w:rPr>
              <w:t>
16</w:t>
            </w:r>
            <w:r>
              <w:br/>
            </w:r>
            <w:r>
              <w:rPr>
                <w:rFonts w:ascii="Times New Roman"/>
                <w:b w:val="false"/>
                <w:i w:val="false"/>
                <w:color w:val="000000"/>
                <w:sz w:val="20"/>
              </w:rPr>
              <w:t>
 </w:t>
            </w:r>
          </w:p>
          <w:bookmarkEnd w:id="653"/>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Қарыздарды өтеу</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594921</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0" w:id="65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54"/>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Қарыздарды өтеу</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594921</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594921</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органның жоғары тұрған бюджет алдындағы борышын өтеу</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594921</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3" w:id="655"/>
          <w:p>
            <w:pPr>
              <w:spacing w:after="20"/>
              <w:ind w:left="20"/>
              <w:jc w:val="both"/>
            </w:pPr>
            <w:r>
              <w:rPr>
                <w:rFonts w:ascii="Times New Roman"/>
                <w:b w:val="false"/>
                <w:i w:val="false"/>
                <w:color w:val="000000"/>
                <w:sz w:val="20"/>
              </w:rPr>
              <w:t>
8</w:t>
            </w:r>
            <w:r>
              <w:br/>
            </w:r>
            <w:r>
              <w:rPr>
                <w:rFonts w:ascii="Times New Roman"/>
                <w:b w:val="false"/>
                <w:i w:val="false"/>
                <w:color w:val="000000"/>
                <w:sz w:val="20"/>
              </w:rPr>
              <w:t>
 </w:t>
            </w:r>
          </w:p>
          <w:bookmarkEnd w:id="655"/>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4" w:id="65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56"/>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5" w:id="65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57"/>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6" w:id="65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58"/>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7" w:id="65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59"/>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 соңындағы бюджет қаражатының қалдықтары</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8" w:id="66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60"/>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соңындағы бюджет қаражатының қалдықтары</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9" w:id="661"/>
          <w:p>
            <w:pPr>
              <w:spacing w:after="20"/>
              <w:ind w:left="20"/>
              <w:jc w:val="both"/>
            </w:pPr>
            <w:r>
              <w:rPr>
                <w:rFonts w:ascii="Times New Roman"/>
                <w:b w:val="false"/>
                <w:i w:val="false"/>
                <w:color w:val="000000"/>
                <w:sz w:val="20"/>
              </w:rPr>
              <w:t xml:space="preserve">
Қызылорда қалалық мәслихатының </w:t>
            </w:r>
            <w:r>
              <w:br/>
            </w:r>
            <w:r>
              <w:rPr>
                <w:rFonts w:ascii="Times New Roman"/>
                <w:b w:val="false"/>
                <w:i w:val="false"/>
                <w:color w:val="000000"/>
                <w:sz w:val="20"/>
              </w:rPr>
              <w:t>
2013 жылғы 24 желтоқсандағы кезекті</w:t>
            </w:r>
            <w:r>
              <w:br/>
            </w:r>
            <w:r>
              <w:rPr>
                <w:rFonts w:ascii="Times New Roman"/>
                <w:b w:val="false"/>
                <w:i w:val="false"/>
                <w:color w:val="000000"/>
                <w:sz w:val="20"/>
              </w:rPr>
              <w:t xml:space="preserve">
XXV сессиясының N 25/2 шешіміне </w:t>
            </w:r>
            <w:r>
              <w:br/>
            </w:r>
            <w:r>
              <w:rPr>
                <w:rFonts w:ascii="Times New Roman"/>
                <w:b w:val="false"/>
                <w:i w:val="false"/>
                <w:color w:val="000000"/>
                <w:sz w:val="20"/>
              </w:rPr>
              <w:t>
3-қосымша</w:t>
            </w:r>
          </w:p>
          <w:bookmarkEnd w:id="661"/>
        </w:tc>
      </w:tr>
    </w:tbl>
    <w:bookmarkStart w:name="z11" w:id="662"/>
    <w:p>
      <w:pPr>
        <w:spacing w:after="0"/>
        <w:ind w:left="0"/>
        <w:jc w:val="left"/>
      </w:pPr>
      <w:r>
        <w:rPr>
          <w:rFonts w:ascii="Times New Roman"/>
          <w:b/>
          <w:i w:val="false"/>
          <w:color w:val="000000"/>
        </w:rPr>
        <w:t xml:space="preserve"> 
2016 жылға арналған қалалық бюджет</w:t>
      </w:r>
      <w:r>
        <w:br/>
      </w:r>
      <w:r>
        <w:rPr>
          <w:rFonts w:ascii="Times New Roman"/>
          <w:b/>
          <w:i w:val="false"/>
          <w:color w:val="000000"/>
        </w:rPr>
        <w:t>
 </w:t>
      </w:r>
    </w:p>
    <w:bookmarkEnd w:id="6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7"/>
        <w:gridCol w:w="437"/>
        <w:gridCol w:w="593"/>
        <w:gridCol w:w="593"/>
        <w:gridCol w:w="593"/>
        <w:gridCol w:w="8273"/>
        <w:gridCol w:w="1374"/>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0" w:id="663"/>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w:t>
            </w:r>
          </w:p>
          <w:bookmarkEnd w:id="663"/>
        </w:tc>
        <w:tc>
          <w:tcPr>
            <w:tcW w:w="1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 Сомасы, мың теңге</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1" w:id="66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64"/>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2" w:id="66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65"/>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3" w:id="66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66"/>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4" w:id="66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67"/>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5" w:id="668"/>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668"/>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6" w:id="66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69"/>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21215704</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7" w:id="670"/>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670"/>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түсiмдер</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19959417</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8" w:id="67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71"/>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8962002</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9" w:id="67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72"/>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8962002</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0" w:id="67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73"/>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7617702</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1" w:id="67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74"/>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716960</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2" w:id="67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75"/>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шетелдік азаматтар табыстарынан ұсталатын жеке табыс салығы</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627340</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3" w:id="67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76"/>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7311896</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4" w:id="67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77"/>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7311896</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5" w:id="67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78"/>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7311896</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6" w:id="67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79"/>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2749456</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7" w:id="68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80"/>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1488082</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8" w:id="68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81"/>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кәсiпкерлердiң мүлкiне салынатын салық</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1455180</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9" w:id="68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82"/>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32902</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0" w:id="68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83"/>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салығы </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245000</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1" w:id="68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84"/>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жеке тұлғалардан алынатын жер салығы</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2" w:id="68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85"/>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18615</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3" w:id="68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86"/>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Өнеркәсiп, көлiк, байланыс, қорғаныс жерiне және ауыл шаруашылығына арналмаған өзге де жерге салынатын жер салығы</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8790</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4" w:id="68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87"/>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қорының жерлеріне салынатын жер салығы</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5" w:id="68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88"/>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қорғалатын табиғи аумақтың жеріне, сауықтыру, рекреациялық және тарихи-мәдени мақсаттағы жерлерге салынатын жер салығы</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6" w:id="68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89"/>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кәсiпкерлерден, жеке нотариустар мен адвокаттардан алынатын жер салығы</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7" w:id="69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90"/>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216669</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8" w:id="69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91"/>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1015897</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9" w:id="69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92"/>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191574</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0" w:id="69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93"/>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 салынатын салық</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824323</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1" w:id="69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94"/>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2" w:id="69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95"/>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3" w:id="69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96"/>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449805</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4" w:id="69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97"/>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135995</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5" w:id="69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98"/>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аумағында өндірілген сыра</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2758</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6" w:id="69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99"/>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Өндірушілер көтерме саудада сататын өзі өндіретін бензин (авиациялық бензинді қоспағанда)</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45605</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7" w:id="70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00"/>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Өндірушілер көтерме саудада сататын өзі өндіретін дизель отыны</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21194</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8" w:id="70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01"/>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Өндірушілерге бөлшек саудада өткізетін өз өндірісінің, сондай-ақ өз өндірістік мұқтаждарына пайдаланылатын дизель отыны</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9" w:id="70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02"/>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55737</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0" w:id="70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03"/>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10701</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1" w:id="70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04"/>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35865</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2" w:id="70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05"/>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учаскелерiн пайдаланғаны үшiн төлем </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35865</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3" w:id="70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06"/>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228750</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4" w:id="70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07"/>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кәсiпкерлердi мемлекеттiк тiркегенi үшiн алынатын алым</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20494</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5" w:id="70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08"/>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25325</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6" w:id="70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09"/>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 мемлекеттiк тiркегенi және филиалдар мен өкiлдiктердi есептiк тiркегенi, сондай-ақ оларды қайта тіркегені үшiн алым </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10252</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7" w:id="71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10"/>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Аукциондардан алынатын алым</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8" w:id="71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11"/>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15755</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9" w:id="71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12"/>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құралдарын мемлекеттік тіркегені, сондай-ақ оларды қайта тіркегені үшiн алым </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13559</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0" w:id="71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13"/>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мүлiкке және олармен мәміле жасау құқығын мемлекеттiк тiркегенi үшiн алынатын алым</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61927</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1" w:id="71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14"/>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(көрнекi) жарнаманы аудандық маңызы бар жалпыға ортақ пайдаланылатын автомобиль жолдарының бөлiнген белдеуiндегi, аудандық маңызы бар қаладағы, ауылдағы, кенттегі үй-жайлардан тыс ашық кеңістіктегі жарнаманы тұрақты орналастыру объектiлерiнде және ауданда тіркелген көлік құралдарында орналастырғаны үшiн төлемақыны қоспағанда, сыртқы (көрнекi) жарнаманы облыстық маңызы бар қаладағы үй-жайлардан тыс ашық кеңістікте және облыстық маңызы бар қалада тіркелген көлік құралдарында орналастырғаны үшін төлемақы</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81276</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2" w:id="71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15"/>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49195</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3" w:id="71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16"/>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49195</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4" w:id="71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17"/>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5" w:id="71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18"/>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6" w:id="71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19"/>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өзге де салық түсімдері</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7" w:id="72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20"/>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485756</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8" w:id="72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21"/>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485756</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9" w:id="72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22"/>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мекемелерге сотқа берiлетiн талап арыздарынан алынатын мемлекеттiк бажды қоспағанда, мемлекеттiк баж сотқа берiлетiн талап арыздардан, ерекше талап ету iстерi арыздарынан, ерекше жүргiзiлетiн iстер бойынша арыздардан (шағымдардан), сот бұйрығын шығару туралы өтiнiштерден, атқару парағының дубликатын беру туралы шағымдардан, аралық (төрелiк) соттардың және шетелдiк соттардың шешiмдерiн мәжбүрлеп орындауға атқару парағын беру туралы шағымдардың, сот актiлерiнiң атқару парағының және өзге де құжаттардың көшiрмелерiн қайта беру туралы шағымдардан алынады</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465597</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0" w:id="72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23"/>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мемлекеттiк баж</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7817</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1" w:id="72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24"/>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мемлекеттік баж</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1641</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2" w:id="72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25"/>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Шетелдіктердің паспорттарына немесе оларды ауыстыратын құжаттарына Қазақстан Республикасынан кету және Қазақстан Республикасына келу құқығына виза бергені үшін мемлекеттік баж</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3" w:id="72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26"/>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 азаматтығын қалпына келтіру және Қазақстан Республикасының азаматтығын тоқтату туралы құжаттарды ресімдегені үшін мемлекеттік баж</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4" w:id="72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27"/>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мемлекеттік баж</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4655</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5" w:id="72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28"/>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бергені және оны жыл сайын тіркегені үшін мемлекеттік баж</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6" w:id="72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29"/>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қызметтiк қаруының (аңшылық суық қаруды, белгi беретiн қаруды, ұңғысыз атыс қаруын, механикалық шашыратқыштарды, көзден жас ағызатын немесе тiтiркендiретiн заттар толтырылған аэрозольдi және басқа құрылғыларды, үрлемелi қуаты 7,5 Дж-дан аспайтын пневматикалық қаруды қоспағанда және калибрi 4,5 мм-ге дейiнгiлерiн қоспағанда) әрбiр бiрлiгiн тiркегенi және қайта тiркегенi үшiн алынатын мемлекеттiк баж</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7" w:id="73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30"/>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4341</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8" w:id="73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31"/>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Тракторшы-машинистің куәлігі берілгені үшін алынатын мемлекеттік баж</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9" w:id="732"/>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732"/>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231719</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0" w:id="73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33"/>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42732</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1" w:id="73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34"/>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6476</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2" w:id="73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35"/>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мемлекеттік кәсіпорындардың таза кірісінің бір бөлігінің түсімдері</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6476</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3" w:id="73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36"/>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меншігіндегі мүлікті жалға беруден түсетін кірістер </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35520</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4" w:id="73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37"/>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коммуналдық меншiгiндегi мүлiктi жалға беруден түсетiн кiрiстер</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14821</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5" w:id="73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38"/>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коммуналдық меншiгiндегi тұрғын үй қорынан үйлердi жалға беруден түсетiн кiрiстер</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20699</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6" w:id="73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39"/>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7" w:id="74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40"/>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алушы банктерге жергілікті бюджеттен берілген бюджеттік кредиттер бойынша сыйақылар</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8" w:id="74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41"/>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 бойынша сыйақылар</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9" w:id="74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42"/>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0" w:id="74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43"/>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1" w:id="74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44"/>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 көрсететін қызметтерді сатудан түсетін түсімдер</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2" w:id="74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45"/>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3" w:id="74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46"/>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4" w:id="74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47"/>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бюджеттен қаржыландырылатын мемлекеттiк мекемелер ұйымдастыратын мемлекеттiк сатып алуды өткiзуден түсетiн ақшаның түсiмi</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5" w:id="74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48"/>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38842</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6" w:id="74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49"/>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түсетiн түсiмдердi қоспағанда, 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38842</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7" w:id="75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50"/>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қаржыландыратын мемлекеттiк мекемелер салатын әкiмшiлiк айыппұлдар, өсiмпұлдар, санкциялар, өндiрiп алулар</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16566</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8" w:id="75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51"/>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мекемелермен алынатын өзге де айыппұлдар, өсімпұлдар, санкциялар</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22217</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9" w:id="75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52"/>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ұйымдарға, жеке тұлғаларға бюджеттік кредиттер (қарыздар) бойынша жергілікті бюджеттен берілген айыппұлдар, өсімпұлдар, санкциялар өндіріп алулар</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0" w:id="75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53"/>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149934</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1" w:id="75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54"/>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149934</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2" w:id="75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55"/>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мекемелердің дебиторлық, депоненттік берешегінің түсімі</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3" w:id="75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56"/>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жергілікті бюджеттен алынған, пайдаланылмаған қаражаттардың қайтарылуы</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1827</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4" w:id="75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57"/>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148031</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5" w:id="758"/>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bookmarkEnd w:id="758"/>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капиталды сатудан түсетін түсімдер</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1024568</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6" w:id="75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59"/>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712285</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7" w:id="76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60"/>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712285</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8" w:id="76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61"/>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мекемелерге бекітілген мүлікті сатудан түсетін түсімдер</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121701</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9" w:id="76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62"/>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Азаматтарға пәтерлер сатудан түсетін түсімдер</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590584</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0" w:id="76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63"/>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312283</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1" w:id="76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64"/>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сату</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303537</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2" w:id="76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65"/>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учаскелерiн сатудан түсетiн түсiмдер</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303537</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3" w:id="76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66"/>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8746</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4" w:id="76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67"/>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жалдау құқығын сатқаны үшін төлем</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8746</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5" w:id="768"/>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bookmarkEnd w:id="768"/>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6" w:id="76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69"/>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7" w:id="77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70"/>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8" w:id="77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71"/>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9" w:id="77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72"/>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0" w:id="77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73"/>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1" w:id="774"/>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w:t>
            </w:r>
          </w:p>
          <w:bookmarkEnd w:id="774"/>
        </w:tc>
        <w:tc>
          <w:tcPr>
            <w:tcW w:w="1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20625120</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8" w:id="775"/>
          <w:p>
            <w:pPr>
              <w:spacing w:after="20"/>
              <w:ind w:left="20"/>
              <w:jc w:val="both"/>
            </w:pPr>
            <w:r>
              <w:rPr>
                <w:rFonts w:ascii="Times New Roman"/>
                <w:b w:val="false"/>
                <w:i w:val="false"/>
                <w:color w:val="000000"/>
                <w:sz w:val="20"/>
              </w:rPr>
              <w:t>
01</w:t>
            </w:r>
            <w:r>
              <w:br/>
            </w:r>
            <w:r>
              <w:rPr>
                <w:rFonts w:ascii="Times New Roman"/>
                <w:b w:val="false"/>
                <w:i w:val="false"/>
                <w:color w:val="000000"/>
                <w:sz w:val="20"/>
              </w:rPr>
              <w:t>
 </w:t>
            </w:r>
          </w:p>
          <w:bookmarkEnd w:id="775"/>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Жалпы сипаттағы мемлекеттiк қызметтер </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411391</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342068</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27087</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27087</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157836</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128956</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28880</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әкiмiнiң аппараты</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157145</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әкiмiнiң қызметiн қамтамасыз ету жөнiндегi қызметтер</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156516</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Қаржылық қызмет</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36818</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36818</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23905</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9362</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2252</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Жоспарлау және статистикалық қызмет</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32505</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32505</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31483</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0" w:id="776"/>
          <w:p>
            <w:pPr>
              <w:spacing w:after="20"/>
              <w:ind w:left="20"/>
              <w:jc w:val="both"/>
            </w:pPr>
            <w:r>
              <w:rPr>
                <w:rFonts w:ascii="Times New Roman"/>
                <w:b w:val="false"/>
                <w:i w:val="false"/>
                <w:color w:val="000000"/>
                <w:sz w:val="20"/>
              </w:rPr>
              <w:t>
02</w:t>
            </w:r>
            <w:r>
              <w:br/>
            </w:r>
            <w:r>
              <w:rPr>
                <w:rFonts w:ascii="Times New Roman"/>
                <w:b w:val="false"/>
                <w:i w:val="false"/>
                <w:color w:val="000000"/>
                <w:sz w:val="20"/>
              </w:rPr>
              <w:t>
 </w:t>
            </w:r>
          </w:p>
          <w:bookmarkEnd w:id="776"/>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Қорғаныс</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5971</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Әскери мұқтаждар</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5971</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5971</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5971</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Төтенше жағдайлар жөнiндегi жұмыстарды ұйымдастыру</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7" w:id="777"/>
          <w:p>
            <w:pPr>
              <w:spacing w:after="20"/>
              <w:ind w:left="20"/>
              <w:jc w:val="both"/>
            </w:pPr>
            <w:r>
              <w:rPr>
                <w:rFonts w:ascii="Times New Roman"/>
                <w:b w:val="false"/>
                <w:i w:val="false"/>
                <w:color w:val="000000"/>
                <w:sz w:val="20"/>
              </w:rPr>
              <w:t>
03</w:t>
            </w:r>
            <w:r>
              <w:br/>
            </w:r>
            <w:r>
              <w:rPr>
                <w:rFonts w:ascii="Times New Roman"/>
                <w:b w:val="false"/>
                <w:i w:val="false"/>
                <w:color w:val="000000"/>
                <w:sz w:val="20"/>
              </w:rPr>
              <w:t>
 </w:t>
            </w:r>
          </w:p>
          <w:bookmarkEnd w:id="777"/>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48464</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басқа да қызметтер</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48464</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48464</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қозғалысы қауіпсіздігін қамтамасыз ету</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48464</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1" w:id="778"/>
          <w:p>
            <w:pPr>
              <w:spacing w:after="20"/>
              <w:ind w:left="20"/>
              <w:jc w:val="both"/>
            </w:pPr>
            <w:r>
              <w:rPr>
                <w:rFonts w:ascii="Times New Roman"/>
                <w:b w:val="false"/>
                <w:i w:val="false"/>
                <w:color w:val="000000"/>
                <w:sz w:val="20"/>
              </w:rPr>
              <w:t>
04</w:t>
            </w:r>
            <w:r>
              <w:br/>
            </w:r>
            <w:r>
              <w:rPr>
                <w:rFonts w:ascii="Times New Roman"/>
                <w:b w:val="false"/>
                <w:i w:val="false"/>
                <w:color w:val="000000"/>
                <w:sz w:val="20"/>
              </w:rPr>
              <w:t>
 </w:t>
            </w:r>
          </w:p>
          <w:bookmarkEnd w:id="778"/>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9915517</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Мектепке дейiнгi тәрбие және оқыту</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1342928</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1342928</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1082174</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1082174</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260754</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260754</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Бастауыш, негізгі орта және жалпы орта білім беру</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8264006</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8264006</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8095021</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2" w:id="77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79"/>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3" w:id="78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80"/>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8095021</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168985</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 саласындағы өзге де қызметтер</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308583</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308583</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41873</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6262</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200181</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1296</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 жетім балаларды) және ата-аналарының қамқорлығынсыз қалған баланы (балаларды) күтіп-ұстауға асыраушыларына ай сайынғы ақшалай қаражат төлемдері</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58971</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4" w:id="78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81"/>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5" w:id="782"/>
          <w:p>
            <w:pPr>
              <w:spacing w:after="20"/>
              <w:ind w:left="20"/>
              <w:jc w:val="both"/>
            </w:pPr>
            <w:r>
              <w:rPr>
                <w:rFonts w:ascii="Times New Roman"/>
                <w:b w:val="false"/>
                <w:i w:val="false"/>
                <w:color w:val="000000"/>
                <w:sz w:val="20"/>
              </w:rPr>
              <w:t>
05</w:t>
            </w:r>
            <w:r>
              <w:br/>
            </w:r>
            <w:r>
              <w:rPr>
                <w:rFonts w:ascii="Times New Roman"/>
                <w:b w:val="false"/>
                <w:i w:val="false"/>
                <w:color w:val="000000"/>
                <w:sz w:val="20"/>
              </w:rPr>
              <w:t>
 </w:t>
            </w:r>
          </w:p>
          <w:bookmarkEnd w:id="782"/>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 саласындағы өзге де қызметтер</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әкiмiнiң аппараты</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9" w:id="783"/>
          <w:p>
            <w:pPr>
              <w:spacing w:after="20"/>
              <w:ind w:left="20"/>
              <w:jc w:val="both"/>
            </w:pPr>
            <w:r>
              <w:rPr>
                <w:rFonts w:ascii="Times New Roman"/>
                <w:b w:val="false"/>
                <w:i w:val="false"/>
                <w:color w:val="000000"/>
                <w:sz w:val="20"/>
              </w:rPr>
              <w:t>
06</w:t>
            </w:r>
            <w:r>
              <w:br/>
            </w:r>
            <w:r>
              <w:rPr>
                <w:rFonts w:ascii="Times New Roman"/>
                <w:b w:val="false"/>
                <w:i w:val="false"/>
                <w:color w:val="000000"/>
                <w:sz w:val="20"/>
              </w:rPr>
              <w:t>
 </w:t>
            </w:r>
          </w:p>
          <w:bookmarkEnd w:id="783"/>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қамсыздандыру</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1026153</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914736</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914736</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153538</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146344</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5503</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1691</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4928</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18940</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18940</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163681</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60236</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2" w:id="78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84"/>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3" w:id="78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85"/>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60236</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жылғы 29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1645</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9617</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тұрғылықты жері жоқ тұлғаларды әлеуметтік бейімдеу</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56528</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7" w:id="78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86"/>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56528</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38183</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9" w:id="78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87"/>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38183</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0" w:id="78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88"/>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Зейнеткерлер мен мүгедектерге әлеуметтік қызмет көрсету аумақтық орталығы</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34255</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1" w:id="78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89"/>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34255</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265300</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106558</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1327</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1327</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6" w:id="79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90"/>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 </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111417</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111417</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101731</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5516</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3695</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5" w:id="791"/>
          <w:p>
            <w:pPr>
              <w:spacing w:after="20"/>
              <w:ind w:left="20"/>
              <w:jc w:val="both"/>
            </w:pPr>
            <w:r>
              <w:rPr>
                <w:rFonts w:ascii="Times New Roman"/>
                <w:b w:val="false"/>
                <w:i w:val="false"/>
                <w:color w:val="000000"/>
                <w:sz w:val="20"/>
              </w:rPr>
              <w:t>
07</w:t>
            </w:r>
            <w:r>
              <w:br/>
            </w:r>
            <w:r>
              <w:rPr>
                <w:rFonts w:ascii="Times New Roman"/>
                <w:b w:val="false"/>
                <w:i w:val="false"/>
                <w:color w:val="000000"/>
                <w:sz w:val="20"/>
              </w:rPr>
              <w:t>
 </w:t>
            </w:r>
          </w:p>
          <w:bookmarkEnd w:id="791"/>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3822746</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 шаруашылығы</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774550</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745632</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744162</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744162</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4" w:id="79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92"/>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5" w:id="79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93"/>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6" w:id="79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94"/>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тұрғын үй қорының тұрғын үйін жобалау, салу және (немесе) сатып алу</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7" w:id="79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95"/>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8" w:id="79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96"/>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берілген кредиттер есебінен</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9" w:id="79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97"/>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0" w:id="79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98"/>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1" w:id="79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99"/>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2" w:id="80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00"/>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3" w:id="80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01"/>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қаланың) тұрғын үй инспекциясы бөлімі</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28918</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4" w:id="80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02"/>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тұрғын үй қоры саласындағы мемлекеттік саясатты іске асыру жөніндегі қызметтер </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28635</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5" w:id="80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03"/>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Коммуналдық шаруашылық</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717053</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717053</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бұру жүйесінің жұмыс істеуі </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157049</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560004</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1" w:id="80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04"/>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2" w:id="80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05"/>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4" w:id="80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06"/>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5" w:id="80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07"/>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6" w:id="80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08"/>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7" w:id="80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09"/>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8" w:id="81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10"/>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абаттандыру</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2331143</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әкiмiнiң аппараты</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61121</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12964</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34743</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13414</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2270022</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көшелерді жарықтандыру</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184609</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595462</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13135</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1476816</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0" w:id="811"/>
          <w:p>
            <w:pPr>
              <w:spacing w:after="20"/>
              <w:ind w:left="20"/>
              <w:jc w:val="both"/>
            </w:pPr>
            <w:r>
              <w:rPr>
                <w:rFonts w:ascii="Times New Roman"/>
                <w:b w:val="false"/>
                <w:i w:val="false"/>
                <w:color w:val="000000"/>
                <w:sz w:val="20"/>
              </w:rPr>
              <w:t>
08</w:t>
            </w:r>
            <w:r>
              <w:br/>
            </w:r>
            <w:r>
              <w:rPr>
                <w:rFonts w:ascii="Times New Roman"/>
                <w:b w:val="false"/>
                <w:i w:val="false"/>
                <w:color w:val="000000"/>
                <w:sz w:val="20"/>
              </w:rPr>
              <w:t>
 </w:t>
            </w:r>
          </w:p>
          <w:bookmarkEnd w:id="811"/>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кеңістiк</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383137</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саласындағы қызмет</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160693</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әкiмiнiң аппараты</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5513</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5513</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155180</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155180</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23627</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23627</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6852</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16775</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 кеңiстiк</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127751</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66862</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65103</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1759</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60889</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18700</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42189</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71066</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16248</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14775</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1473</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40227</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24622</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 шараларды iске асыру</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15605</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14591</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14475</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8" w:id="812"/>
          <w:p>
            <w:pPr>
              <w:spacing w:after="20"/>
              <w:ind w:left="20"/>
              <w:jc w:val="both"/>
            </w:pPr>
            <w:r>
              <w:rPr>
                <w:rFonts w:ascii="Times New Roman"/>
                <w:b w:val="false"/>
                <w:i w:val="false"/>
                <w:color w:val="000000"/>
                <w:sz w:val="20"/>
              </w:rPr>
              <w:t>
09</w:t>
            </w:r>
            <w:r>
              <w:br/>
            </w:r>
            <w:r>
              <w:rPr>
                <w:rFonts w:ascii="Times New Roman"/>
                <w:b w:val="false"/>
                <w:i w:val="false"/>
                <w:color w:val="000000"/>
                <w:sz w:val="20"/>
              </w:rPr>
              <w:t>
 </w:t>
            </w:r>
          </w:p>
          <w:bookmarkEnd w:id="812"/>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Отын-энергетика кешені және жер қойнауын пайдалану</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9" w:id="81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13"/>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Отын-энергетика кешені және жер қойнауын пайдалану саласындағы өзге де қызметтер</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0" w:id="81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14"/>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1" w:id="81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15"/>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2" w:id="81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16"/>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3" w:id="81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17"/>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4" w:id="81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18"/>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5" w:id="81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19"/>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6" w:id="820"/>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bookmarkEnd w:id="820"/>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124235</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62356</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62356</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ауыл шаруашылығы және ветеринария саласындағы мемлекеттік саясатты іске асыру жөніндегі қызметтер </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22524</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19743</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5266</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3279</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1499</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9165</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 қатынастары</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29256</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29256</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28957</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1" w:id="82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21"/>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қоршаған ортаны қорғау мен жер қатынастары саласындағы өзге де қызметтер</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32623</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2" w:id="82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22"/>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32623</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3" w:id="82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23"/>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32623</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4" w:id="824"/>
          <w:p>
            <w:pPr>
              <w:spacing w:after="20"/>
              <w:ind w:left="20"/>
              <w:jc w:val="both"/>
            </w:pPr>
            <w:r>
              <w:rPr>
                <w:rFonts w:ascii="Times New Roman"/>
                <w:b w:val="false"/>
                <w:i w:val="false"/>
                <w:color w:val="000000"/>
                <w:sz w:val="20"/>
              </w:rPr>
              <w:t>
11</w:t>
            </w:r>
            <w:r>
              <w:br/>
            </w:r>
            <w:r>
              <w:rPr>
                <w:rFonts w:ascii="Times New Roman"/>
                <w:b w:val="false"/>
                <w:i w:val="false"/>
                <w:color w:val="000000"/>
                <w:sz w:val="20"/>
              </w:rPr>
              <w:t>
 </w:t>
            </w:r>
          </w:p>
          <w:bookmarkEnd w:id="824"/>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41746</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Сәулет, қала құрылысы және құрылыс қызметі</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41746</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21630</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21630</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20116</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19935</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2" w:id="825"/>
          <w:p>
            <w:pPr>
              <w:spacing w:after="20"/>
              <w:ind w:left="20"/>
              <w:jc w:val="both"/>
            </w:pPr>
            <w:r>
              <w:rPr>
                <w:rFonts w:ascii="Times New Roman"/>
                <w:b w:val="false"/>
                <w:i w:val="false"/>
                <w:color w:val="000000"/>
                <w:sz w:val="20"/>
              </w:rPr>
              <w:t>
12</w:t>
            </w:r>
            <w:r>
              <w:br/>
            </w:r>
            <w:r>
              <w:rPr>
                <w:rFonts w:ascii="Times New Roman"/>
                <w:b w:val="false"/>
                <w:i w:val="false"/>
                <w:color w:val="000000"/>
                <w:sz w:val="20"/>
              </w:rPr>
              <w:t>
 </w:t>
            </w:r>
          </w:p>
          <w:bookmarkEnd w:id="825"/>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359080</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Автомобиль көлiгi</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359080</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әкiмiнiң аппараты</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ауылдық округтерде автомобиль жолдарының жұмыс істеуін қамтамасыз ету</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359080</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359080</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0" w:id="826"/>
          <w:p>
            <w:pPr>
              <w:spacing w:after="20"/>
              <w:ind w:left="20"/>
              <w:jc w:val="both"/>
            </w:pPr>
            <w:r>
              <w:rPr>
                <w:rFonts w:ascii="Times New Roman"/>
                <w:b w:val="false"/>
                <w:i w:val="false"/>
                <w:color w:val="000000"/>
                <w:sz w:val="20"/>
              </w:rPr>
              <w:t>
13</w:t>
            </w:r>
            <w:r>
              <w:br/>
            </w:r>
            <w:r>
              <w:rPr>
                <w:rFonts w:ascii="Times New Roman"/>
                <w:b w:val="false"/>
                <w:i w:val="false"/>
                <w:color w:val="000000"/>
                <w:sz w:val="20"/>
              </w:rPr>
              <w:t>
 </w:t>
            </w:r>
          </w:p>
          <w:bookmarkEnd w:id="826"/>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466401</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14874</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14874</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13784</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451527</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әкiмiнiң аппараты</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19877</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19877</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376315</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376315</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 </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2572</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Шұғыл шығындарға арналған ауданның (облыстық маңызы бар қаланың) жергілікті атқарушы органының төтенше резерві </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373743</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Соттардың шешімдері бойынша міндеттемелерді орындауға арналған ауданның (облыстық маңызы бар қаланың) жергілікті атқарушы органының төтенше резерві </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43953</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43953</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6" w:id="82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27"/>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11382</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11382</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8" w:id="828"/>
          <w:p>
            <w:pPr>
              <w:spacing w:after="20"/>
              <w:ind w:left="20"/>
              <w:jc w:val="both"/>
            </w:pPr>
            <w:r>
              <w:rPr>
                <w:rFonts w:ascii="Times New Roman"/>
                <w:b w:val="false"/>
                <w:i w:val="false"/>
                <w:color w:val="000000"/>
                <w:sz w:val="20"/>
              </w:rPr>
              <w:t>
14</w:t>
            </w:r>
            <w:r>
              <w:br/>
            </w:r>
            <w:r>
              <w:rPr>
                <w:rFonts w:ascii="Times New Roman"/>
                <w:b w:val="false"/>
                <w:i w:val="false"/>
                <w:color w:val="000000"/>
                <w:sz w:val="20"/>
              </w:rPr>
              <w:t>
 </w:t>
            </w:r>
          </w:p>
          <w:bookmarkEnd w:id="828"/>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Борышқа қызмет көрсету</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9" w:id="82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29"/>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Борышқа қызмет көрсету</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0" w:id="83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30"/>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1" w:id="83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31"/>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2" w:id="832"/>
          <w:p>
            <w:pPr>
              <w:spacing w:after="20"/>
              <w:ind w:left="20"/>
              <w:jc w:val="both"/>
            </w:pPr>
            <w:r>
              <w:rPr>
                <w:rFonts w:ascii="Times New Roman"/>
                <w:b w:val="false"/>
                <w:i w:val="false"/>
                <w:color w:val="000000"/>
                <w:sz w:val="20"/>
              </w:rPr>
              <w:t>
15</w:t>
            </w:r>
            <w:r>
              <w:br/>
            </w:r>
            <w:r>
              <w:rPr>
                <w:rFonts w:ascii="Times New Roman"/>
                <w:b w:val="false"/>
                <w:i w:val="false"/>
                <w:color w:val="000000"/>
                <w:sz w:val="20"/>
              </w:rPr>
              <w:t>
 </w:t>
            </w:r>
          </w:p>
          <w:bookmarkEnd w:id="832"/>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4019307</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4019307</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4019307</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алып қоюлар</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4019307</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 беру</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-4337</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9" w:id="833"/>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bookmarkEnd w:id="833"/>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берілген кредиттер есебінен</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5" w:id="834"/>
          <w:p>
            <w:pPr>
              <w:spacing w:after="20"/>
              <w:ind w:left="20"/>
              <w:jc w:val="both"/>
            </w:pPr>
            <w:r>
              <w:rPr>
                <w:rFonts w:ascii="Times New Roman"/>
                <w:b w:val="false"/>
                <w:i w:val="false"/>
                <w:color w:val="000000"/>
                <w:sz w:val="20"/>
              </w:rPr>
              <w:t>
5</w:t>
            </w:r>
            <w:r>
              <w:br/>
            </w:r>
            <w:r>
              <w:rPr>
                <w:rFonts w:ascii="Times New Roman"/>
                <w:b w:val="false"/>
                <w:i w:val="false"/>
                <w:color w:val="000000"/>
                <w:sz w:val="20"/>
              </w:rPr>
              <w:t>
 </w:t>
            </w:r>
          </w:p>
          <w:bookmarkEnd w:id="834"/>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4337</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4337</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4337</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4337</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жасалатын операциялар бойынша сальдо</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1" w:id="835"/>
          <w:p>
            <w:pPr>
              <w:spacing w:after="20"/>
              <w:ind w:left="20"/>
              <w:jc w:val="both"/>
            </w:pPr>
            <w:r>
              <w:rPr>
                <w:rFonts w:ascii="Times New Roman"/>
                <w:b w:val="false"/>
                <w:i w:val="false"/>
                <w:color w:val="000000"/>
                <w:sz w:val="20"/>
              </w:rPr>
              <w:t>
13</w:t>
            </w:r>
            <w:r>
              <w:br/>
            </w:r>
            <w:r>
              <w:rPr>
                <w:rFonts w:ascii="Times New Roman"/>
                <w:b w:val="false"/>
                <w:i w:val="false"/>
                <w:color w:val="000000"/>
                <w:sz w:val="20"/>
              </w:rPr>
              <w:t>
 </w:t>
            </w:r>
          </w:p>
          <w:bookmarkEnd w:id="835"/>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2" w:id="83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36"/>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3" w:id="83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37"/>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4" w:id="83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38"/>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5" w:id="839"/>
          <w:p>
            <w:pPr>
              <w:spacing w:after="20"/>
              <w:ind w:left="20"/>
              <w:jc w:val="both"/>
            </w:pPr>
            <w:r>
              <w:rPr>
                <w:rFonts w:ascii="Times New Roman"/>
                <w:b w:val="false"/>
                <w:i w:val="false"/>
                <w:color w:val="000000"/>
                <w:sz w:val="20"/>
              </w:rPr>
              <w:t>
6</w:t>
            </w:r>
            <w:r>
              <w:br/>
            </w:r>
            <w:r>
              <w:rPr>
                <w:rFonts w:ascii="Times New Roman"/>
                <w:b w:val="false"/>
                <w:i w:val="false"/>
                <w:color w:val="000000"/>
                <w:sz w:val="20"/>
              </w:rPr>
              <w:t>
 </w:t>
            </w:r>
          </w:p>
          <w:bookmarkEnd w:id="839"/>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6" w:id="84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40"/>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594921</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7" w:id="84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41"/>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-594921</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8" w:id="84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42"/>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9" w:id="843"/>
          <w:p>
            <w:pPr>
              <w:spacing w:after="20"/>
              <w:ind w:left="20"/>
              <w:jc w:val="both"/>
            </w:pPr>
            <w:r>
              <w:rPr>
                <w:rFonts w:ascii="Times New Roman"/>
                <w:b w:val="false"/>
                <w:i w:val="false"/>
                <w:color w:val="000000"/>
                <w:sz w:val="20"/>
              </w:rPr>
              <w:t>
7</w:t>
            </w:r>
            <w:r>
              <w:br/>
            </w:r>
            <w:r>
              <w:rPr>
                <w:rFonts w:ascii="Times New Roman"/>
                <w:b w:val="false"/>
                <w:i w:val="false"/>
                <w:color w:val="000000"/>
                <w:sz w:val="20"/>
              </w:rPr>
              <w:t>
 </w:t>
            </w:r>
          </w:p>
          <w:bookmarkEnd w:id="843"/>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0" w:id="84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44"/>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1" w:id="84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45"/>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2" w:id="84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46"/>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3" w:id="847"/>
          <w:p>
            <w:pPr>
              <w:spacing w:after="20"/>
              <w:ind w:left="20"/>
              <w:jc w:val="both"/>
            </w:pPr>
            <w:r>
              <w:rPr>
                <w:rFonts w:ascii="Times New Roman"/>
                <w:b w:val="false"/>
                <w:i w:val="false"/>
                <w:color w:val="000000"/>
                <w:sz w:val="20"/>
              </w:rPr>
              <w:t>
16</w:t>
            </w:r>
            <w:r>
              <w:br/>
            </w:r>
            <w:r>
              <w:rPr>
                <w:rFonts w:ascii="Times New Roman"/>
                <w:b w:val="false"/>
                <w:i w:val="false"/>
                <w:color w:val="000000"/>
                <w:sz w:val="20"/>
              </w:rPr>
              <w:t>
 </w:t>
            </w:r>
          </w:p>
          <w:bookmarkEnd w:id="847"/>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Қарыздарды өтеу</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594921</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Қарыздарды өтеу</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594921</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594921</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органның жоғары тұрған бюджет алдындағы борышын өтеу</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594921</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7" w:id="848"/>
          <w:p>
            <w:pPr>
              <w:spacing w:after="20"/>
              <w:ind w:left="20"/>
              <w:jc w:val="both"/>
            </w:pPr>
            <w:r>
              <w:rPr>
                <w:rFonts w:ascii="Times New Roman"/>
                <w:b w:val="false"/>
                <w:i w:val="false"/>
                <w:color w:val="000000"/>
                <w:sz w:val="20"/>
              </w:rPr>
              <w:t>
8</w:t>
            </w:r>
            <w:r>
              <w:br/>
            </w:r>
            <w:r>
              <w:rPr>
                <w:rFonts w:ascii="Times New Roman"/>
                <w:b w:val="false"/>
                <w:i w:val="false"/>
                <w:color w:val="000000"/>
                <w:sz w:val="20"/>
              </w:rPr>
              <w:t>
 </w:t>
            </w:r>
          </w:p>
          <w:bookmarkEnd w:id="848"/>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8" w:id="84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49"/>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9" w:id="85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50"/>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0" w:id="85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51"/>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1" w:id="85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52"/>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 соңындағы бюджет қаражатының қалдықтары</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2" w:id="85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53"/>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соңындағы бюджет қаражатының қалдықтары</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3" w:id="854"/>
          <w:p>
            <w:pPr>
              <w:spacing w:after="20"/>
              <w:ind w:left="20"/>
              <w:jc w:val="both"/>
            </w:pPr>
            <w:r>
              <w:rPr>
                <w:rFonts w:ascii="Times New Roman"/>
                <w:b w:val="false"/>
                <w:i w:val="false"/>
                <w:color w:val="000000"/>
                <w:sz w:val="20"/>
              </w:rPr>
              <w:t xml:space="preserve">
Қызылорда қалалық мәслихатының </w:t>
            </w:r>
            <w:r>
              <w:br/>
            </w:r>
            <w:r>
              <w:rPr>
                <w:rFonts w:ascii="Times New Roman"/>
                <w:b w:val="false"/>
                <w:i w:val="false"/>
                <w:color w:val="000000"/>
                <w:sz w:val="20"/>
              </w:rPr>
              <w:t>
2013 жылғы 24 желтоқсандағы кезекті</w:t>
            </w:r>
            <w:r>
              <w:br/>
            </w:r>
            <w:r>
              <w:rPr>
                <w:rFonts w:ascii="Times New Roman"/>
                <w:b w:val="false"/>
                <w:i w:val="false"/>
                <w:color w:val="000000"/>
                <w:sz w:val="20"/>
              </w:rPr>
              <w:t xml:space="preserve">
XXV сессиясының N 25/2 шешіміне </w:t>
            </w:r>
            <w:r>
              <w:br/>
            </w:r>
            <w:r>
              <w:rPr>
                <w:rFonts w:ascii="Times New Roman"/>
                <w:b w:val="false"/>
                <w:i w:val="false"/>
                <w:color w:val="000000"/>
                <w:sz w:val="20"/>
              </w:rPr>
              <w:t xml:space="preserve">
4-қосымша </w:t>
            </w:r>
          </w:p>
          <w:bookmarkEnd w:id="854"/>
        </w:tc>
      </w:tr>
    </w:tbl>
    <w:bookmarkStart w:name="z12" w:id="855"/>
    <w:p>
      <w:pPr>
        <w:spacing w:after="0"/>
        <w:ind w:left="0"/>
        <w:jc w:val="left"/>
      </w:pPr>
      <w:r>
        <w:rPr>
          <w:rFonts w:ascii="Times New Roman"/>
          <w:b/>
          <w:i w:val="false"/>
          <w:color w:val="000000"/>
        </w:rPr>
        <w:t xml:space="preserve"> 
Кент, ауылдық округтердің бюджеттік бағдарламалары бойынша 2014 жылға арналған шығындар көлемі</w:t>
      </w:r>
    </w:p>
    <w:bookmarkEnd w:id="855"/>
    <w:p>
      <w:pPr>
        <w:spacing w:after="0"/>
        <w:ind w:left="0"/>
        <w:jc w:val="both"/>
      </w:pPr>
      <w:r>
        <w:rPr>
          <w:rFonts w:ascii="Times New Roman"/>
          <w:b w:val="false"/>
          <w:i w:val="false"/>
          <w:color w:val="ff0000"/>
          <w:sz w:val="28"/>
        </w:rPr>
        <w:t xml:space="preserve">      Ескерту. 4-қосымша жаңа редакцияда - Қызылорда қалалық мәслихатының 27.11.2014 </w:t>
      </w:r>
      <w:r>
        <w:rPr>
          <w:rFonts w:ascii="Times New Roman"/>
          <w:b w:val="false"/>
          <w:i w:val="false"/>
          <w:color w:val="ff0000"/>
          <w:sz w:val="28"/>
        </w:rPr>
        <w:t>N 36/1</w:t>
      </w:r>
      <w:r>
        <w:rPr>
          <w:rFonts w:ascii="Times New Roman"/>
          <w:b w:val="false"/>
          <w:i w:val="false"/>
          <w:color w:val="ff0000"/>
          <w:sz w:val="28"/>
        </w:rPr>
        <w:t xml:space="preserve"> шешімімен (алғашқы ресми жарияланған күнінен бастап қолданысқа енгізіледі және 01.01.2014 бастап пайда болған қатынастарға таралады).</w:t>
      </w:r>
      <w:r>
        <w:br/>
      </w:r>
      <w:r>
        <w:rPr>
          <w:rFonts w:ascii="Times New Roman"/>
          <w:b w:val="false"/>
          <w:i w:val="false"/>
          <w:color w:val="ff0000"/>
          <w:sz w:val="28"/>
        </w:rPr>
        <w:t>
 </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641"/>
        <w:gridCol w:w="1086"/>
        <w:gridCol w:w="1086"/>
        <w:gridCol w:w="1086"/>
        <w:gridCol w:w="1086"/>
        <w:gridCol w:w="1086"/>
        <w:gridCol w:w="1086"/>
        <w:gridCol w:w="1086"/>
        <w:gridCol w:w="1086"/>
        <w:gridCol w:w="1487"/>
        <w:gridCol w:w="1487"/>
        <w:gridCol w:w="1086"/>
        <w:gridCol w:w="1086"/>
        <w:gridCol w:w="1487"/>
        <w:gridCol w:w="1487"/>
        <w:gridCol w:w="1086"/>
        <w:gridCol w:w="1086"/>
        <w:gridCol w:w="508"/>
      </w:tblGrid>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85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5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 2014</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 – (123001) 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 – (123002) 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 - (123003) Мұқтаж азаматтарға үйінде әлеуметтік көмек көрсету</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 - (123004) Мектепке дейінгі тәрбие мен оқыту ұйымдарының қызметін қамтамасыз ету</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 – (123006) Жергілікті деңгейде мәдени-демалыс жұмыстарын қолдау</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 – (123008) Елді мекендердің көшелерін жарықтандыру</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 – (123009) Елдi мекендердiң санитариясын қамтамасыз ету</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 – (123011) Елді мекендерді абаттандыру мен көгалдандыру</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 – (123013000) 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КБК – (123022000) Мемлекеттік органның күрделі шығыстары </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 - (123026) Жергілікті деңгейде халықты жұмыспен қамтуды қамтамасыз ету</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 – (123028) Жергілікті деңгейде дене шынықтыру-сауықтыру және спорттық іс-шараларды іске асыру</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 – (123032000) Ведомостволық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 – (123040000) «Өңірлерді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 - (123041) 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 – (123045) Елді -мекендер көшелеріндегі автомобиль жолдарын күрделі және орташа жөндеу</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жинағы</w:t>
            </w: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 w:id="85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5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858"/>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85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Тасбөгет кенті әкімі аппараты</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26 830</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1 537</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21 935</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6 995</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24 743</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28 512</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4 173</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3480</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42 025</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162 484</w:t>
            </w: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859"/>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85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Белкөл кенті әкімі аппараты</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16 304</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26 218</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2 272</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7 432</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1 565</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1 491</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9 465</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66 032</w:t>
            </w: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860"/>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bookmarkEnd w:id="86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Ақжарма а/о әкімінің аппараты</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15 376</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2 495</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3 860</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10 524</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1 043</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1 841</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36 268</w:t>
            </w: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861"/>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bookmarkEnd w:id="86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Ақсуат а/о әкімінің аппараты</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16 345</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16 410</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5 877</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2 622</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8 318</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1 440</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3 650</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35 808</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91 941</w:t>
            </w: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862"/>
          <w:p>
            <w:pPr>
              <w:spacing w:after="20"/>
              <w:ind w:left="20"/>
              <w:jc w:val="both"/>
            </w:pPr>
            <w:r>
              <w:rPr>
                <w:rFonts w:ascii="Times New Roman"/>
                <w:b w:val="false"/>
                <w:i w:val="false"/>
                <w:color w:val="000000"/>
                <w:sz w:val="20"/>
              </w:rPr>
              <w:t>
5</w:t>
            </w:r>
            <w:r>
              <w:br/>
            </w:r>
            <w:r>
              <w:rPr>
                <w:rFonts w:ascii="Times New Roman"/>
                <w:b w:val="false"/>
                <w:i w:val="false"/>
                <w:color w:val="000000"/>
                <w:sz w:val="20"/>
              </w:rPr>
              <w:t>
 </w:t>
            </w:r>
          </w:p>
          <w:bookmarkEnd w:id="86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Қызылжарма а/о әкімінің аппараты</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26 427</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128 643</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4 578</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3 201</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1 128</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44 532</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2 086</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5 690</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25 376</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242 433</w:t>
            </w: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863"/>
          <w:p>
            <w:pPr>
              <w:spacing w:after="20"/>
              <w:ind w:left="20"/>
              <w:jc w:val="both"/>
            </w:pPr>
            <w:r>
              <w:rPr>
                <w:rFonts w:ascii="Times New Roman"/>
                <w:b w:val="false"/>
                <w:i w:val="false"/>
                <w:color w:val="000000"/>
                <w:sz w:val="20"/>
              </w:rPr>
              <w:t>
6</w:t>
            </w:r>
            <w:r>
              <w:br/>
            </w:r>
            <w:r>
              <w:rPr>
                <w:rFonts w:ascii="Times New Roman"/>
                <w:b w:val="false"/>
                <w:i w:val="false"/>
                <w:color w:val="000000"/>
                <w:sz w:val="20"/>
              </w:rPr>
              <w:t>
 </w:t>
            </w:r>
          </w:p>
          <w:bookmarkEnd w:id="86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Қарауылтөбе а/о әкімінің аппараты</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13 070</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3 006</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9 655</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1 031</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1 419</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3 774</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33 556</w:t>
            </w: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 w:id="864"/>
          <w:p>
            <w:pPr>
              <w:spacing w:after="20"/>
              <w:ind w:left="20"/>
              <w:jc w:val="both"/>
            </w:pPr>
            <w:r>
              <w:rPr>
                <w:rFonts w:ascii="Times New Roman"/>
                <w:b w:val="false"/>
                <w:i w:val="false"/>
                <w:color w:val="000000"/>
                <w:sz w:val="20"/>
              </w:rPr>
              <w:t>
7</w:t>
            </w:r>
            <w:r>
              <w:br/>
            </w:r>
            <w:r>
              <w:rPr>
                <w:rFonts w:ascii="Times New Roman"/>
                <w:b w:val="false"/>
                <w:i w:val="false"/>
                <w:color w:val="000000"/>
                <w:sz w:val="20"/>
              </w:rPr>
              <w:t>
 </w:t>
            </w:r>
          </w:p>
          <w:bookmarkEnd w:id="86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Қызылөзек а/о әкімінің аппараты</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15 741</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4 651</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4 246</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1 993</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2 536</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30 482</w:t>
            </w: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865"/>
          <w:p>
            <w:pPr>
              <w:spacing w:after="20"/>
              <w:ind w:left="20"/>
              <w:jc w:val="both"/>
            </w:pPr>
            <w:r>
              <w:rPr>
                <w:rFonts w:ascii="Times New Roman"/>
                <w:b w:val="false"/>
                <w:i w:val="false"/>
                <w:color w:val="000000"/>
                <w:sz w:val="20"/>
              </w:rPr>
              <w:t>
8</w:t>
            </w:r>
            <w:r>
              <w:br/>
            </w:r>
            <w:r>
              <w:rPr>
                <w:rFonts w:ascii="Times New Roman"/>
                <w:b w:val="false"/>
                <w:i w:val="false"/>
                <w:color w:val="000000"/>
                <w:sz w:val="20"/>
              </w:rPr>
              <w:t>
 </w:t>
            </w:r>
          </w:p>
          <w:bookmarkEnd w:id="86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Қосшыңырау а/о әкімінің аппараты</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16 859</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4 496</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6 598</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1 565</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2 575</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10 255</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43 207</w:t>
            </w: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866"/>
          <w:p>
            <w:pPr>
              <w:spacing w:after="20"/>
              <w:ind w:left="20"/>
              <w:jc w:val="both"/>
            </w:pPr>
            <w:r>
              <w:rPr>
                <w:rFonts w:ascii="Times New Roman"/>
                <w:b w:val="false"/>
                <w:i w:val="false"/>
                <w:color w:val="000000"/>
                <w:sz w:val="20"/>
              </w:rPr>
              <w:t>
9</w:t>
            </w:r>
            <w:r>
              <w:br/>
            </w:r>
            <w:r>
              <w:rPr>
                <w:rFonts w:ascii="Times New Roman"/>
                <w:b w:val="false"/>
                <w:i w:val="false"/>
                <w:color w:val="000000"/>
                <w:sz w:val="20"/>
              </w:rPr>
              <w:t>
 </w:t>
            </w:r>
          </w:p>
          <w:bookmarkEnd w:id="86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Талсуат а/о әкімінің аппараты</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13 057</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2 460</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3 574</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1 043</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1 373</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1 491</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12 137</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36 481</w:t>
            </w: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86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6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w:t>
            </w:r>
            <w:r>
              <w:rPr>
                <w:rFonts w:ascii="Times New Roman"/>
                <w:b/>
                <w:i w:val="false"/>
                <w:color w:val="000000"/>
                <w:sz w:val="20"/>
              </w:rPr>
              <w:t>0</w:t>
            </w:r>
            <w:r>
              <w:rPr>
                <w:rFonts w:ascii="Times New Roman"/>
                <w:b/>
                <w:i w:val="false"/>
                <w:color w:val="000000"/>
                <w:sz w:val="20"/>
              </w:rPr>
              <w:t xml:space="preserve"> 009</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207</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2 737</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193 206</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36 830</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25 60</w:t>
            </w:r>
            <w:r>
              <w:rPr>
                <w:rFonts w:ascii="Times New Roman"/>
                <w:b/>
                <w:i w:val="false"/>
                <w:color w:val="000000"/>
                <w:sz w:val="20"/>
              </w:rPr>
              <w:t>1</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30 018</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109 789</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924</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1 647</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15 939</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144</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3 480</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19 084</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55 262</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88 00</w:t>
            </w:r>
            <w:r>
              <w:rPr>
                <w:rFonts w:ascii="Times New Roman"/>
                <w:b/>
                <w:i w:val="false"/>
                <w:color w:val="000000"/>
                <w:sz w:val="20"/>
              </w:rPr>
              <w:t>7</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74</w:t>
            </w:r>
            <w:r>
              <w:rPr>
                <w:rFonts w:ascii="Times New Roman"/>
                <w:b/>
                <w:i w:val="false"/>
                <w:color w:val="000000"/>
                <w:sz w:val="20"/>
              </w:rPr>
              <w:t>2</w:t>
            </w:r>
            <w:r>
              <w:rPr>
                <w:rFonts w:ascii="Times New Roman"/>
                <w:b/>
                <w:i w:val="false"/>
                <w:color w:val="000000"/>
                <w:sz w:val="20"/>
              </w:rPr>
              <w:t xml:space="preserve"> 884</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7" w:id="868"/>
          <w:p>
            <w:pPr>
              <w:spacing w:after="20"/>
              <w:ind w:left="20"/>
              <w:jc w:val="both"/>
            </w:pPr>
            <w:r>
              <w:rPr>
                <w:rFonts w:ascii="Times New Roman"/>
                <w:b w:val="false"/>
                <w:i w:val="false"/>
                <w:color w:val="000000"/>
                <w:sz w:val="20"/>
              </w:rPr>
              <w:t xml:space="preserve">
Қызылорда қалалық мәслихатының </w:t>
            </w:r>
            <w:r>
              <w:br/>
            </w:r>
            <w:r>
              <w:rPr>
                <w:rFonts w:ascii="Times New Roman"/>
                <w:b w:val="false"/>
                <w:i w:val="false"/>
                <w:color w:val="000000"/>
                <w:sz w:val="20"/>
              </w:rPr>
              <w:t>
2013 жылғы 24 желтоқсандағы кезекті</w:t>
            </w:r>
            <w:r>
              <w:br/>
            </w:r>
            <w:r>
              <w:rPr>
                <w:rFonts w:ascii="Times New Roman"/>
                <w:b w:val="false"/>
                <w:i w:val="false"/>
                <w:color w:val="000000"/>
                <w:sz w:val="20"/>
              </w:rPr>
              <w:t xml:space="preserve">
XXV сессиясының N 25/2 шешіміне </w:t>
            </w:r>
            <w:r>
              <w:br/>
            </w:r>
            <w:r>
              <w:rPr>
                <w:rFonts w:ascii="Times New Roman"/>
                <w:b w:val="false"/>
                <w:i w:val="false"/>
                <w:color w:val="000000"/>
                <w:sz w:val="20"/>
              </w:rPr>
              <w:t>
5-қосымша</w:t>
            </w:r>
          </w:p>
          <w:bookmarkEnd w:id="868"/>
        </w:tc>
      </w:tr>
    </w:tbl>
    <w:bookmarkStart w:name="z13" w:id="869"/>
    <w:p>
      <w:pPr>
        <w:spacing w:after="0"/>
        <w:ind w:left="0"/>
        <w:jc w:val="left"/>
      </w:pPr>
      <w:r>
        <w:rPr>
          <w:rFonts w:ascii="Times New Roman"/>
          <w:b/>
          <w:i w:val="false"/>
          <w:color w:val="000000"/>
        </w:rPr>
        <w:t xml:space="preserve"> 
Кент, ауылдық округтердің бюджеттік бағдарламалары бойынша 2015 жылға арналған шығындар көлемі</w:t>
      </w:r>
      <w:r>
        <w:br/>
      </w:r>
      <w:r>
        <w:rPr>
          <w:rFonts w:ascii="Times New Roman"/>
          <w:b/>
          <w:i w:val="false"/>
          <w:color w:val="000000"/>
        </w:rPr>
        <w:t>
 </w:t>
      </w:r>
    </w:p>
    <w:bookmarkEnd w:id="8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0"/>
        <w:gridCol w:w="241"/>
        <w:gridCol w:w="1487"/>
        <w:gridCol w:w="1487"/>
        <w:gridCol w:w="1487"/>
        <w:gridCol w:w="1487"/>
        <w:gridCol w:w="1487"/>
        <w:gridCol w:w="1487"/>
        <w:gridCol w:w="1487"/>
        <w:gridCol w:w="1487"/>
        <w:gridCol w:w="1487"/>
        <w:gridCol w:w="1487"/>
        <w:gridCol w:w="508"/>
      </w:tblGrid>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8" w:id="870"/>
          <w:p>
            <w:pPr>
              <w:spacing w:after="20"/>
              <w:ind w:left="20"/>
              <w:jc w:val="both"/>
            </w:pPr>
            <w:r>
              <w:rPr>
                <w:rFonts w:ascii="Times New Roman"/>
                <w:b w:val="false"/>
                <w:i w:val="false"/>
                <w:color w:val="000000"/>
                <w:sz w:val="20"/>
              </w:rPr>
              <w:t>
N</w:t>
            </w:r>
            <w:r>
              <w:br/>
            </w:r>
            <w:r>
              <w:rPr>
                <w:rFonts w:ascii="Times New Roman"/>
                <w:b w:val="false"/>
                <w:i w:val="false"/>
                <w:color w:val="000000"/>
                <w:sz w:val="20"/>
              </w:rPr>
              <w:t>
 </w:t>
            </w:r>
          </w:p>
          <w:bookmarkEnd w:id="870"/>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 – (123001000) 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 – (123002000) 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 – (123006000) Жергілікті деңгейде мәдени-демалыс жұмыстарын қолдау</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КБК – (123008000) </w:t>
            </w:r>
            <w:r>
              <w:br/>
            </w:r>
            <w:r>
              <w:rPr>
                <w:rFonts w:ascii="Times New Roman"/>
                <w:b w:val="false"/>
                <w:i w:val="false"/>
                <w:color w:val="000000"/>
                <w:sz w:val="20"/>
              </w:rPr>
              <w:t>
Елді мекендердің көшелерін жарықтандыру</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КБК – (123009000) </w:t>
            </w:r>
            <w:r>
              <w:br/>
            </w:r>
            <w:r>
              <w:rPr>
                <w:rFonts w:ascii="Times New Roman"/>
                <w:b w:val="false"/>
                <w:i w:val="false"/>
                <w:color w:val="000000"/>
                <w:sz w:val="20"/>
              </w:rPr>
              <w:t>
Елдi мекендердiң санитариясын қамтамасыз ету</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КБК – (123011000) </w:t>
            </w:r>
            <w:r>
              <w:br/>
            </w:r>
            <w:r>
              <w:rPr>
                <w:rFonts w:ascii="Times New Roman"/>
                <w:b w:val="false"/>
                <w:i w:val="false"/>
                <w:color w:val="000000"/>
                <w:sz w:val="20"/>
              </w:rPr>
              <w:t>
Елді мекендерді абаттандыру мен көгалдандыру</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 – (123013000) 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КБК – (123022000) </w:t>
            </w:r>
            <w:r>
              <w:br/>
            </w:r>
            <w:r>
              <w:rPr>
                <w:rFonts w:ascii="Times New Roman"/>
                <w:b w:val="false"/>
                <w:i w:val="false"/>
                <w:color w:val="000000"/>
                <w:sz w:val="20"/>
              </w:rPr>
              <w:t>
Мемлекеттік органның күрделі шығыстары</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 – (123027000) 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 – (123040000) "Өңірлерді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жинағы</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9" w:id="871"/>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871"/>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0" w:id="872"/>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872"/>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Тасбөгет кенті әкімі аппараты</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25 136</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27 763</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9 831</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63 791</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1" w:id="873"/>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873"/>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Белкөл кенті әкімі аппараты</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16 740</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18 453</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2" w:id="874"/>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bookmarkEnd w:id="874"/>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Ақжарма а/о әкімінің аппараты</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15 102</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1 868</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19 079</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3" w:id="875"/>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bookmarkEnd w:id="875"/>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Ақсуат а/о әкімінің аппараты</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17 276</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1 648</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3 657</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24 916</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4" w:id="876"/>
          <w:p>
            <w:pPr>
              <w:spacing w:after="20"/>
              <w:ind w:left="20"/>
              <w:jc w:val="both"/>
            </w:pPr>
            <w:r>
              <w:rPr>
                <w:rFonts w:ascii="Times New Roman"/>
                <w:b w:val="false"/>
                <w:i w:val="false"/>
                <w:color w:val="000000"/>
                <w:sz w:val="20"/>
              </w:rPr>
              <w:t>
5</w:t>
            </w:r>
            <w:r>
              <w:br/>
            </w:r>
            <w:r>
              <w:rPr>
                <w:rFonts w:ascii="Times New Roman"/>
                <w:b w:val="false"/>
                <w:i w:val="false"/>
                <w:color w:val="000000"/>
                <w:sz w:val="20"/>
              </w:rPr>
              <w:t>
 </w:t>
            </w:r>
          </w:p>
          <w:bookmarkEnd w:id="876"/>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Қызылжарма а/о әкімінің аппараты</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21 647</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3 424</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1 283</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5 764</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32 735</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5" w:id="877"/>
          <w:p>
            <w:pPr>
              <w:spacing w:after="20"/>
              <w:ind w:left="20"/>
              <w:jc w:val="both"/>
            </w:pPr>
            <w:r>
              <w:rPr>
                <w:rFonts w:ascii="Times New Roman"/>
                <w:b w:val="false"/>
                <w:i w:val="false"/>
                <w:color w:val="000000"/>
                <w:sz w:val="20"/>
              </w:rPr>
              <w:t>
6</w:t>
            </w:r>
            <w:r>
              <w:br/>
            </w:r>
            <w:r>
              <w:rPr>
                <w:rFonts w:ascii="Times New Roman"/>
                <w:b w:val="false"/>
                <w:i w:val="false"/>
                <w:color w:val="000000"/>
                <w:sz w:val="20"/>
              </w:rPr>
              <w:t>
 </w:t>
            </w:r>
          </w:p>
          <w:bookmarkEnd w:id="877"/>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Қарауылтөбе а/о әкімінің аппараты</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13 160</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1 570</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16 897</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6" w:id="878"/>
          <w:p>
            <w:pPr>
              <w:spacing w:after="20"/>
              <w:ind w:left="20"/>
              <w:jc w:val="both"/>
            </w:pPr>
            <w:r>
              <w:rPr>
                <w:rFonts w:ascii="Times New Roman"/>
                <w:b w:val="false"/>
                <w:i w:val="false"/>
                <w:color w:val="000000"/>
                <w:sz w:val="20"/>
              </w:rPr>
              <w:t>
7</w:t>
            </w:r>
            <w:r>
              <w:br/>
            </w:r>
            <w:r>
              <w:rPr>
                <w:rFonts w:ascii="Times New Roman"/>
                <w:b w:val="false"/>
                <w:i w:val="false"/>
                <w:color w:val="000000"/>
                <w:sz w:val="20"/>
              </w:rPr>
              <w:t>
 </w:t>
            </w:r>
          </w:p>
          <w:bookmarkEnd w:id="878"/>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Қызылөзек а/о әкімінің аппараты</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16 829</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1 434</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3 041</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22 666</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7" w:id="879"/>
          <w:p>
            <w:pPr>
              <w:spacing w:after="20"/>
              <w:ind w:left="20"/>
              <w:jc w:val="both"/>
            </w:pPr>
            <w:r>
              <w:rPr>
                <w:rFonts w:ascii="Times New Roman"/>
                <w:b w:val="false"/>
                <w:i w:val="false"/>
                <w:color w:val="000000"/>
                <w:sz w:val="20"/>
              </w:rPr>
              <w:t>
8</w:t>
            </w:r>
            <w:r>
              <w:br/>
            </w:r>
            <w:r>
              <w:rPr>
                <w:rFonts w:ascii="Times New Roman"/>
                <w:b w:val="false"/>
                <w:i w:val="false"/>
                <w:color w:val="000000"/>
                <w:sz w:val="20"/>
              </w:rPr>
              <w:t>
 </w:t>
            </w:r>
          </w:p>
          <w:bookmarkEnd w:id="879"/>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Қосшыңырау а/о әкімінің аппараты</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16 262</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1 735</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2 604</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21 922</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8" w:id="880"/>
          <w:p>
            <w:pPr>
              <w:spacing w:after="20"/>
              <w:ind w:left="20"/>
              <w:jc w:val="both"/>
            </w:pPr>
            <w:r>
              <w:rPr>
                <w:rFonts w:ascii="Times New Roman"/>
                <w:b w:val="false"/>
                <w:i w:val="false"/>
                <w:color w:val="000000"/>
                <w:sz w:val="20"/>
              </w:rPr>
              <w:t>
9</w:t>
            </w:r>
            <w:r>
              <w:br/>
            </w:r>
            <w:r>
              <w:rPr>
                <w:rFonts w:ascii="Times New Roman"/>
                <w:b w:val="false"/>
                <w:i w:val="false"/>
                <w:color w:val="000000"/>
                <w:sz w:val="20"/>
              </w:rPr>
              <w:t>
 </w:t>
            </w:r>
          </w:p>
          <w:bookmarkEnd w:id="880"/>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Талсуат а/о әкімінің аппараты</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12 399</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2 671</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1 057</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1 373</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18 864</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154 551</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5 152</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12 116</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34 281</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12 536</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19 877</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239 323</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0" w:id="881"/>
          <w:p>
            <w:pPr>
              <w:spacing w:after="20"/>
              <w:ind w:left="20"/>
              <w:jc w:val="both"/>
            </w:pPr>
            <w:r>
              <w:rPr>
                <w:rFonts w:ascii="Times New Roman"/>
                <w:b w:val="false"/>
                <w:i w:val="false"/>
                <w:color w:val="000000"/>
                <w:sz w:val="20"/>
              </w:rPr>
              <w:t xml:space="preserve">
Қызылорда қалалық мәслихатының </w:t>
            </w:r>
            <w:r>
              <w:br/>
            </w:r>
            <w:r>
              <w:rPr>
                <w:rFonts w:ascii="Times New Roman"/>
                <w:b w:val="false"/>
                <w:i w:val="false"/>
                <w:color w:val="000000"/>
                <w:sz w:val="20"/>
              </w:rPr>
              <w:t>
2013 жылғы 24 желтоқсандағы кезекті</w:t>
            </w:r>
            <w:r>
              <w:br/>
            </w:r>
            <w:r>
              <w:rPr>
                <w:rFonts w:ascii="Times New Roman"/>
                <w:b w:val="false"/>
                <w:i w:val="false"/>
                <w:color w:val="000000"/>
                <w:sz w:val="20"/>
              </w:rPr>
              <w:t xml:space="preserve">
XXV сессиясының N 25/2 шешіміне </w:t>
            </w:r>
            <w:r>
              <w:br/>
            </w:r>
            <w:r>
              <w:rPr>
                <w:rFonts w:ascii="Times New Roman"/>
                <w:b w:val="false"/>
                <w:i w:val="false"/>
                <w:color w:val="000000"/>
                <w:sz w:val="20"/>
              </w:rPr>
              <w:t>
6-қосымша</w:t>
            </w:r>
          </w:p>
          <w:bookmarkEnd w:id="881"/>
        </w:tc>
      </w:tr>
    </w:tbl>
    <w:bookmarkStart w:name="z14" w:id="882"/>
    <w:p>
      <w:pPr>
        <w:spacing w:after="0"/>
        <w:ind w:left="0"/>
        <w:jc w:val="left"/>
      </w:pPr>
      <w:r>
        <w:rPr>
          <w:rFonts w:ascii="Times New Roman"/>
          <w:b/>
          <w:i w:val="false"/>
          <w:color w:val="000000"/>
        </w:rPr>
        <w:t xml:space="preserve"> 
Кент, ауылдық округтердің бюджеттік бағдарламалары бойынша 2016 жылға арналған шығындар көлемі</w:t>
      </w:r>
      <w:r>
        <w:br/>
      </w:r>
      <w:r>
        <w:rPr>
          <w:rFonts w:ascii="Times New Roman"/>
          <w:b/>
          <w:i w:val="false"/>
          <w:color w:val="000000"/>
        </w:rPr>
        <w:t>
 </w:t>
      </w:r>
    </w:p>
    <w:bookmarkEnd w:id="8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0"/>
        <w:gridCol w:w="241"/>
        <w:gridCol w:w="1487"/>
        <w:gridCol w:w="1487"/>
        <w:gridCol w:w="1487"/>
        <w:gridCol w:w="1487"/>
        <w:gridCol w:w="1487"/>
        <w:gridCol w:w="1487"/>
        <w:gridCol w:w="1487"/>
        <w:gridCol w:w="1487"/>
        <w:gridCol w:w="1487"/>
        <w:gridCol w:w="1487"/>
        <w:gridCol w:w="508"/>
      </w:tblGrid>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1" w:id="883"/>
          <w:p>
            <w:pPr>
              <w:spacing w:after="20"/>
              <w:ind w:left="20"/>
              <w:jc w:val="both"/>
            </w:pPr>
            <w:r>
              <w:rPr>
                <w:rFonts w:ascii="Times New Roman"/>
                <w:b w:val="false"/>
                <w:i w:val="false"/>
                <w:color w:val="000000"/>
                <w:sz w:val="20"/>
              </w:rPr>
              <w:t>
N</w:t>
            </w:r>
            <w:r>
              <w:br/>
            </w:r>
            <w:r>
              <w:rPr>
                <w:rFonts w:ascii="Times New Roman"/>
                <w:b w:val="false"/>
                <w:i w:val="false"/>
                <w:color w:val="000000"/>
                <w:sz w:val="20"/>
              </w:rPr>
              <w:t>
 </w:t>
            </w:r>
          </w:p>
          <w:bookmarkEnd w:id="883"/>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 – (123001000) 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 – (123002000) 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 – (123006000) Жергілікті деңгейде мәдени-демалыс жұмыстарын қолдау</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 – (123008000) Елді мекендердің көшелерін жарықтандыру</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 – (123009000) Елдi мекендердiң санитариясын қамтамасыз ету</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 – (123011000) Елді мекендерді абаттандыру мен көгалдандыру</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 – (123013000) 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 – (123022000) Мемлекеттік органның күрделі шығыстары</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 – (123027000) 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 – (123040000) "Өңірлерді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жинағы</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2" w:id="884"/>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884"/>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3" w:id="885"/>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885"/>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Тасбөгет кенті әкімі аппараты</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25 337</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27 768</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10 519</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64 759</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4" w:id="886"/>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886"/>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Белкөл кенті әкімі аппараты</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16 979</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18 811</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5" w:id="887"/>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bookmarkEnd w:id="887"/>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Ақжарма а/о әкімінің аппараты</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15 343</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1 868</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19 467</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6" w:id="888"/>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bookmarkEnd w:id="888"/>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Ақсуат а/о әкімінің аппараты</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17 512</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1 763</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3 657</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25 429</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7" w:id="889"/>
          <w:p>
            <w:pPr>
              <w:spacing w:after="20"/>
              <w:ind w:left="20"/>
              <w:jc w:val="both"/>
            </w:pPr>
            <w:r>
              <w:rPr>
                <w:rFonts w:ascii="Times New Roman"/>
                <w:b w:val="false"/>
                <w:i w:val="false"/>
                <w:color w:val="000000"/>
                <w:sz w:val="20"/>
              </w:rPr>
              <w:t>
5</w:t>
            </w:r>
            <w:r>
              <w:br/>
            </w:r>
            <w:r>
              <w:rPr>
                <w:rFonts w:ascii="Times New Roman"/>
                <w:b w:val="false"/>
                <w:i w:val="false"/>
                <w:color w:val="000000"/>
                <w:sz w:val="20"/>
              </w:rPr>
              <w:t>
 </w:t>
            </w:r>
          </w:p>
          <w:bookmarkEnd w:id="889"/>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Қызылжарма а/о әкімінің аппараты</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21 968</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3 664</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1 373</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5 764</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33 429</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8" w:id="890"/>
          <w:p>
            <w:pPr>
              <w:spacing w:after="20"/>
              <w:ind w:left="20"/>
              <w:jc w:val="both"/>
            </w:pPr>
            <w:r>
              <w:rPr>
                <w:rFonts w:ascii="Times New Roman"/>
                <w:b w:val="false"/>
                <w:i w:val="false"/>
                <w:color w:val="000000"/>
                <w:sz w:val="20"/>
              </w:rPr>
              <w:t>
6</w:t>
            </w:r>
            <w:r>
              <w:br/>
            </w:r>
            <w:r>
              <w:rPr>
                <w:rFonts w:ascii="Times New Roman"/>
                <w:b w:val="false"/>
                <w:i w:val="false"/>
                <w:color w:val="000000"/>
                <w:sz w:val="20"/>
              </w:rPr>
              <w:t>
 </w:t>
            </w:r>
          </w:p>
          <w:bookmarkEnd w:id="890"/>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Қарауылтөбе а/о әкімінің аппараты</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13 312</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1 570</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17 200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9" w:id="891"/>
          <w:p>
            <w:pPr>
              <w:spacing w:after="20"/>
              <w:ind w:left="20"/>
              <w:jc w:val="both"/>
            </w:pPr>
            <w:r>
              <w:rPr>
                <w:rFonts w:ascii="Times New Roman"/>
                <w:b w:val="false"/>
                <w:i w:val="false"/>
                <w:color w:val="000000"/>
                <w:sz w:val="20"/>
              </w:rPr>
              <w:t>
7</w:t>
            </w:r>
            <w:r>
              <w:br/>
            </w:r>
            <w:r>
              <w:rPr>
                <w:rFonts w:ascii="Times New Roman"/>
                <w:b w:val="false"/>
                <w:i w:val="false"/>
                <w:color w:val="000000"/>
                <w:sz w:val="20"/>
              </w:rPr>
              <w:t>
 </w:t>
            </w:r>
          </w:p>
          <w:bookmarkEnd w:id="891"/>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Қызылөзек а/о әкімінің аппараты</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17 004</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1 534</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3 041</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23 037</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0" w:id="892"/>
          <w:p>
            <w:pPr>
              <w:spacing w:after="20"/>
              <w:ind w:left="20"/>
              <w:jc w:val="both"/>
            </w:pPr>
            <w:r>
              <w:rPr>
                <w:rFonts w:ascii="Times New Roman"/>
                <w:b w:val="false"/>
                <w:i w:val="false"/>
                <w:color w:val="000000"/>
                <w:sz w:val="20"/>
              </w:rPr>
              <w:t>
8</w:t>
            </w:r>
            <w:r>
              <w:br/>
            </w:r>
            <w:r>
              <w:rPr>
                <w:rFonts w:ascii="Times New Roman"/>
                <w:b w:val="false"/>
                <w:i w:val="false"/>
                <w:color w:val="000000"/>
                <w:sz w:val="20"/>
              </w:rPr>
              <w:t>
 </w:t>
            </w:r>
          </w:p>
          <w:bookmarkEnd w:id="892"/>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Қосшыңырау а/о әкімінің аппараты</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16 496</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1 856</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2 604</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22 370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1" w:id="893"/>
          <w:p>
            <w:pPr>
              <w:spacing w:after="20"/>
              <w:ind w:left="20"/>
              <w:jc w:val="both"/>
            </w:pPr>
            <w:r>
              <w:rPr>
                <w:rFonts w:ascii="Times New Roman"/>
                <w:b w:val="false"/>
                <w:i w:val="false"/>
                <w:color w:val="000000"/>
                <w:sz w:val="20"/>
              </w:rPr>
              <w:t>
9</w:t>
            </w:r>
            <w:r>
              <w:br/>
            </w:r>
            <w:r>
              <w:rPr>
                <w:rFonts w:ascii="Times New Roman"/>
                <w:b w:val="false"/>
                <w:i w:val="false"/>
                <w:color w:val="000000"/>
                <w:sz w:val="20"/>
              </w:rPr>
              <w:t>
 </w:t>
            </w:r>
          </w:p>
          <w:bookmarkEnd w:id="893"/>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Талсуат а/о әкімінің аппараты</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12 565</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2 859</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1 132</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1 373</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19 390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156 516</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236</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5 513</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12 964</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34 743</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13 414</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629</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19 877</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243 892</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3" w:id="894"/>
          <w:p>
            <w:pPr>
              <w:spacing w:after="20"/>
              <w:ind w:left="20"/>
              <w:jc w:val="both"/>
            </w:pPr>
            <w:r>
              <w:rPr>
                <w:rFonts w:ascii="Times New Roman"/>
                <w:b w:val="false"/>
                <w:i w:val="false"/>
                <w:color w:val="000000"/>
                <w:sz w:val="20"/>
              </w:rPr>
              <w:t xml:space="preserve">
Қызылорда қалалық мәслихатының </w:t>
            </w:r>
            <w:r>
              <w:br/>
            </w:r>
            <w:r>
              <w:rPr>
                <w:rFonts w:ascii="Times New Roman"/>
                <w:b w:val="false"/>
                <w:i w:val="false"/>
                <w:color w:val="000000"/>
                <w:sz w:val="20"/>
              </w:rPr>
              <w:t>
2013 жылғы 24 желтоқсандағы кезекті</w:t>
            </w:r>
            <w:r>
              <w:br/>
            </w:r>
            <w:r>
              <w:rPr>
                <w:rFonts w:ascii="Times New Roman"/>
                <w:b w:val="false"/>
                <w:i w:val="false"/>
                <w:color w:val="000000"/>
                <w:sz w:val="20"/>
              </w:rPr>
              <w:t xml:space="preserve">
XXV сессиясының N 25/2 шешіміне </w:t>
            </w:r>
            <w:r>
              <w:br/>
            </w:r>
            <w:r>
              <w:rPr>
                <w:rFonts w:ascii="Times New Roman"/>
                <w:b w:val="false"/>
                <w:i w:val="false"/>
                <w:color w:val="000000"/>
                <w:sz w:val="20"/>
              </w:rPr>
              <w:t>
7-қосымша</w:t>
            </w:r>
          </w:p>
          <w:bookmarkEnd w:id="894"/>
        </w:tc>
      </w:tr>
    </w:tbl>
    <w:bookmarkStart w:name="z15" w:id="895"/>
    <w:p>
      <w:pPr>
        <w:spacing w:after="0"/>
        <w:ind w:left="0"/>
        <w:jc w:val="left"/>
      </w:pPr>
      <w:r>
        <w:rPr>
          <w:rFonts w:ascii="Times New Roman"/>
          <w:b/>
          <w:i w:val="false"/>
          <w:color w:val="000000"/>
        </w:rPr>
        <w:t xml:space="preserve"> 
2014 жылға арналған қалалық бюджетті атқару процесінде секвестрлеуге жатпайтын қалалық бюджеттік бағдарламалар тізбесі</w:t>
      </w:r>
      <w:r>
        <w:br/>
      </w:r>
      <w:r>
        <w:rPr>
          <w:rFonts w:ascii="Times New Roman"/>
          <w:b/>
          <w:i w:val="false"/>
          <w:color w:val="000000"/>
        </w:rPr>
        <w:t>
 </w:t>
      </w:r>
    </w:p>
    <w:bookmarkEnd w:id="8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4" w:id="896"/>
          <w:p>
            <w:pPr>
              <w:spacing w:after="20"/>
              <w:ind w:left="20"/>
              <w:jc w:val="both"/>
            </w:pPr>
            <w:r>
              <w:rPr>
                <w:rFonts w:ascii="Times New Roman"/>
                <w:b w:val="false"/>
                <w:i w:val="false"/>
                <w:color w:val="000000"/>
                <w:sz w:val="20"/>
              </w:rPr>
              <w:t>
Атауы</w:t>
            </w:r>
            <w:r>
              <w:br/>
            </w:r>
            <w:r>
              <w:rPr>
                <w:rFonts w:ascii="Times New Roman"/>
                <w:b w:val="false"/>
                <w:i w:val="false"/>
                <w:color w:val="000000"/>
                <w:sz w:val="20"/>
              </w:rPr>
              <w:t>
 </w:t>
            </w:r>
          </w:p>
          <w:bookmarkEnd w:id="896"/>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5" w:id="897"/>
          <w:p>
            <w:pPr>
              <w:spacing w:after="20"/>
              <w:ind w:left="20"/>
              <w:jc w:val="both"/>
            </w:pPr>
            <w:r>
              <w:rPr>
                <w:rFonts w:ascii="Times New Roman"/>
                <w:b w:val="false"/>
                <w:i w:val="false"/>
                <w:color w:val="000000"/>
                <w:sz w:val="20"/>
              </w:rPr>
              <w:t>
Білім беру</w:t>
            </w:r>
            <w:r>
              <w:br/>
            </w:r>
            <w:r>
              <w:rPr>
                <w:rFonts w:ascii="Times New Roman"/>
                <w:b w:val="false"/>
                <w:i w:val="false"/>
                <w:color w:val="000000"/>
                <w:sz w:val="20"/>
              </w:rPr>
              <w:t>
 </w:t>
            </w:r>
          </w:p>
          <w:bookmarkEnd w:id="897"/>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6" w:id="898"/>
          <w:p>
            <w:pPr>
              <w:spacing w:after="20"/>
              <w:ind w:left="20"/>
              <w:jc w:val="both"/>
            </w:pPr>
            <w:r>
              <w:rPr>
                <w:rFonts w:ascii="Times New Roman"/>
                <w:b w:val="false"/>
                <w:i w:val="false"/>
                <w:color w:val="000000"/>
                <w:sz w:val="20"/>
              </w:rPr>
              <w:t>
Жалпы білім беру</w:t>
            </w:r>
            <w:r>
              <w:br/>
            </w:r>
            <w:r>
              <w:rPr>
                <w:rFonts w:ascii="Times New Roman"/>
                <w:b w:val="false"/>
                <w:i w:val="false"/>
                <w:color w:val="000000"/>
                <w:sz w:val="20"/>
              </w:rPr>
              <w:t>
 </w:t>
            </w:r>
          </w:p>
          <w:bookmarkEnd w:id="898"/>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7" w:id="899"/>
          <w:p>
            <w:pPr>
              <w:spacing w:after="20"/>
              <w:ind w:left="20"/>
              <w:jc w:val="both"/>
            </w:pPr>
            <w:r>
              <w:rPr>
                <w:rFonts w:ascii="Times New Roman"/>
                <w:b w:val="false"/>
                <w:i w:val="false"/>
                <w:color w:val="000000"/>
                <w:sz w:val="20"/>
              </w:rPr>
              <w:t>
Денсаулық сақтау</w:t>
            </w:r>
            <w:r>
              <w:br/>
            </w:r>
            <w:r>
              <w:rPr>
                <w:rFonts w:ascii="Times New Roman"/>
                <w:b w:val="false"/>
                <w:i w:val="false"/>
                <w:color w:val="000000"/>
                <w:sz w:val="20"/>
              </w:rPr>
              <w:t>
 </w:t>
            </w:r>
          </w:p>
          <w:bookmarkEnd w:id="899"/>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8" w:id="900"/>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r>
              <w:br/>
            </w:r>
            <w:r>
              <w:rPr>
                <w:rFonts w:ascii="Times New Roman"/>
                <w:b w:val="false"/>
                <w:i w:val="false"/>
                <w:color w:val="000000"/>
                <w:sz w:val="20"/>
              </w:rPr>
              <w:t>
 </w:t>
            </w:r>
          </w:p>
          <w:bookmarkEnd w:id="900"/>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