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fa11" w14:textId="937f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алдындағы барлық кандидаттар үшін үгіттік баспа материалдарын орналастыру үшін орындар белгілеу туралы" Қызылорда қаласы әкімдігінің 2013 жылғы 26 наурыздағы N 103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2013 жылғы 31 желтоқсандағы N 1484 қаулысы. Қызылорда облысының Әділет департаментінде 2014 жылғы 17 қаңтарда N 4580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43–1-бабына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"Сайлау алдындағы барлық кандидаттар үшiн үгiттiк баспа материалдарын орналастыру үшiн орындар белгiлеу туралы" Қызылорда қаласы әкiмдiгiнiң 2013 жылғы 26 наурыздағы </w:t>
      </w:r>
      <w:r>
        <w:rPr>
          <w:rFonts w:ascii="Times New Roman"/>
          <w:b w:val="false"/>
          <w:i w:val="false"/>
          <w:color w:val="000000"/>
          <w:sz w:val="28"/>
        </w:rPr>
        <w:t>N 103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(нормативтiк құқықтық актілерді мемлекеттiк тiркеу Тiзiлiмiнде N 4433 нөмiрiмен тiркелген, "Ақмешiт апталығы" газетiнде 2013 жылғы 30 сәуірдегі N 18, "Кызылорда Таймс" газетінде 2013 жылғы 03 мамырдағы N 18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орыс тіліндегі қосымшасының мәтіні жаңа редакцияда жазылсын, мемлекеттік тіліндегі 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мәтіні өзгеріссіз қалдырылсын.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күнiнен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қаласының әкімі                     Н.Нәлібаев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"КЕЛIСIЛДI"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Аралбаев Марат Жайылханұлы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"31"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