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129a" w14:textId="fc11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Арал аудандық мәслихатының 2012 жылғы 19 желтоқсандағы N 65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2013 жылғы 26 ақпандағы N 76 шешімі. Қызылорда облысының Әділет департаментінде 2013 жылғы 15 наурызда N 4419 тіркелді. Қолданылу мерзімінің аяқталуына байланысты күші жойылды - (Қызылорда облысы Арал аудандық мәслихатының 2014 жылғы 27 наурыздағы N 03-16/97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Арал аудандық мәслихатының 27.03.2014 N 03-16/97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Арал аудандық мәслихатының 2012 жылғы 19 желтоқсандағы кезекті он бірінші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65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4389 нөмірімен тіркелген, 2013 жылдың 19 қаңтарында аудандық "Толқын" газетінде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2013 жылға арналған жергiлiктi бюджеттердi атқару процесiнде секвестрлеуге жатпайтын жергілікті бюджеттiк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 </w:t>
      </w:r>
      <w:r>
        <w:rPr>
          <w:rFonts w:ascii="Times New Roman"/>
          <w:b w:val="false"/>
          <w:i w:val="false"/>
          <w:color w:val="000000"/>
          <w:sz w:val="28"/>
        </w:rPr>
        <w:t>8-қосымшамен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он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Ш.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"26" ақпандағы N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он үшінші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"19" желтоқсандағы N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он бірінші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8-қосымша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жергілікті бюджеттерді атқару процесінде секвестрлеуге жатпайтын жергілікті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5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