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53ec" w14:textId="e515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Арал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2013 жылғы 22 сәуірдегі N 131 қаулысы. Қызылорда облысының Әділет департаментінде 2013 жылғы 21 мамырда N 4452 тіркелді. Күші жойылды - Қызылорда облысы Арал ауданы әкімдігінің 2014 жылғы 15 қаңтардағы N 5-қ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Арал ауданы әкімдігінің 15.01.2014 N 5-қ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N 149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Арал ауданының аумағында тұратын нысаналы топтарға жататын адамдардың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 Раймбетовке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ауданының әкімі      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"22"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131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Арал ауданының аумағында тұратын нысаналы топтарға жататын адамдардың қосымша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Жасы елуден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адам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істемейтін тұлғалар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