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8de5" w14:textId="0158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көмегін көрсетудің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2013 жылғы 02 мамырдағы N 97 шешімі. Қызылорда облысының Әділет департаментінде 2013 жылғы 29 мамырда N 4459 болып тіркелді. Күші жойылды - Қызылорда облысы Арал аудандық мәслихатының 2017 жылғы 8 қарашадағы № 103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Арал аудандық мәслихатының 08.11.2017 </w:t>
      </w:r>
      <w:r>
        <w:rPr>
          <w:rFonts w:ascii="Times New Roman"/>
          <w:b w:val="false"/>
          <w:i w:val="false"/>
          <w:color w:val="ff0000"/>
          <w:sz w:val="28"/>
        </w:rPr>
        <w:t>№ 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1997 жылғы 16 сәуiрдегi Қазақстан Республикасының Заңдарына, және "Тұрғын үй көмегiн көрсету Ережесiн бекiту туралы" Қазақстан Республикасы Үкiметiнiң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көмегін көрсетудің мөлшері мен тәртібі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 аудандық мәслихатының 2012 жылғы 26 қыркүйектегі "Тұрғын үй көмегін көрсетудің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4329 нөмірімен тіркелген, аудандық "Толқын" газетінің 2012 жылы 07 қарашадағы N 90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он бесінші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"02"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он бесінші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97 шешіміне 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көмегін көрсетудің мөлшері мен тәртібі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тұрғын үй көмегін көрсетудің мөлшері мен тәртібі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сәуiрдегi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Республикасының Үкiметiнiң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"Тұрғын үй көмегiн көрсету ережесiне" сәйкес әзірленді.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Тұрғын үй көмегін көрсету тәртібі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Аз қамтылған отбасылардың (азаматтардың) тұрғын үй көмегін есептеуге қабылданатын шығыстары Қазақстан Республикасы Үкіметінің 2009 жылғы 30 желтоқсандағы N 2314 қаулысымен бекітілген "Тұрғын үй көмегін көрсету ережесінің"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бағыттардың әрқайсысы бойынша шығыстардың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Шекті жол берілетін шығыстар үлесі отбасының (азаматтың) жиынтық табыстың 12 пайызы мөлшерінде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Қызылорда облысы Арал аудандық мәслихатының 14.08.2013 </w:t>
      </w:r>
      <w:r>
        <w:rPr>
          <w:rFonts w:ascii="Times New Roman"/>
          <w:b w:val="false"/>
          <w:i w:val="false"/>
          <w:color w:val="ff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көмегін тағайындау "Арал аудандық жұмыспен қамту, әлеуметтік бағдарламалар және азаматтық хал актілерін тіркеу бөлімі" коммуналдық мемлекеттік мекемесі (бұдан әрі-уәкілетті орган)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Арал аудандық мәслихатының 05.05.2015 </w:t>
      </w:r>
      <w:r>
        <w:rPr>
          <w:rFonts w:ascii="Times New Roman"/>
          <w:b w:val="false"/>
          <w:i w:val="false"/>
          <w:color w:val="ff0000"/>
          <w:sz w:val="28"/>
        </w:rPr>
        <w:t>N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Қызылорда облысы Арал аудандық мәслихатының 18.02.2014 </w:t>
      </w:r>
      <w:r>
        <w:rPr>
          <w:rFonts w:ascii="Times New Roman"/>
          <w:b w:val="false"/>
          <w:i w:val="false"/>
          <w:color w:val="ff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01.01.2014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көмегін тағайындау үшін отбасы (азамат) уәкілетті органға өтінішпен жүгінеді және Қазақстан Республикасының Үкіметінің 2009 жылғы 30 желтоқсандағы N 2314 қаулысымен бекітілген "Тұрғын үй көмегін көрсету ережесінің"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Тұрғын үй көмегін көрсету мөлшері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Аз қамтылған отбасыларға (азаматтарға) тұрғын үй көмегін тағайындау төмендегі пайдалану нормаларына сәйкес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 қуатын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адамға - 70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адамға – 140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және одан да көп адамға – 150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адамға дейін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және одан да көп адамға – 20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отын пайдалану от жағу маусымына: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адамға дейін – 0,5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және одан да көп адамға – 1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сумен жабдықтау – 1 айға 1 адамға тиісті уәкілетті органдардың берген тарифі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үйді күтіп ұстау – ай сайын 1 адамға 18 шаршы метр.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Тұрғын үй көмегін төлеу тәртібі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