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18a" w14:textId="8da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Арал аудандық мәслихатының 2013 жылғы 02 мамырдағы N 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2013 жылғы 14 тамыздағы N 113 шешімі. Қызылорда облысының Әділет департаментінде 2013 жылғы 6 қыркүйекте N 4508 тіркелді. Күші жойылды - Қызылорда облысы Арал аудандық мәслихатының 2017 жылғы 8 қарашадағы № 103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08.11.2017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сәуiрдегi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көмегiн көрсету Ережесiн бекiту туралы" Қазақстан Республикасы Үкiметiнiң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 мен тәртібін айқындау туралы" Арал аудандық мәслихатының 2013 жылғы 02 мамырдағы </w:t>
      </w:r>
      <w:r>
        <w:rPr>
          <w:rFonts w:ascii="Times New Roman"/>
          <w:b w:val="false"/>
          <w:i w:val="false"/>
          <w:color w:val="000000"/>
          <w:sz w:val="28"/>
        </w:rPr>
        <w:t>N 97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4459 болып тіркелген, "Толқын" газетінің 2013 жылғы 19 маусымдағы N 51 санында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көрсетудің мөлшері мен тәртібінде: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"Шекті жол берілетін шығыстар үлесі отбасының (азаматтың) жиынтық табыстың 12 пайызы мөлшерінде белгіленеді.".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 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Данабай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