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ba2f" w14:textId="b86b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Арал аудандық мәслихатының 2012 жылғы 19 желтоқсандағы N 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2013 жылғы 8 қазандағы N 125 шешімі. Қызылорда облысының Әділет департаментінде 2013 жылғы 23 қазанда N 4527 тіркелді. Қолданылу мерзімінің аяқталуына байланысты күші жойылды - (Қызылорда облысы Арал аудандық мәслихатының 2014 жылғы 27 наурыздағы N 03-16/97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Арал аудандық мәслихатының 27.03.2014 N 03-16/97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"2013-2015 жылдарға арналған аудандық бюджет туралы" Арал аудандық мәслихатының 2012 жылғы 19 желтоқсандағы кезекті он бірінші сессиясының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4389 нөмірімен тіркелген, аудандық "Толқын" газетінің 2013 жылғы 19 қаңтардағы N 06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- 7 362 133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- 1 080 059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6 192 302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7 440 569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- 23 300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- 25 965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(профициті)- - 161 736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- 161 736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Арал аудандық мәслихатының 2012 жылғы 19 желтоқсандағы кезекті он бірінші сессиясының N 65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жиырма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 Н. Жүсіп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"08" қазандағы N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жиырма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19 желтоқсандағы N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093"/>
        <w:gridCol w:w="853"/>
        <w:gridCol w:w="7809"/>
        <w:gridCol w:w="23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жыл сомасы
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25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1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7 362 133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7 440 569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4 762 315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4 046 082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29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қызметін көрсетуін, жеке көмекшілермен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1 073 102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- 161 736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"08" қазандағы N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19 желтоқсандағы N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он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Аудандағы қала, кент, ауылдық округтердің бюджеттік бағдарламалары бойынша 2013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298"/>
        <w:gridCol w:w="1520"/>
        <w:gridCol w:w="1722"/>
        <w:gridCol w:w="1518"/>
        <w:gridCol w:w="1509"/>
        <w:gridCol w:w="1511"/>
        <w:gridCol w:w="1715"/>
        <w:gridCol w:w="1509"/>
        <w:gridCol w:w="1517"/>
        <w:gridCol w:w="1512"/>
        <w:gridCol w:w="1672"/>
      </w:tblGrid>
      <w:tr>
        <w:trPr>
          <w:trHeight w:val="4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(123001000) 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(123005000) 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(123008000) Елді мекендердің көшелерін жарықтандыру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Елдi мекендердiң санитариясын қамтамасыз ету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Елді мекендерді абаттандыру мен көгалдандыру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Мемлекеттік органның күрделі шығыстары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"Өңірлерді дамыту" Бағдарламасы шеңберінде өңірлерді экономикалық дамытуға жәрдемдесу бойынша шараларды іске ас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(123065000) Заңды тұлғалардың жарғылық капиталын қалыптастыру немесе ұлғайту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252 218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әкімімінң аппараты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547"/>
        <w:gridCol w:w="1574"/>
        <w:gridCol w:w="1810"/>
        <w:gridCol w:w="1339"/>
        <w:gridCol w:w="1339"/>
        <w:gridCol w:w="1340"/>
        <w:gridCol w:w="1810"/>
        <w:gridCol w:w="1340"/>
        <w:gridCol w:w="1532"/>
        <w:gridCol w:w="1576"/>
        <w:gridCol w:w="1769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287 138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1 157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1 180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11 754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26 232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104 284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16 048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29 561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60 000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537 354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