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25fd" w14:textId="3bf2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Қазалы аудандық мәслихатының 2012 жылғы 19 желтоқсандағы N 68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2013 жылғы 25 ақпандағы N 81 шешімі. Қызылорда облысының Әділет департаментінде 2013 жылғы 04 наурызда N 4414 тіркелді. Қолданылу мерзімінің аяқталуына байланысты күші жойылды - (Қызылорда облысы Қазалы аудандық мәслихатының 2014 жылғы 07 наурыздағы N 01-10/556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(Қызылорда облысы Қазалы аудандық мәслихатының 07.03.2014  N 01-10/556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аудандық бюджет туралы" Қазалы аудандық мәслихатының 2012 жылғы 19 желтоқсандағы кезекті XI сессиясының </w:t>
      </w:r>
      <w:r>
        <w:rPr>
          <w:rFonts w:ascii="Times New Roman"/>
          <w:b w:val="false"/>
          <w:i w:val="false"/>
          <w:color w:val="000000"/>
          <w:sz w:val="28"/>
        </w:rPr>
        <w:t>N 68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4379 нөмірімен тіркелген, аудандық "Қазалы" газетінің 2013 жылғы 12 ақпандағы N 17, 16 ақпандағы N 18-20, 20 ақпандағы N 21-24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8 868 326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1 097 948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7 764 964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9 098 316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114 641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129 825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15 184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-344 631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344 631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 тармақшалары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Ұлы Отан соғысы жылдарында тылда кемінде алты ай жұмыс істеген адамдарға коммуналдық қызметтердің ақысын төлеу үшін әлеуметтік көмекке – 45 730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жаңадан іске қосылған мәдениет объектісінің ұстау шығындарына – 17 429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автомобиль жолдарын (қала көшелерін) күрделі және орташа жөндеуден өткізуге – 389 610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Аудандық маңызы бар "Әйтеке би - Қазалы қаласы" автомобиль жолының 5-ші шақырымындағы канал арқылы өтетін көпірге күрделі жөндеу жұмыстарын жүргізуге – 125 203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9), 10)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 сегіз тұрғын үйдің құрылысын аяқтауға – 7 902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елді мекендердегі сумен жабдықтау жүйесін дамытуға – 36528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2013 жылдың 1-қаңтарына қалыптасқан бюджет қаражатының 55041 мың теңге қалдықтары төмендегі бағдарламаларға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2012 жылғы орындалмаған міндеттемелерді қаржыландыруға - 1869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464-067 "Ведомстволық бағыныстағы мемлекеттік мекемелерінің және ұйымдарының күрделі шығыстары" бағдарламасына - 650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467-005 "Коммуналдық шаруашылығын дамыту" бағдарламасына -195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468-003 "Ауданның қала құрылысы даму аумағын және елді мекендердің бас жоспарлары схемаларын әзірлеу" бағдарламасына - 850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458-023 "Автомобиль жолдарының жұмыс істеуін қамтамасыз ету" бағдарламасына - 174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112-001 "Аудан (облыстық маңызы бар қала) мәслихатының қызметін қамтамасыз ету жөніндегі қызметтер" бағдарламасына - 400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112-003 "Мемлекеттік органның күрделі шығыстары" бағдарламасына - 300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123-001 "Қаладағы аудан, аудандық маңызы бар қаланың, кент, ауыл (село), ауылдық (селолық) округ әкімінің қызметін қамтамасыз ету жөніндегі қызметтер" бағдарламасына - 3066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452-001 "Ауданның (облыстық маңызы бар қаланың) бюджетін орындау және ауданның ( облыстық маңызы бар қаланың ) коммуналдық меншігін басқару саласындағы мемлекеттік саясатты іске асыру жөніндегі қызметтер" бағдарламасына - 1306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452-003 "Салық салу мақсатында мүлікті бағалауды жүргізу" бағдарламасына - 2261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452-010 "Жекешелендіру, коммуналдық меншікті басқару, жекешелендіруден кейінгі қызмет және осыған байланысты дауларды реттеу" бағдарламасына - 365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464-003 "Жалпы білім беру" бағдарламасына - 1625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451-023 "Жұмыспен қамту орталықтарының қызметін қамтамасыз ету" бағдарламасына - 1113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 467-003 "Мемлекеттік коммуналдық тұрғын үй қорының тұрғын үйін жобалау, салу және (немесе) сатып алу" бағдарламасына - 3617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452-012 "Сумен жабдықтау және су бөлу жүйесінің қызмет етуі" бағдарламасына - 8200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458-026 "Ауданның (облыстық маңызы бар қаланың) коммуналдық меншігіндегі жылу жүйелерін қолдануды ұйымдастыру" бағдарламасына - 3500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467-006 "Сумен жабдықтау және су бұру жүйесін дамыту" бағдарламасына - 1200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123-008 "Елді мекендерде көшелерді жарықтандыру" бағдарламасына - 1500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123-011 "Елді мекендерді абаттандыру мен көгалдандыру" бағдарламасына - 1927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455-001 "Жергілікті деңгейде тілдерді және мәдениетті дамыту саласындағы мемлекеттік саясатты іске асыру жөніндегі қызметтер" бағдарламасына - 730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455-010 "Мемлекеттік органның күрделі шығыстары" бағдарламасына - 120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467-010 "Ауыл шаруашылығы объектілерін дамыту" бағдарламасына -8864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473-009 "Жануарлардың энзоотиялық аурулары бойынша ветеринариялық іс-шараларды жүргізу" бағдарламасына - 7546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473-010 "Ауыл шаруашылығы жануарларын бірдейлендіру жөніндегі іс-шараларды жүргізу" бағдарламасына - 1600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468-004 "Мемлекеттік органның күрделі шығыстары" бағдарламасына - 120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452-012 "Ауданның (облыстық маңызы бар қаланың) жергілікті атқарушы органының резерві" бағдарламасына - 3777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 452-013 "Жергілікті атқарушы органдардың облыстық бюджеттен қарыздар бойынша сыйақылар мен өзге де төлемдерді төлеу бойынша борышына қызмет көрсету" бюджеттік бағдарламасына 35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122-001 "Аудан (облыстық маңызы бар қала) әкімінің қызметін қамтамасыз ету жөніндегі қызметтер" бағдарламасы 448 мың теңгеге азайтылып, 122-003 "Мемлекеттік органның күрделі шығыстары" бағдарламасы 448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123-001 "Қаладағы аудан, аудандық маңызы бар қаланың, кент, ауыл (село), ауылдық (селолық) округ әкімінің қызметін қамтамасыз ету жөніндегі қызметтер" бағдарламасы 166 мың теңгеге азайтылып, 123-022 "Мемлекеттік органның күрделі шығыстары" бағдарламасы 166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122-006 "Аудан (облыстық маңызы бар қала) ауқымындағы төтенше жағдайлардың алдын алу және оларды жою" бағдарламасы 20638 мың теңгеге азайтылып, 458-004 "Азаматтардың жекелеген санаттарын тұрғын үймен қамтамасыз ету" бағдарламасы 15000 мың теңгеге, 467-003 "Мемлекеттік коммуналдық тұрғын үй қорының тұрғын үйін жобалау, салу және (немесе) сатып алу" бағдарламасы 5638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464-009 "Мектепке дейінгі тәрбие ұйымдарының қызметін қамтамасыз ету" бағдарламасы 254 мың теңгеге азайтылып, 123-004 "Мектепке дейінгі тәрбие ұйымдарының қызметін қамтамасыз ету" бағдарламасы 254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464-003 "Жалпы білім беру" бағдарламасы 16388 мың теңгеге азайтылып, 464-067 "Ведомстволық бағыныстағы мемлекеттік мекемелерінің және ұйымдарының күрделі шығыстары" бағдарламасы 16388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464-001 "Жергілікті деңгейде білім беру саласындағы мемлекеттік саясатты іске асыру жөніндегі қызметтер" бағдарламасы 85 мың теңгеге азайтылып, 464-012 "Мемлекеттік органның күрделі шығыстары" бағдарламасы 85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458-012 "Сумен жабдықтау және су бөлу жүйесінің қызмет етуі" бағдарламасы 8102 мың теңгеге азайтылып, 123-014 "Елді мекендерді сумен жабдықтауды ұйымдастыру" бағдарламасы 8102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465-001 "Жергілікті деңгейде дене шынықтыру және спорт саласындағы мемлекеттік саясатты іске асыру жөніндегі қызметтер" бағдарламасы 273 мың теңгеге азайтылып, 465-004 "Мемлекеттік органның күрделі шығыстары" бағдарламасы 273 мың теңгеге көбейтілсін;";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2013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ХІІІ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 Т. Бөріқұлақов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"25"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2013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983"/>
        <w:gridCol w:w="585"/>
        <w:gridCol w:w="8534"/>
        <w:gridCol w:w="229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8868326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1097948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449974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449974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345713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284859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43222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</w:p>
        </w:tc>
      </w:tr>
      <w:tr>
        <w:trPr>
          <w:trHeight w:val="1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7764964</w:t>
            </w:r>
          </w:p>
        </w:tc>
      </w:tr>
      <w:tr>
        <w:trPr>
          <w:trHeight w:val="1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7764964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844"/>
        <w:gridCol w:w="762"/>
        <w:gridCol w:w="8606"/>
        <w:gridCol w:w="2425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9098316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436414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19902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93144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</w:t>
            </w:r>
          </w:p>
        </w:tc>
      </w:tr>
      <w:tr>
        <w:trPr>
          <w:trHeight w:val="1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279187</w:t>
            </w:r>
          </w:p>
        </w:tc>
      </w:tr>
      <w:tr>
        <w:trPr>
          <w:trHeight w:val="7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278393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23984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53958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4945942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1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554740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457820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96920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4248571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4104106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144465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104561</w:t>
            </w:r>
          </w:p>
        </w:tc>
      </w:tr>
      <w:tr>
        <w:trPr>
          <w:trHeight w:val="2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24465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17608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446648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391913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101348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7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54735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53115</w:t>
            </w:r>
          </w:p>
        </w:tc>
      </w:tr>
      <w:tr>
        <w:trPr>
          <w:trHeight w:val="4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1604184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222695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202695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40431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38631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615767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565404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36528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629620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626575</w:t>
            </w:r>
          </w:p>
        </w:tc>
      </w:tr>
      <w:tr>
        <w:trPr>
          <w:trHeight w:val="4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87569</w:t>
            </w:r>
          </w:p>
        </w:tc>
      </w:tr>
      <w:tr>
        <w:trPr>
          <w:trHeight w:val="1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42388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360688</w:t>
            </w:r>
          </w:p>
        </w:tc>
      </w:tr>
      <w:tr>
        <w:trPr>
          <w:trHeight w:val="49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150771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149555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7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66994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66994</w:t>
            </w:r>
          </w:p>
        </w:tc>
      </w:tr>
      <w:tr>
        <w:trPr>
          <w:trHeight w:val="3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33799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75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169627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29508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23862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6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20151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87242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40860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29140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751779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25168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</w:p>
        </w:tc>
      </w:tr>
      <w:tr>
        <w:trPr>
          <w:trHeight w:val="3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726611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726611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105320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3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53882</w:t>
            </w:r>
          </w:p>
        </w:tc>
      </w:tr>
      <w:tr>
        <w:trPr>
          <w:trHeight w:val="28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179413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174949</w:t>
            </w:r>
          </w:p>
        </w:tc>
      </w:tr>
      <w:tr>
        <w:trPr>
          <w:trHeight w:val="1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114641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-344631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344631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229990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229990</w:t>
            </w:r>
          </w:p>
        </w:tc>
      </w:tr>
      <w:tr>
        <w:trPr>
          <w:trHeight w:val="25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"25"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81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"19"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сессиясының N 68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6-қосымша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Қала, кент, ауылдық округі әкімі аппараттары бюджеттік бағдарлама әкімшілері бойынша 2013 жылға арналған жеке жоспарларының қаржылар көлемі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/мың теңге/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951"/>
        <w:gridCol w:w="1412"/>
        <w:gridCol w:w="1554"/>
        <w:gridCol w:w="896"/>
        <w:gridCol w:w="1713"/>
        <w:gridCol w:w="1219"/>
        <w:gridCol w:w="1176"/>
        <w:gridCol w:w="1111"/>
        <w:gridCol w:w="896"/>
        <w:gridCol w:w="1111"/>
        <w:gridCol w:w="2102"/>
        <w:gridCol w:w="961"/>
        <w:gridCol w:w="1715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бағдарламалар бойынша
</w:t>
            </w:r>
          </w:p>
        </w:tc>
      </w:tr>
      <w:tr>
        <w:trPr>
          <w:trHeight w:val="4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 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шеңберінде өңірлерді экономикалық дамытуға жәрдемдесу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 асыру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4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14195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48352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31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492345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278393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367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38070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27049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18132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42388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25168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8102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53882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