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11e01" w14:textId="8b11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енгізе отырып,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Шәкен ауылдық округі әкімінің 2013 жылғы 06 мамырдағы N 06 шешімі. Қызылорда облысының Әділет департаментінде 2013 жылғы 20 мамырда N 4450 тіркелді. Күші жойылды - Қызылорда облысы Қазалы ауданы Шәкен ауылдық округі әкімінің 2013 жылғы 20 желтоқсандағы N 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Қазалы ауданы Шәкен ауылдық округі әкімінің 20.12.2013 N 12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"Ветеринария туралы" Қазақстан Республикасының 2002 жылғы 10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министрлiгi Ветеринариялық бақылау және қадағалау комитетiнiң Қазалы аудандық аумақтық инспекциясының бас мемлекеттік ветеринариялық-санитарлық инспекторының 2013 жылғы 25 сәуірдегі N 8-16-139 ұсынысына сәйкес, ауылдық округтің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Қазалы ауданы, Шәкен ауылдық округi, Шәкен ауылында ұсақ малдарының арасында бруцеллез ауруы анықталуына байланысты шектеу iс-шараларын енгiзе отырып,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ауылдық округі әкімі аппаратының бас маманы Б.Баймахановқа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шешiм алғаш ресми жарияланғаннан кейін күнтізбелік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Шәкен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 Б. Амреев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министрлiгi Ветеринариялық бақылау және қадағалау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комитетiнің "Қазалы аудандық аумақтық инспекциясы"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мекемесiнiң бас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ветеринарлық-санитарлық инспекторы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М. Дүйсен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"29" сәуір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