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34e6" w14:textId="5e33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2013 жылғы 01 шілдедегі N 173 қаулысы. Қызылорда облысының Әділет департаментінде 2013 жылғы 29 шілдеде N 4479 тіркелді. Күші жойылды - Қызылорда облысы Қазалы ауданы әкімдігінің 2013 жылғы 25 желтоқсандағы N 395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27.12.2013 </w:t>
      </w:r>
      <w:r>
        <w:rPr>
          <w:rFonts w:ascii="Times New Roman"/>
          <w:b w:val="false"/>
          <w:i w:val="false"/>
          <w:color w:val="ff0000"/>
          <w:sz w:val="28"/>
        </w:rPr>
        <w:t>N 395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"Қазалы аудандық жұмыспен қамту және әлеуметтiк бағдарламалар бөлiмi" мемлекеттiк мекемесi қоғамдық жұмыстарға жұмыссыздарды жолдауды қамтамасыз етсiн.</w:t>
      </w:r>
      <w:r>
        <w:br/>
      </w:r>
      <w:r>
        <w:rPr>
          <w:rFonts w:ascii="Times New Roman"/>
          <w:b w:val="false"/>
          <w:i w:val="false"/>
          <w:color w:val="000000"/>
          <w:sz w:val="28"/>
        </w:rPr>
        <w:t>
</w:t>
      </w:r>
      <w:r>
        <w:rPr>
          <w:rFonts w:ascii="Times New Roman"/>
          <w:b w:val="false"/>
          <w:i w:val="false"/>
          <w:color w:val="000000"/>
          <w:sz w:val="28"/>
        </w:rPr>
        <w:t>
      3. Қазалы ауданы әкiмдiгiнiң 2012 жылғы 26 қарашадағы "Қоғамдық жұмыстарды ұйымдастыру туралы" (нормативтiк құқықтық актiлерiнiң мемлекеттiк тiркеу Тiзiлiмiнде N 4377 болып тiркелген, 2013 жылғы 9 қаңтарда "Тұран-Қазалы" газетiнде жарияланған) </w:t>
      </w:r>
      <w:r>
        <w:rPr>
          <w:rFonts w:ascii="Times New Roman"/>
          <w:b w:val="false"/>
          <w:i w:val="false"/>
          <w:color w:val="000000"/>
          <w:sz w:val="28"/>
        </w:rPr>
        <w:t>N 369 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Қазалы ауданы әкiмiнiң орынбасары А.Алдажаровқа жүктелсiн.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жарияланғаннан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С. Мақашов </w:t>
      </w:r>
    </w:p>
    <w:p>
      <w:pPr>
        <w:spacing w:after="0"/>
        <w:ind w:left="0"/>
        <w:jc w:val="both"/>
      </w:pPr>
      <w:r>
        <w:rPr>
          <w:rFonts w:ascii="Times New Roman"/>
          <w:b w:val="false"/>
          <w:i w:val="false"/>
          <w:color w:val="000000"/>
          <w:sz w:val="28"/>
        </w:rPr>
        <w:t>      Қазалы ауданы әкiмдiгiнiң</w:t>
      </w:r>
      <w:r>
        <w:br/>
      </w:r>
      <w:r>
        <w:rPr>
          <w:rFonts w:ascii="Times New Roman"/>
          <w:b w:val="false"/>
          <w:i w:val="false"/>
          <w:color w:val="000000"/>
          <w:sz w:val="28"/>
        </w:rPr>
        <w:t>
2013 жылғы "1" шілдедегі</w:t>
      </w:r>
      <w:r>
        <w:br/>
      </w:r>
      <w:r>
        <w:rPr>
          <w:rFonts w:ascii="Times New Roman"/>
          <w:b w:val="false"/>
          <w:i w:val="false"/>
          <w:color w:val="000000"/>
          <w:sz w:val="28"/>
        </w:rPr>
        <w:t>
N 173 қаулысына қосымша</w:t>
      </w:r>
    </w:p>
    <w:bookmarkStart w:name="z7" w:id="1"/>
    <w:p>
      <w:pPr>
        <w:spacing w:after="0"/>
        <w:ind w:left="0"/>
        <w:jc w:val="left"/>
      </w:pPr>
      <w:r>
        <w:rPr>
          <w:rFonts w:ascii="Times New Roman"/>
          <w:b/>
          <w:i w:val="false"/>
          <w:color w:val="000000"/>
        </w:rPr>
        <w:t xml:space="preserve">        
2013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484"/>
        <w:gridCol w:w="4916"/>
        <w:gridCol w:w="3122"/>
        <w:gridCol w:w="2600"/>
        <w:gridCol w:w="1745"/>
        <w:gridCol w:w="1808"/>
        <w:gridCol w:w="1621"/>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тiзбесi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көлемi мен нақты жағдайлары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еңбегiне төленетiн ақының мөлшерi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br/>
            </w:r>
            <w:r>
              <w:rPr>
                <w:rFonts w:ascii="Times New Roman"/>
                <w:b/>
                <w:i w:val="false"/>
                <w:color w:val="000000"/>
                <w:sz w:val="20"/>
              </w:rPr>
              <w:t>
ландыру көздерi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(адам саны)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(адам саны)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94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және көгалдандыру жұмыстары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1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5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құжаттарды өңдеу жөнiндегi техникалық жұмыстар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"Ғ.Мұратбаев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9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округi әкiмiнiң аппараты" мемлекттiк мекемесi</w:t>
            </w: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округi әкiмiнiң аппараты"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жұмыспен қамту және әлеуметтiк бағдарламалар бөлiмi"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кәсiпорынның Қызылорда облыстық филиалы (Қазалы аудандық бөлімшесі)</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министрлiгiнiң "Қызылорда облысы Қазалы ауданының қорғаныс iстерi жөнiндегi бөлiмi" республикалық мемлекеттiк мекемесi</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Әдiлет министрлiгi Қызылорда облысының Әдiлет департаментiнiң Қазалы аудандық әдiлет басқармасы" мемлекеттiк мекемесi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министрлiгi Қызылорда облысының Төтенше жағдайлар департаментi Қазалы ауданының төтенше жағдайлар бөлiмi" мемлекеттiк мекемесi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прокуртура" мемлекеттік мекемесі (Қазалы аудандық прокуратурасы)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Iшкi iстер Министрлiгi "Қызылорда облысының Iшкi iстер департаментi Қазалы ауданының iшкi iстер бөлiмi" мемлекеттiк мекемесi </w:t>
            </w: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мұрағаты" мемлекеттiк мекемесi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сауықтыру– демалыс орталығы "Шағала" мемлекеттiк қазыналық кәсiпорны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w:t>
            </w:r>
          </w:p>
          <w:p>
            <w:pPr>
              <w:spacing w:after="20"/>
              <w:ind w:left="20"/>
              <w:jc w:val="both"/>
            </w:pPr>
            <w:r>
              <w:rPr>
                <w:rFonts w:ascii="Times New Roman"/>
                <w:b w:val="false"/>
                <w:i w:val="false"/>
                <w:color w:val="000000"/>
                <w:sz w:val="20"/>
              </w:rPr>
              <w:t xml:space="preserve">Толық емес жұмыс күнi жағдайында және икемдi график бойынша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сот актiлерiн орындау Департаментiнiң Қазалы ауданының аумақтық бөлiмi" филиалы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6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Республикалық мемлекеттік кәсіпорынның филиалы (Қазалы аудандық бөлімі)</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соты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6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агенттiгiнiң (қаржы полициясының) Қызылорда облысы бойынша Экономикалық қылмысқа және сыбайлас жемқорлыққа қарсы күрес департаментi (қаржы полициясы)" мемлекеттiк мекемесi (Батыс аймағы бойынша ауданаралық қаржы полиция бөлімі)</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жөнiндегi техникалық жұмыстар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кодексiне" сәйкес ең төменгi жалақы мөлшерi негiзiнде</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жөнiндегi жұмыстары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