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d215" w14:textId="005d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Қазалы аудадық мәслихатының 2012 жылғы 19 желтоқсандағы N 68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2013 жылғы 4 қыркүйектегі N 134 шешімі. Қызылорда облысының Әділет департаментінде 2013 жылғы 13 қыркүйекте N 4514 тіркелді. Қолданылу мерзімінің аяқталуына байланысты күші жойылды - (Қызылорда облысы Қазалы аудандық мәслихатының 2014 жылғы 07 наурыздағы N 01-10/556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Қазалы аудандық мәслихатының 07.03.2014  N 01-10/556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Қазалы аудандық мәслихатының 2012 жылғы 19 желтоқсандағы кезекті XI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68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4379 нөмірімен тіркелген, аудандық "Қазалы" газетінің 2013 жылғы 12 ақпандағы N 17, 16 ақпандағы N 18-20, 20 ақпандағы N 21-24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9 446 197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1 193 928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8 966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33 033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8 210 270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9 704 036,1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114 641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15 184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14 195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-386 675,1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386 675,1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Әйтеке би кентіндегі N 204 орта мектеп құрылысы үшін бөлінген жер учаскесінің аумағында орналасқан тұрғын үйлерді мемлекеттік мұқтажы үшін сатып алу – 50 649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464-009 "Мектепке дейінгі тәрбие ұйымдарының қызметін қамтамасыз ету" бағдарламасы 6777 мың теңгеге азайтылып, 464-040 "Мектепке дейінгі білім беру ұйымдарында мемлекеттік білім беру тапсырысын іске асыруға" бағдарламасы 6777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451-011 "Жәрдемақыларды және басқа да әлеуметтік төлемдерді есептеу, төлеу мен жеткізу бойынша қызметтерге ақы төлеу" бағдарламасы 18 мың теңгеге азайтылып, 451-007 "Жергілікті өкілетті органдардың шешімі бойынша мұқтаж азаматтардың жекелеген топтарына әлеуметтік көмек" бағдарламасы 18 мың теңгеге көбейтілсін.";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 және 2013 жылдың 1 қаңтарынан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Қазалы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 С. Утегенов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"4"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 сессиясының N 134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974"/>
        <w:gridCol w:w="9243"/>
        <w:gridCol w:w="253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9446197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1193928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508093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508093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33033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32959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8210270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8210270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096"/>
        <w:gridCol w:w="8898"/>
        <w:gridCol w:w="2540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9704036,1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470981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105915</w:t>
            </w:r>
          </w:p>
        </w:tc>
      </w:tr>
      <w:tr>
        <w:trPr>
          <w:trHeight w:val="1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104272</w:t>
            </w:r>
          </w:p>
        </w:tc>
      </w:tr>
      <w:tr>
        <w:trPr>
          <w:trHeight w:val="1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300983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292882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4985356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38070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562617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458920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103697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4234017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4089893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144124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150652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335930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281370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 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</w:t>
            </w:r>
          </w:p>
        </w:tc>
      </w:tr>
      <w:tr>
        <w:trPr>
          <w:trHeight w:val="9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57027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54560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52627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1945273,1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99714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57968,4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инженерлік коммуникациялық инфрақұрылымдардың дамуы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625937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565404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36528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664039,7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662240,7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394585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326009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95255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95255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396693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145922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46782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46782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66881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66881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26580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52052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19717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16217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175176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35581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20627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37573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25858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1049797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25036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1024011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854918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162111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100550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53882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53882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174949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114641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-386675,1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386675,1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272034,1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272034,1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