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b511" w14:textId="57eb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08 мамырдағы N 88 шешімі. Қызылорда облысының Әділет департаментінде 2013 жылғы 14 мамырда N 4444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қаңтардағы N 7-8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5 762 434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4 887 713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5 827 131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72 697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2013 жылғы аудан бюджеті кірістерінің құрамында ауданға бөлу нормативі жеке табыс салығы 100 пайыз, әлеуметтік салық 90 пайыз болып белгіленгені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Ұлы Отан соғысы жылдарында тылда кемінде алты ай жұмыс істеген адамдарға коммуналдық қызметтердің ақысын төлеу үшін әлеуметтік көмекке – 37 392 мың теңге. Әлеуметтік көмек мөлшері ауылдық жерде тұратын азаматтар үшін 49208 теңге, қалалық жерде тұратын азаматтар үшін 103714 теңгені құрайды;";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елді мекендерді абаттандыруға – 246 608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өңірге қажет мамандықтар бойынша әлеуметтік тұрғыдан халықтың осал тобы қатарынан білім алушы студенттерге әлеуметтік көмек көрсетуге – 5 691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2013 жылға арналған аудандық бюджетте республикалық бюджет қаржысы есебінен "Жұмыспен қамту – 2020" бағдарламасы шеңберіндегі іс-шараларды іске асыруға – 67 031 мың теңге ағымдағы нысаналы трансферттердің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практикасына жіберілген қатысушыларға еңбекақы төлеуге – 20 900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ішінара субсидиялауға – 24 049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кадр біліктілігін арттыру және қайта даярлауға – 9 438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орталықтарының қызметін қамтамасыз етуге – 12 644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коммуналдық тұрғын үй қорының тұрғын үйін жобалауға, салуға және (немесе) сатып алуға, оның ішінде кезекте тұрғандарға тұрғын үй салуға – 11 200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2012 жылы облыстық бюджеттен бөлінген нысаналы даму трансферттердің пайдаланылмаған (түгел пайдаланылмаған) сомасын, олардың нысаналы мақсатын сақтай отырып, 2013 жылы төмендегі бағыттарға пайдаланылсын (түгел пайдаланылсын):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Жосалы кентінде әкімшілік ғимараты құрылысының мемлекеттік сараптамадан өткізілген жобалық-сметалық құжатын әзірлеу және құрылысына – 29 655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Жосалы кентіндегі стадион құрылысын аяқтауға – 9 569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15-сессиясының төрағасы                      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88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39"/>
        <w:gridCol w:w="730"/>
        <w:gridCol w:w="9268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5762434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858406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5827131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321462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169796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3160376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3159073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2388173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97427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453417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551136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551136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691398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422061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293712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151580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109249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557100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557100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88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12"/>
        <w:gridCol w:w="791"/>
        <w:gridCol w:w="9626"/>
        <w:gridCol w:w="188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274022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194766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кентіндегі әкімшілік ғимаратының құрылысы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авторлық қадағалауы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Көмекбаев елді мекеніндегі су сорғы стансасын қайта жаңғырту (1-кезең)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елді мекендеріне спорт алаңдарын салу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кітапханамен мұражай құрылысының мемлекеттік сараптамадан өткізілген жобалық-сметалық құжаттамасын әзірлеу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88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2013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14"/>
        <w:gridCol w:w="814"/>
        <w:gridCol w:w="9351"/>
        <w:gridCol w:w="189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246466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169796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40623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