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df3" w14:textId="2eb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2013 жылғы 23 тамыздағы N 50 қаулысы. Қызылорда облысының Әділет департаментінде 2013 жылғы 1 қазанды N 4520 тіркелді. Күші жойылды - Қызылорда облысы Қармақшы ауданы әкімдігінің 2014 жылғы 14 ақпандағы N 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14.02.2014 N 263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Ә.Қошалақовқа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 Н. Шамұратов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50 қаулысына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053"/>
        <w:gridCol w:w="7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50 қаулысына 2-қосымша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жан басына шаққандағы қаржыландыру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472"/>
        <w:gridCol w:w="10197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айда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50 қаулысына 3-қосымша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ата-ананың ақы төлеу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993"/>
        <w:gridCol w:w="66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ата-ана төлем ақысының бір айдағы мөлшері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бір айдағы мөлшері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