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2e41" w14:textId="96b2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Қармақшы аудандық мәслихатының 2012 жылғы 19 желтоқсандағы кезекті 11-сессиясының N 73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2013 жылғы 22 қарашадағы N 130 шешімі. Қызылорда облысының Әділет департаментінде 2013 жылғы 25 қарашада N 4542 тіркелді. Қолданылу мерзімінің аяқталуына байланысты күші жойылды - (Қызылорда облысы Қармақшы аудандық мәслихатының 2014 жылғы 08 сәуірдегі N 57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  жойылды - (Қызылорда облысы Қармақшы аудандық мәслихатының 08.04.2014 N 57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кодексі"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Қармақшы аудандық мәслихатының 2012 жылғы 19 желтоқсандағы кезекті 11-сессиясының </w:t>
      </w:r>
      <w:r>
        <w:rPr>
          <w:rFonts w:ascii="Times New Roman"/>
          <w:b w:val="false"/>
          <w:i w:val="false"/>
          <w:color w:val="000000"/>
          <w:sz w:val="28"/>
        </w:rPr>
        <w:t>N 73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4380 нөмірімен тіркелген, аудандық "Қармақшы таңы" газетінің 2013 жылғы 25 қаңтарда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5 843 599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849 464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77 170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4 894 656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5 898 769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"2013-2015 жылдарға арналған аудандық бюджет туралы" Қармақшы аудандық мәслихатының 2012 жылғы 19 желтоқсандағы кезекті 11-сессиясының N 73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 және 2013 жылғы 1 қаңтардан бастап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22-сессиясының төрағасы                    М. Бекбаев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Қармақшы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М. Наятұлы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"22"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22-сессиясының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130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834"/>
        <w:gridCol w:w="709"/>
        <w:gridCol w:w="9394"/>
        <w:gridCol w:w="176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5843599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849464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251172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22665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кәсіби қызметті жүргiзгенi үшін алынатын алымдар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77170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4894656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4894656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4894656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5898769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436650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17956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102140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190864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188507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25055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объектiлерiн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2554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3246524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3214976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2361228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454495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61785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1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457553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457553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87636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580955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100650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қалаларды және ауылдық елдi мекендердi дамыту шеңберiнде объектiлердi жөндеу және абаттандыру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265908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Кондоминиум объектісіне техникалық паспорттар дайындау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208898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 коммуникациялық инфрақұрылымды жобалау, дамыту, жайластыру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364915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218101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160786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iстеуi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28044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49442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40577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69328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және туризм объектілерін дамыту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110924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30628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1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68819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28626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15637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техногендiк сипаттағы төтенше жағдайларды жою үшiн жергiлiктi атқарушы органның төтенше резервiнiң есебiнен iс-шаралар өткiзу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12989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560824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557314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67344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56316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43122</w:t>
            </w:r>
          </w:p>
        </w:tc>
      </w:tr>
      <w:tr>
        <w:trPr>
          <w:trHeight w:val="1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39942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трансферттердi қайтару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76263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-148960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148960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93474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72697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"22"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22-сессиясының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130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Қармақшы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11-сессиясының N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6-қосымша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Кент, ауылдық округ әкімі аппараттарының 2013 жылға арналған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83"/>
        <w:gridCol w:w="756"/>
        <w:gridCol w:w="758"/>
        <w:gridCol w:w="8976"/>
        <w:gridCol w:w="171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бағдарлама 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295200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190864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190864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188507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179224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30083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100650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100650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1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51662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46288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 қамту-2020 жол картасы бойынша қалаларды және ауылдық елдi мекендердi дамыту шеңберiнде объектiлердi жөндеу және абаттандыру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015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3510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