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56df" w14:textId="0b65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Қармақшы аудандық мәслихатының 2012 жылғы 19 желтоқсандағы кезекті 11-сессиясының N 73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2013 жылғы 5 желтоқсандағы N 137 шешімі. Қызылорда облысының Әділет департаментінде 2013 жылғы 10 желтоқсанда N 4553 тіркелді. Қолданылу мерзімінің аяқталуына байланысты күші жойылды - (Қызылорда облысы Қармақшы аудандық мәслихатының 2014 жылғы 08 сәуірдегі N 57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  жойылды - (Қызылорда облысы Қармақшы аудандық мәслихатының 08.04.2014 N 57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Қармақшы аудандық мәслихатының 2012 жылғы 19 желтоқсандағы кезекті 11-сессиясының </w:t>
      </w:r>
      <w:r>
        <w:rPr>
          <w:rFonts w:ascii="Times New Roman"/>
          <w:b w:val="false"/>
          <w:i w:val="false"/>
          <w:color w:val="000000"/>
          <w:sz w:val="28"/>
        </w:rPr>
        <w:t>N 73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4380 нөмірімен тіркелген, аудандық "Қармақшы таңы" газетінің 2013 жылғы 25 қаңтарда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5 831 732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849 464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4 882 789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5 886 902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10), 11)-тармақшалары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елді мекендерді абаттандыруға – 284 283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өңірге қажет мамандықтар бойынша әлеуметтік тұрғыдан халықтың осал тобы қатарынан білім алушы студенттерге әлеуметтік көмек көрсетуге – 5 629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2), 6), 7)-тармақшалары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арнаулы әлеуметтік қызметтер стандарттарын енгізуге – 5 190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үйде оқытылатын мүгедек балаларды жабдықпен, бағдарламалық қамтыммен қамтамасыз етуге –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 – 11 622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"4-3. 2013 жылға арналған аудандық бюджетте республикалық бюджет қаржысы есебінен "Өңiрлердi дамыту" бағдарламасы шеңберiнде өңiрлердiң экономикалық дамытуына жәрдемдесу жөніндегі шараларды iске асыруға – 42 558 мың теңге ағымдағы нысаналы трансферттің қаралғаны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"2013-2015 жылдарға арналған аудандық бюджет туралы" Қармақшы аудандық мәслихатының 2012 жылғы 19 желтоқсандағы кезекті 11-сессиясының N 73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бастап қолданысқа енгізіледі және 2013 жылғы 1 қаңтардан бастап пайда болған қатынастарға таралады.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23-сессиясының төрағасы                  М. Бекбаев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 М. Наятұлы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"5"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23-сессиясының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137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11-сессиясының N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34"/>
        <w:gridCol w:w="730"/>
        <w:gridCol w:w="9373"/>
        <w:gridCol w:w="17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5831732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849464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251172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кәсіби қызметті жүргiзгенi үшін алынатын алымдар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2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4882789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4882789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4882789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5886902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436650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17956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102140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190864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188507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25055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15935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объектiлерiн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3197759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3166211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2361228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454495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61785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457402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457402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87636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618630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115974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елдi мекендердi дамыту шеңберiнде объектiлердi жөндеу және абаттандыру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288259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объектісіне техникалық паспорттар дайындау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208898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364915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218101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28044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49442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110924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30628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68819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26156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560762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557252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557252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55752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 экономикалық дамытуға жәрдемдесу бойынша шараларды iске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42558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трансферттердi қайтару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76263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-148960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"5"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23-сессиясының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137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11-сессиясының N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6-қосымша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Кент, ауылдық округ әкімі аппараттарының 2013 жылға арналған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945"/>
        <w:gridCol w:w="797"/>
        <w:gridCol w:w="821"/>
        <w:gridCol w:w="8814"/>
        <w:gridCol w:w="170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бағдарлама 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310524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190864</w:t>
            </w:r>
          </w:p>
        </w:tc>
      </w:tr>
      <w:tr>
        <w:trPr>
          <w:trHeight w:val="5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190864</w:t>
            </w:r>
          </w:p>
        </w:tc>
      </w:tr>
      <w:tr>
        <w:trPr>
          <w:trHeight w:val="5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188507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179224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30083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115974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115974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16849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1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1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66986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61612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қамту-2020 жол картасы бойынша қалаларды және ауылдық елдi мекендердi дамыту шеңберiнде объектiлердi жөндеу және абаттандыру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2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2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2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2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3510</w:t>
            </w:r>
          </w:p>
        </w:tc>
      </w:tr>
      <w:tr>
        <w:trPr>
          <w:trHeight w:val="2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2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2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