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7ddf" w14:textId="33c7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Қармақшы аудандық мәслихатының 2012 жылғы 19 желтоқсандағы кезекті 11-сессиясының N 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2013 жылғы 25 желтоқсандағы N 141 шешімі. Қызылорда облысының Әділет департаментінде 2013 жылғы 25 желтоқсанда N 4563 тіркелді. Қолданылу мерзімінің аяқталуына байланысты күші жойылды - (Қызылорда облысы Қармақшы аудандық мәслихатының 2014 жылғы 08 сәуірдегі N 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Қармақшы аудандық мәслихатының 08.04.2014 N 57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Қармақшы аудандық мәслихатының 2012 жылғы 19 желтоқсандағы кезекті 11-сессиясының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73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4380 нөмірімен тіркелген, аудандық "Қармақшы таңы" газетінің 2013 жылғы 25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"2013-2015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5 834 224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849 464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4 885 281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5 889 394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94 438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111 649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111 649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72 697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мамандарды әлеуметтік қолдау шараларын іске асыруға – 16 313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2013 жылға арналған аудандық бюджетте республикалық бюджет қаржысы есебінен мамандарды әлеуметтік қолдау шараларын іске асыруға берілетін бюджеттік кредиттерге – 111 649 мың теңге қаралғаны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"2013-2015 жылдарға арналған аудандық бюджет туралы" Қармақшы аудандық мәслихатының 2012 жылғы 19 желтоқсандағы кезекті 11-сессиясының N 73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24-сессиясының төрағасы                      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М. Наятұлы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"25"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24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141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55"/>
        <w:gridCol w:w="709"/>
        <w:gridCol w:w="9373"/>
        <w:gridCol w:w="17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5834224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4885281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4885281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4885281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5889394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436650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102140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25055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3197759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3166211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2361228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454495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457402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457402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87636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618630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115974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288259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объектісіне техникалық паспорттар дайындау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364915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218101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113416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26156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560762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557252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55752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42558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трансферттердi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94438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-167135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167135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