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36408" w14:textId="6636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2013 жылғы 25 желтоқсандағы № 140 шешімі. Қызылорда облысының Әділет департаментінде 2014 жылғы 10 қаңтарда № 4574 болып тіркелді. Қолданылу мерзімінің аяқталуына байланысты тоқтатылды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7 857 856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806 551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23 196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13 476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7 014 633 мың теңге;</w:t>
      </w:r>
      <w:r>
        <w:br/>
      </w:r>
      <w:r>
        <w:rPr>
          <w:rFonts w:ascii="Times New Roman"/>
          <w:b w:val="false"/>
          <w:i w:val="false"/>
          <w:color w:val="000000"/>
          <w:sz w:val="28"/>
        </w:rPr>
        <w:t>
      </w:t>
      </w:r>
      <w:r>
        <w:rPr>
          <w:rFonts w:ascii="Times New Roman"/>
          <w:b w:val="false"/>
          <w:i w:val="false"/>
          <w:color w:val="000000"/>
          <w:sz w:val="28"/>
        </w:rPr>
        <w:t>2) шығындар – 7 794 819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170 086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194 737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24 651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140 421 мың теңге;</w:t>
      </w:r>
      <w:r>
        <w:br/>
      </w:r>
      <w:r>
        <w:rPr>
          <w:rFonts w:ascii="Times New Roman"/>
          <w:b w:val="false"/>
          <w:i w:val="false"/>
          <w:color w:val="000000"/>
          <w:sz w:val="28"/>
        </w:rPr>
        <w:t>
      </w:t>
      </w:r>
      <w:r>
        <w:rPr>
          <w:rFonts w:ascii="Times New Roman"/>
          <w:b w:val="false"/>
          <w:i w:val="false"/>
          <w:color w:val="000000"/>
          <w:sz w:val="28"/>
        </w:rPr>
        <w:t xml:space="preserve">қаржы активтерін сатып алу – 140 421 мың теңге; </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5) бюджет тапшылығы (профициті) – -247 470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247 470 мың теңге;</w:t>
      </w:r>
      <w:r>
        <w:br/>
      </w:r>
      <w:r>
        <w:rPr>
          <w:rFonts w:ascii="Times New Roman"/>
          <w:b w:val="false"/>
          <w:i w:val="false"/>
          <w:color w:val="000000"/>
          <w:sz w:val="28"/>
        </w:rPr>
        <w:t>
      </w:t>
      </w:r>
      <w:r>
        <w:rPr>
          <w:rFonts w:ascii="Times New Roman"/>
          <w:b w:val="false"/>
          <w:i w:val="false"/>
          <w:color w:val="000000"/>
          <w:sz w:val="28"/>
        </w:rPr>
        <w:t>қарыздар түсімі – 194 737 мың теңге;</w:t>
      </w:r>
      <w:r>
        <w:br/>
      </w:r>
      <w:r>
        <w:rPr>
          <w:rFonts w:ascii="Times New Roman"/>
          <w:b w:val="false"/>
          <w:i w:val="false"/>
          <w:color w:val="000000"/>
          <w:sz w:val="28"/>
        </w:rPr>
        <w:t>
      </w:t>
      </w:r>
      <w:r>
        <w:rPr>
          <w:rFonts w:ascii="Times New Roman"/>
          <w:b w:val="false"/>
          <w:i w:val="false"/>
          <w:color w:val="000000"/>
          <w:sz w:val="28"/>
        </w:rPr>
        <w:t>қарыздарды өтеу – 24 660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77 393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Қызылорда облысы Қармақшы аудандық мәслихатының 03.11.2014 </w:t>
      </w:r>
      <w:r>
        <w:rPr>
          <w:rFonts w:ascii="Times New Roman"/>
          <w:b w:val="false"/>
          <w:i w:val="false"/>
          <w:color w:val="ff0000"/>
          <w:sz w:val="28"/>
        </w:rPr>
        <w:t>N 218</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өзгерістер енгізілді - Қызылорда облысы Қармақшы аудандық мәслихатының 02.12.2014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шешімдерімен.</w:t>
      </w:r>
      <w:r>
        <w:br/>
      </w:r>
      <w:r>
        <w:rPr>
          <w:rFonts w:ascii="Times New Roman"/>
          <w:b w:val="false"/>
          <w:i w:val="false"/>
          <w:color w:val="000000"/>
          <w:sz w:val="28"/>
        </w:rPr>
        <w:t xml:space="preserve">
      2. </w:t>
      </w:r>
      <w:r>
        <w:rPr>
          <w:rFonts w:ascii="Times New Roman"/>
          <w:b w:val="false"/>
          <w:i w:val="false"/>
          <w:color w:val="000000"/>
          <w:sz w:val="28"/>
        </w:rPr>
        <w:t>2014 жылғы аудан бюджетінің кірістерінің құрамында ауданға бөлу нормативі жеке табыс салығы 100 пайыз, әлеуметтік салық 90 пайыз болып белгіленгені ескерілсін.</w:t>
      </w:r>
      <w:r>
        <w:br/>
      </w:r>
      <w:r>
        <w:rPr>
          <w:rFonts w:ascii="Times New Roman"/>
          <w:b w:val="false"/>
          <w:i w:val="false"/>
          <w:color w:val="000000"/>
          <w:sz w:val="28"/>
        </w:rPr>
        <w:t xml:space="preserve">
      3. </w:t>
      </w:r>
      <w:r>
        <w:rPr>
          <w:rFonts w:ascii="Times New Roman"/>
          <w:b w:val="false"/>
          <w:i w:val="false"/>
          <w:color w:val="000000"/>
          <w:sz w:val="28"/>
        </w:rPr>
        <w:t>Аудандық бюджетке берілетін субвенция көлемі 4 111 695 мың теңге болып белгіленсін.</w:t>
      </w:r>
      <w:r>
        <w:br/>
      </w:r>
      <w:r>
        <w:rPr>
          <w:rFonts w:ascii="Times New Roman"/>
          <w:b w:val="false"/>
          <w:i w:val="false"/>
          <w:color w:val="000000"/>
          <w:sz w:val="28"/>
        </w:rPr>
        <w:t xml:space="preserve">
      4. </w:t>
      </w:r>
      <w:r>
        <w:rPr>
          <w:rFonts w:ascii="Times New Roman"/>
          <w:b w:val="false"/>
          <w:i w:val="false"/>
          <w:color w:val="000000"/>
          <w:sz w:val="28"/>
        </w:rPr>
        <w:t>2014 жылға арналған аудандық бюджетте облыстық бюджеттен төмендегі көлемде ағымдағы нысаналы трансферттер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Ұлы Отан соғысының қатысушылары мен мүгедектеріне, Ұлы Отан соғысында қаза тапқан жауынгерлердің екінші рет некеге тұрмаған жесірлеріне, екінші дүние жүзілік соғыс кезінде фашистердің құрған концлагерлердің жасы кәмелетке толмаған бұрынғы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сауықтыруға біржолғы материалдық көмекке – 189 мың теңге;</w:t>
      </w:r>
      <w:r>
        <w:br/>
      </w:r>
      <w:r>
        <w:rPr>
          <w:rFonts w:ascii="Times New Roman"/>
          <w:b w:val="false"/>
          <w:i w:val="false"/>
          <w:color w:val="000000"/>
          <w:sz w:val="28"/>
        </w:rPr>
        <w:t xml:space="preserve">
      2) </w:t>
      </w:r>
      <w:r>
        <w:rPr>
          <w:rFonts w:ascii="Times New Roman"/>
          <w:b w:val="false"/>
          <w:i w:val="false"/>
          <w:color w:val="000000"/>
          <w:sz w:val="28"/>
        </w:rPr>
        <w:t>Ұлы Отан соғысы жылдарында тылда кемінде алты ай жұмыс істеген адамдарға коммуналдық қызметтердің ақысын төлеу үшін әлеуметтік көмекке – 35 392 мың теңге;</w:t>
      </w:r>
      <w:r>
        <w:br/>
      </w:r>
      <w:r>
        <w:rPr>
          <w:rFonts w:ascii="Times New Roman"/>
          <w:b w:val="false"/>
          <w:i w:val="false"/>
          <w:color w:val="000000"/>
          <w:sz w:val="28"/>
        </w:rPr>
        <w:t xml:space="preserve">
      3) </w:t>
      </w:r>
      <w:r>
        <w:rPr>
          <w:rFonts w:ascii="Times New Roman"/>
          <w:b w:val="false"/>
          <w:i w:val="false"/>
          <w:color w:val="000000"/>
          <w:sz w:val="28"/>
        </w:rPr>
        <w:t>білім беру ұйымдарын материалдық-техникалық жарақтандыруға – 42 853 мың теңге, оның ішінде мектепке дейінгі ұйымдарға "Монтессори" кабинет жабдықтарын сатып алуға – 11 816 мың теңге, жалпы білім беретін мектептерге "Эрисман" парталарын сатып алуға – 31 037 мың теңге;</w:t>
      </w:r>
      <w:r>
        <w:br/>
      </w:r>
      <w:r>
        <w:rPr>
          <w:rFonts w:ascii="Times New Roman"/>
          <w:b w:val="false"/>
          <w:i w:val="false"/>
          <w:color w:val="000000"/>
          <w:sz w:val="28"/>
        </w:rPr>
        <w:t xml:space="preserve">
      4) </w:t>
      </w:r>
      <w:r>
        <w:rPr>
          <w:rFonts w:ascii="Times New Roman"/>
          <w:b w:val="false"/>
          <w:i w:val="false"/>
          <w:color w:val="000000"/>
          <w:sz w:val="28"/>
        </w:rPr>
        <w:t>өңірге қажет мамандықтар бойынша әлеуметтік тұрғыдан халықтық осал тобы қатарынан білім алушы студенттер үшін әлеуметтік көмек көрсетуге – 16 769 мың теңге;</w:t>
      </w:r>
      <w:r>
        <w:br/>
      </w:r>
      <w:r>
        <w:rPr>
          <w:rFonts w:ascii="Times New Roman"/>
          <w:b w:val="false"/>
          <w:i w:val="false"/>
          <w:color w:val="000000"/>
          <w:sz w:val="28"/>
        </w:rPr>
        <w:t xml:space="preserve">
      5) </w:t>
      </w:r>
      <w:r>
        <w:rPr>
          <w:rFonts w:ascii="Times New Roman"/>
          <w:b w:val="false"/>
          <w:i w:val="false"/>
          <w:color w:val="000000"/>
          <w:sz w:val="28"/>
        </w:rPr>
        <w:t>мектепке дейінгі білім беру ұйымдарында мемлекеттік білім беру тапсырысын іске асыруға – 27 695 мың теңге;</w:t>
      </w:r>
      <w:r>
        <w:br/>
      </w:r>
      <w:r>
        <w:rPr>
          <w:rFonts w:ascii="Times New Roman"/>
          <w:b w:val="false"/>
          <w:i w:val="false"/>
          <w:color w:val="000000"/>
          <w:sz w:val="28"/>
        </w:rPr>
        <w:t xml:space="preserve">
      6) </w:t>
      </w:r>
      <w:r>
        <w:rPr>
          <w:rFonts w:ascii="Times New Roman"/>
          <w:b w:val="false"/>
          <w:i w:val="false"/>
          <w:color w:val="000000"/>
          <w:sz w:val="28"/>
        </w:rPr>
        <w:t>білім объектілерінің материалдық-техникалық базасын нығайтуға – 1 974 мың теңге;</w:t>
      </w:r>
      <w:r>
        <w:br/>
      </w:r>
      <w:r>
        <w:rPr>
          <w:rFonts w:ascii="Times New Roman"/>
          <w:b w:val="false"/>
          <w:i w:val="false"/>
          <w:color w:val="000000"/>
          <w:sz w:val="28"/>
        </w:rPr>
        <w:t xml:space="preserve">
      7) </w:t>
      </w:r>
      <w:r>
        <w:rPr>
          <w:rFonts w:ascii="Times New Roman"/>
          <w:b w:val="false"/>
          <w:i w:val="false"/>
          <w:color w:val="000000"/>
          <w:sz w:val="28"/>
        </w:rPr>
        <w:t>Қармақшы ауданы Қармақшы елді мекеніндегі "№113 "Қаракөл" қазақ орта мектебі" мемлекеттік мекемесінің, Жосалы кентіндегі "Шоқан Уалиханов атындағы №26 орта мектебі" мемлекеттік мекемесінің ғимараттарын күрделі жөндеуге – 366 821 мың теңге;</w:t>
      </w:r>
      <w:r>
        <w:br/>
      </w:r>
      <w:r>
        <w:rPr>
          <w:rFonts w:ascii="Times New Roman"/>
          <w:b w:val="false"/>
          <w:i w:val="false"/>
          <w:color w:val="000000"/>
          <w:sz w:val="28"/>
        </w:rPr>
        <w:t xml:space="preserve">
      8) </w:t>
      </w:r>
      <w:r>
        <w:rPr>
          <w:rFonts w:ascii="Times New Roman"/>
          <w:b w:val="false"/>
          <w:i w:val="false"/>
          <w:color w:val="000000"/>
          <w:sz w:val="28"/>
        </w:rPr>
        <w:t>Қармақшы ауданы Ақай ауылындағы №19 "Балдәурен" балабақшасы коммуналдық мемлекеттік қазыналық кәсіпорны ғимаратын күрделі жөндеуге – 47 436 мың теңге;</w:t>
      </w:r>
      <w:r>
        <w:br/>
      </w:r>
      <w:r>
        <w:rPr>
          <w:rFonts w:ascii="Times New Roman"/>
          <w:b w:val="false"/>
          <w:i w:val="false"/>
          <w:color w:val="000000"/>
          <w:sz w:val="28"/>
        </w:rPr>
        <w:t xml:space="preserve">
      9) </w:t>
      </w:r>
      <w:r>
        <w:rPr>
          <w:rFonts w:ascii="Times New Roman"/>
          <w:b w:val="false"/>
          <w:i w:val="false"/>
          <w:color w:val="000000"/>
          <w:sz w:val="28"/>
        </w:rPr>
        <w:t>туберкулез көрсеткішін төмендету мақсатында, резистентік түрде тұрақты емделіп жүрген науқастарға әлеуметтік көмекке – 5 599 мың теңге;</w:t>
      </w:r>
      <w:r>
        <w:br/>
      </w:r>
      <w:r>
        <w:rPr>
          <w:rFonts w:ascii="Times New Roman"/>
          <w:b w:val="false"/>
          <w:i w:val="false"/>
          <w:color w:val="000000"/>
          <w:sz w:val="28"/>
        </w:rPr>
        <w:t xml:space="preserve">
      10) </w:t>
      </w:r>
      <w:r>
        <w:rPr>
          <w:rFonts w:ascii="Times New Roman"/>
          <w:b w:val="false"/>
          <w:i w:val="false"/>
          <w:color w:val="000000"/>
          <w:sz w:val="28"/>
        </w:rPr>
        <w:t>халыққа әлеуметтік қорғау және көмек көрсетуге – 28 мың теңге;</w:t>
      </w:r>
      <w:r>
        <w:br/>
      </w:r>
      <w:r>
        <w:rPr>
          <w:rFonts w:ascii="Times New Roman"/>
          <w:b w:val="false"/>
          <w:i w:val="false"/>
          <w:color w:val="000000"/>
          <w:sz w:val="28"/>
        </w:rPr>
        <w:t xml:space="preserve">
      11) </w:t>
      </w:r>
      <w:r>
        <w:rPr>
          <w:rFonts w:ascii="Times New Roman"/>
          <w:b w:val="false"/>
          <w:i w:val="false"/>
          <w:color w:val="000000"/>
          <w:sz w:val="28"/>
        </w:rPr>
        <w:t>елді мекендерді абаттандыруға – 280 448 мың теңге;</w:t>
      </w:r>
      <w:r>
        <w:br/>
      </w:r>
      <w:r>
        <w:rPr>
          <w:rFonts w:ascii="Times New Roman"/>
          <w:b w:val="false"/>
          <w:i w:val="false"/>
          <w:color w:val="000000"/>
          <w:sz w:val="28"/>
        </w:rPr>
        <w:t xml:space="preserve">
      12) </w:t>
      </w:r>
      <w:r>
        <w:rPr>
          <w:rFonts w:ascii="Times New Roman"/>
          <w:b w:val="false"/>
          <w:i w:val="false"/>
          <w:color w:val="000000"/>
          <w:sz w:val="28"/>
        </w:rPr>
        <w:t>ветеринариялық ұйымдардың материалдық-техникалық базасын нығайтуға – 28 595 мың теңге;</w:t>
      </w:r>
      <w:r>
        <w:br/>
      </w:r>
      <w:r>
        <w:rPr>
          <w:rFonts w:ascii="Times New Roman"/>
          <w:b w:val="false"/>
          <w:i w:val="false"/>
          <w:color w:val="000000"/>
          <w:sz w:val="28"/>
        </w:rPr>
        <w:t xml:space="preserve">
      13) </w:t>
      </w:r>
      <w:r>
        <w:rPr>
          <w:rFonts w:ascii="Times New Roman"/>
          <w:b w:val="false"/>
          <w:i w:val="false"/>
          <w:color w:val="000000"/>
          <w:sz w:val="28"/>
        </w:rPr>
        <w:t>елді мекендердің көшелерін жөндеу жұмыстарына – 318 071 мың теңге;</w:t>
      </w:r>
      <w:r>
        <w:br/>
      </w:r>
      <w:r>
        <w:rPr>
          <w:rFonts w:ascii="Times New Roman"/>
          <w:b w:val="false"/>
          <w:i w:val="false"/>
          <w:color w:val="000000"/>
          <w:sz w:val="28"/>
        </w:rPr>
        <w:t xml:space="preserve">
      14) </w:t>
      </w:r>
      <w:r>
        <w:rPr>
          <w:rFonts w:ascii="Times New Roman"/>
          <w:b w:val="false"/>
          <w:i w:val="false"/>
          <w:color w:val="000000"/>
          <w:sz w:val="28"/>
        </w:rPr>
        <w:t>мектеп оқушыларына электрондық білім беру жүйесін енгізуге – 5 738 мың теңге.</w:t>
      </w:r>
      <w:r>
        <w:br/>
      </w:r>
      <w:r>
        <w:rPr>
          <w:rFonts w:ascii="Times New Roman"/>
          <w:b w:val="false"/>
          <w:i w:val="false"/>
          <w:color w:val="000000"/>
          <w:sz w:val="28"/>
        </w:rPr>
        <w:t xml:space="preserve">
      15) </w:t>
      </w:r>
      <w:r>
        <w:rPr>
          <w:rFonts w:ascii="Times New Roman"/>
          <w:b w:val="false"/>
          <w:i w:val="false"/>
          <w:color w:val="000000"/>
          <w:sz w:val="28"/>
        </w:rPr>
        <w:t>мектептерге қазіргі заман талабына сай жоғарғы сападағы ауыз су тазарту қондырғысын орнатуға – 13 452 мың теңге;</w:t>
      </w:r>
      <w:r>
        <w:br/>
      </w:r>
      <w:r>
        <w:rPr>
          <w:rFonts w:ascii="Times New Roman"/>
          <w:b w:val="false"/>
          <w:i w:val="false"/>
          <w:color w:val="000000"/>
          <w:sz w:val="28"/>
        </w:rPr>
        <w:t xml:space="preserve">
      16) </w:t>
      </w:r>
      <w:r>
        <w:rPr>
          <w:rFonts w:ascii="Times New Roman"/>
          <w:b w:val="false"/>
          <w:i w:val="false"/>
          <w:color w:val="000000"/>
          <w:sz w:val="28"/>
        </w:rPr>
        <w:t>жалпы білім беру мектептерінде сынып комплектісінің өсуіне – 2 826 мың теңге;</w:t>
      </w:r>
      <w:r>
        <w:br/>
      </w:r>
      <w:r>
        <w:rPr>
          <w:rFonts w:ascii="Times New Roman"/>
          <w:b w:val="false"/>
          <w:i w:val="false"/>
          <w:color w:val="000000"/>
          <w:sz w:val="28"/>
        </w:rPr>
        <w:t xml:space="preserve">
      17) </w:t>
      </w:r>
      <w:r>
        <w:rPr>
          <w:rFonts w:ascii="Times New Roman"/>
          <w:b w:val="false"/>
          <w:i w:val="false"/>
          <w:color w:val="000000"/>
          <w:sz w:val="28"/>
        </w:rPr>
        <w:t>тұрғын үйге көмек көрсетуге – 19 969 мың теңге;</w:t>
      </w:r>
      <w:r>
        <w:br/>
      </w:r>
      <w:r>
        <w:rPr>
          <w:rFonts w:ascii="Times New Roman"/>
          <w:b w:val="false"/>
          <w:i w:val="false"/>
          <w:color w:val="000000"/>
          <w:sz w:val="28"/>
        </w:rPr>
        <w:t xml:space="preserve">
      18) </w:t>
      </w:r>
      <w:r>
        <w:rPr>
          <w:rFonts w:ascii="Times New Roman"/>
          <w:b w:val="false"/>
          <w:i w:val="false"/>
          <w:color w:val="000000"/>
          <w:sz w:val="28"/>
        </w:rPr>
        <w:t>жылдық кіріс түсімдері болжамының орындалмауына байланысты жоғалтуларын өтеуге – 184 708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4-тармаққа өзгерістер енгізілді - Қызылорда облысы Қармақшы аудандық мәслихатының 17.02.2014 </w:t>
      </w:r>
      <w:r>
        <w:rPr>
          <w:rFonts w:ascii="Times New Roman"/>
          <w:b w:val="false"/>
          <w:i w:val="false"/>
          <w:color w:val="ff0000"/>
          <w:sz w:val="28"/>
        </w:rPr>
        <w:t>N 146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28.04.2014 </w:t>
      </w:r>
      <w:r>
        <w:rPr>
          <w:rFonts w:ascii="Times New Roman"/>
          <w:b w:val="false"/>
          <w:i w:val="false"/>
          <w:color w:val="ff0000"/>
          <w:sz w:val="28"/>
        </w:rPr>
        <w:t>N 173</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12.08.2014 </w:t>
      </w:r>
      <w:r>
        <w:rPr>
          <w:rFonts w:ascii="Times New Roman"/>
          <w:b w:val="false"/>
          <w:i w:val="false"/>
          <w:color w:val="ff0000"/>
          <w:sz w:val="28"/>
        </w:rPr>
        <w:t>N 207</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03.11.2014 </w:t>
      </w:r>
      <w:r>
        <w:rPr>
          <w:rFonts w:ascii="Times New Roman"/>
          <w:b w:val="false"/>
          <w:i w:val="false"/>
          <w:color w:val="ff0000"/>
          <w:sz w:val="28"/>
        </w:rPr>
        <w:t>N 218</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02.12.2014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шешімдерімен.</w:t>
      </w:r>
      <w:r>
        <w:br/>
      </w:r>
      <w:r>
        <w:rPr>
          <w:rFonts w:ascii="Times New Roman"/>
          <w:b w:val="false"/>
          <w:i w:val="false"/>
          <w:color w:val="000000"/>
          <w:sz w:val="28"/>
        </w:rPr>
        <w:t xml:space="preserve">
      5. </w:t>
      </w:r>
      <w:r>
        <w:rPr>
          <w:rFonts w:ascii="Times New Roman"/>
          <w:b w:val="false"/>
          <w:i w:val="false"/>
          <w:color w:val="000000"/>
          <w:sz w:val="28"/>
        </w:rPr>
        <w:t>2014 жылға арналған аудандық бюджетте республикалық бюджет қаржысы есебінен мынадай мөлшерде ағымдағы нысаналы трансферттердің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мектепке дейінгі білім беру ұйымдарында мемлекеттік білім беру тапсырысын іске асыруға – 190 683 мың теңге;</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Республикасында білім беруді дамытудың 2011-2020 жылдарға арналған мемлекеттік бағдарламасын іске асыруға негiзгi орта және жалпы орта бiлiм беретiн мемлекеттiк мекемелерде физика, химия, биология кабинеттерiн оқу жабдығымен жарақтандыруға – 8 194 мың теңге;</w:t>
      </w:r>
      <w:r>
        <w:br/>
      </w:r>
      <w:r>
        <w:rPr>
          <w:rFonts w:ascii="Times New Roman"/>
          <w:b w:val="false"/>
          <w:i w:val="false"/>
          <w:color w:val="000000"/>
          <w:sz w:val="28"/>
        </w:rPr>
        <w:t xml:space="preserve">
      3) </w:t>
      </w:r>
      <w:r>
        <w:rPr>
          <w:rFonts w:ascii="Times New Roman"/>
          <w:b w:val="false"/>
          <w:i w:val="false"/>
          <w:color w:val="000000"/>
          <w:sz w:val="28"/>
        </w:rPr>
        <w:t>үш деңгейлі жүйе бойынша біліктілігін арттырудан өткен мұғалімдерге еңбекақыларын көтеруге – 35 609 мың теңге;</w:t>
      </w:r>
      <w:r>
        <w:br/>
      </w:r>
      <w:r>
        <w:rPr>
          <w:rFonts w:ascii="Times New Roman"/>
          <w:b w:val="false"/>
          <w:i w:val="false"/>
          <w:color w:val="000000"/>
          <w:sz w:val="28"/>
        </w:rPr>
        <w:t xml:space="preserve">
      4) </w:t>
      </w:r>
      <w:r>
        <w:rPr>
          <w:rFonts w:ascii="Times New Roman"/>
          <w:b w:val="false"/>
          <w:i w:val="false"/>
          <w:color w:val="000000"/>
          <w:sz w:val="28"/>
        </w:rPr>
        <w:t>мүгедектердің құқықтарын қамтамасыз ету және өмір сүру сапасын жақсарту жөніндегі іс-шаралар жоспарын іске асыруға – 1 905 мың теңге;</w:t>
      </w:r>
      <w:r>
        <w:br/>
      </w:r>
      <w:r>
        <w:rPr>
          <w:rFonts w:ascii="Times New Roman"/>
          <w:b w:val="false"/>
          <w:i w:val="false"/>
          <w:color w:val="000000"/>
          <w:sz w:val="28"/>
        </w:rPr>
        <w:t xml:space="preserve">
      5) </w:t>
      </w:r>
      <w:r>
        <w:rPr>
          <w:rFonts w:ascii="Times New Roman"/>
          <w:b w:val="false"/>
          <w:i w:val="false"/>
          <w:color w:val="000000"/>
          <w:sz w:val="28"/>
        </w:rPr>
        <w:t>мемлекеттік атаулы әлеуметтік көмек төлеуге – 5 517 мың теңге;</w:t>
      </w:r>
      <w:r>
        <w:br/>
      </w:r>
      <w:r>
        <w:rPr>
          <w:rFonts w:ascii="Times New Roman"/>
          <w:b w:val="false"/>
          <w:i w:val="false"/>
          <w:color w:val="000000"/>
          <w:sz w:val="28"/>
        </w:rPr>
        <w:t xml:space="preserve">
      6) </w:t>
      </w:r>
      <w:r>
        <w:rPr>
          <w:rFonts w:ascii="Times New Roman"/>
          <w:b w:val="false"/>
          <w:i w:val="false"/>
          <w:color w:val="000000"/>
          <w:sz w:val="28"/>
        </w:rPr>
        <w:t>18 жасқа дейінгі балаларға мемлекеттік жәрдемақыларды төлеуге – 12 000 мың теңге;</w:t>
      </w:r>
      <w:r>
        <w:br/>
      </w:r>
      <w:r>
        <w:rPr>
          <w:rFonts w:ascii="Times New Roman"/>
          <w:b w:val="false"/>
          <w:i w:val="false"/>
          <w:color w:val="000000"/>
          <w:sz w:val="28"/>
        </w:rPr>
        <w:t xml:space="preserve">
      7) </w:t>
      </w:r>
      <w:r>
        <w:rPr>
          <w:rFonts w:ascii="Times New Roman"/>
          <w:b w:val="false"/>
          <w:i w:val="false"/>
          <w:color w:val="000000"/>
          <w:sz w:val="28"/>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144 044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5-тармаққа өзгерістер енгізілді - Қызылорда облысы Қармақшы аудандық мәслихатының 17.02.2014 </w:t>
      </w:r>
      <w:r>
        <w:rPr>
          <w:rFonts w:ascii="Times New Roman"/>
          <w:b w:val="false"/>
          <w:i w:val="false"/>
          <w:color w:val="ff0000"/>
          <w:sz w:val="28"/>
        </w:rPr>
        <w:t>N 146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28.04.2014 </w:t>
      </w:r>
      <w:r>
        <w:rPr>
          <w:rFonts w:ascii="Times New Roman"/>
          <w:b w:val="false"/>
          <w:i w:val="false"/>
          <w:color w:val="ff0000"/>
          <w:sz w:val="28"/>
        </w:rPr>
        <w:t>N 173</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12.08.2014 </w:t>
      </w:r>
      <w:r>
        <w:rPr>
          <w:rFonts w:ascii="Times New Roman"/>
          <w:b w:val="false"/>
          <w:i w:val="false"/>
          <w:color w:val="ff0000"/>
          <w:sz w:val="28"/>
        </w:rPr>
        <w:t>N 207</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02.12.2014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шешімдерімен.</w:t>
      </w:r>
      <w:r>
        <w:br/>
      </w:r>
      <w:r>
        <w:rPr>
          <w:rFonts w:ascii="Times New Roman"/>
          <w:b w:val="false"/>
          <w:i w:val="false"/>
          <w:color w:val="000000"/>
          <w:sz w:val="28"/>
        </w:rPr>
        <w:t xml:space="preserve">
      6. </w:t>
      </w:r>
      <w:r>
        <w:rPr>
          <w:rFonts w:ascii="Times New Roman"/>
          <w:b w:val="false"/>
          <w:i w:val="false"/>
          <w:color w:val="000000"/>
          <w:sz w:val="28"/>
        </w:rPr>
        <w:t>2014 жылға арналған аудандық бюджетте облыстық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коммуналдық тұрғын үй қорының тұрғын үйін жобалауға, салуға және (немесе) сатып алуға, оның ішінде кезекте тұрғандарға тұрғын үй салуға – 28 840 мың теңге;</w:t>
      </w:r>
      <w:r>
        <w:br/>
      </w:r>
      <w:r>
        <w:rPr>
          <w:rFonts w:ascii="Times New Roman"/>
          <w:b w:val="false"/>
          <w:i w:val="false"/>
          <w:color w:val="000000"/>
          <w:sz w:val="28"/>
        </w:rPr>
        <w:t xml:space="preserve">
      2) </w:t>
      </w:r>
      <w:r>
        <w:rPr>
          <w:rFonts w:ascii="Times New Roman"/>
          <w:b w:val="false"/>
          <w:i w:val="false"/>
          <w:color w:val="000000"/>
          <w:sz w:val="28"/>
        </w:rPr>
        <w:t>"Қармақшы ауданы Тұрмағамбет елді мекендегі жергілікті су құбырының сумен қамту жүйесін қайта жаңғырту. 2-кезең" жобасын қоса қаржыландыруға – 11 183 мың теңге;</w:t>
      </w:r>
      <w:r>
        <w:br/>
      </w:r>
      <w:r>
        <w:rPr>
          <w:rFonts w:ascii="Times New Roman"/>
          <w:b w:val="false"/>
          <w:i w:val="false"/>
          <w:color w:val="000000"/>
          <w:sz w:val="28"/>
        </w:rPr>
        <w:t xml:space="preserve">
      3) </w:t>
      </w:r>
      <w:r>
        <w:rPr>
          <w:rFonts w:ascii="Times New Roman"/>
          <w:b w:val="false"/>
          <w:i w:val="false"/>
          <w:color w:val="000000"/>
          <w:sz w:val="28"/>
        </w:rPr>
        <w:t>"Қармақшы ауданы Ақай елді мекенінің сумен қамту жүйесін қайта жаңғырту және кеңейту" жобасын қоса қаржыландыруға – 16 667 мың теңге;</w:t>
      </w:r>
      <w:r>
        <w:br/>
      </w:r>
      <w:r>
        <w:rPr>
          <w:rFonts w:ascii="Times New Roman"/>
          <w:b w:val="false"/>
          <w:i w:val="false"/>
          <w:color w:val="000000"/>
          <w:sz w:val="28"/>
        </w:rPr>
        <w:t xml:space="preserve">
      4) </w:t>
      </w:r>
      <w:r>
        <w:rPr>
          <w:rFonts w:ascii="Times New Roman"/>
          <w:b w:val="false"/>
          <w:i w:val="false"/>
          <w:color w:val="000000"/>
          <w:sz w:val="28"/>
        </w:rPr>
        <w:t>"Қармақшы ауданы Жосалы кенті орталығындағы су құбыры желілерінің құрылысы, 4-кезең" жобасын қоса қаржыландыруға – 16 667 мың теңге;</w:t>
      </w:r>
      <w:r>
        <w:br/>
      </w:r>
      <w:r>
        <w:rPr>
          <w:rFonts w:ascii="Times New Roman"/>
          <w:b w:val="false"/>
          <w:i w:val="false"/>
          <w:color w:val="000000"/>
          <w:sz w:val="28"/>
        </w:rPr>
        <w:t xml:space="preserve">
      5) </w:t>
      </w:r>
      <w:r>
        <w:rPr>
          <w:rFonts w:ascii="Times New Roman"/>
          <w:b w:val="false"/>
          <w:i w:val="false"/>
          <w:color w:val="000000"/>
          <w:sz w:val="28"/>
        </w:rPr>
        <w:t>Жосалы кентіндегі "Шоқан Уалиханов атындағы №26 орта мектебі" мемлекеттік мекемесінің, Қармақшы ауданы Ақай ауылындағы №19 "Балдәурен" балабақшасы коммуналдық мемлекеттік қазыналық кәсіпорны ғимараттарын қайта жаңғыртуға – 57 142 мың теңге;</w:t>
      </w:r>
      <w:r>
        <w:br/>
      </w:r>
      <w:r>
        <w:rPr>
          <w:rFonts w:ascii="Times New Roman"/>
          <w:b w:val="false"/>
          <w:i w:val="false"/>
          <w:color w:val="000000"/>
          <w:sz w:val="28"/>
        </w:rPr>
        <w:t xml:space="preserve">
      6) </w:t>
      </w:r>
      <w:r>
        <w:rPr>
          <w:rFonts w:ascii="Times New Roman"/>
          <w:b w:val="false"/>
          <w:i w:val="false"/>
          <w:color w:val="000000"/>
          <w:sz w:val="28"/>
        </w:rPr>
        <w:t>Қармақшы ауданы ІІІ-Интернационал ауылындағы ауылдық мәдениет үйінің жылу жүйесін қайта жаңғыртуға – 20 635 мың теңге;</w:t>
      </w:r>
      <w:r>
        <w:br/>
      </w:r>
      <w:r>
        <w:rPr>
          <w:rFonts w:ascii="Times New Roman"/>
          <w:b w:val="false"/>
          <w:i w:val="false"/>
          <w:color w:val="000000"/>
          <w:sz w:val="28"/>
        </w:rPr>
        <w:t xml:space="preserve">
      7) </w:t>
      </w:r>
      <w:r>
        <w:rPr>
          <w:rFonts w:ascii="Times New Roman"/>
          <w:b w:val="false"/>
          <w:i w:val="false"/>
          <w:color w:val="000000"/>
          <w:sz w:val="28"/>
        </w:rPr>
        <w:t>"Қармақшы ауданы Жаңажол елді мекеніндегі тұтынушы тұрғын үйлерінің шекарасына су желісін жеткізу құрылысы" жобасының жобалық-сметалық құжатын әзірлеп мемлекеттік сараптамадан өткізуге – 5 550 мың теңге;</w:t>
      </w:r>
      <w:r>
        <w:br/>
      </w:r>
      <w:r>
        <w:rPr>
          <w:rFonts w:ascii="Times New Roman"/>
          <w:b w:val="false"/>
          <w:i w:val="false"/>
          <w:color w:val="000000"/>
          <w:sz w:val="28"/>
        </w:rPr>
        <w:t xml:space="preserve">
      8) </w:t>
      </w:r>
      <w:r>
        <w:rPr>
          <w:rFonts w:ascii="Times New Roman"/>
          <w:b w:val="false"/>
          <w:i w:val="false"/>
          <w:color w:val="000000"/>
          <w:sz w:val="28"/>
        </w:rPr>
        <w:t>"Қармақшы ауданы Иіркөл елді мекеніндегі тұтынушы тұрғын үйлерінің шекарасына су желісін жеткізу құрылысы" жобасының жобалық-сметалық құжатын әзірлеп мемлекеттік сараптамадан өткізуге – 5 550 мың теңге;</w:t>
      </w:r>
      <w:r>
        <w:br/>
      </w:r>
      <w:r>
        <w:rPr>
          <w:rFonts w:ascii="Times New Roman"/>
          <w:b w:val="false"/>
          <w:i w:val="false"/>
          <w:color w:val="000000"/>
          <w:sz w:val="28"/>
        </w:rPr>
        <w:t xml:space="preserve">
      9) </w:t>
      </w:r>
      <w:r>
        <w:rPr>
          <w:rFonts w:ascii="Times New Roman"/>
          <w:b w:val="false"/>
          <w:i w:val="false"/>
          <w:color w:val="000000"/>
          <w:sz w:val="28"/>
        </w:rPr>
        <w:t>"Қармақшы ауданы Алдашбай Ахун елді мекеніндегі тұтынушы тұрғын үйлерінің шекарасына су желісін жеткізу құрылысы" жобасының жобалық-сметалық құжатын әзірлеп мемлекеттік сараптамадан өткізуге – 2 450 мың теңге;</w:t>
      </w:r>
      <w:r>
        <w:br/>
      </w:r>
      <w:r>
        <w:rPr>
          <w:rFonts w:ascii="Times New Roman"/>
          <w:b w:val="false"/>
          <w:i w:val="false"/>
          <w:color w:val="000000"/>
          <w:sz w:val="28"/>
        </w:rPr>
        <w:t xml:space="preserve">
      10) </w:t>
      </w:r>
      <w:r>
        <w:rPr>
          <w:rFonts w:ascii="Times New Roman"/>
          <w:b w:val="false"/>
          <w:i w:val="false"/>
          <w:color w:val="000000"/>
          <w:sz w:val="28"/>
        </w:rPr>
        <w:t>"Қармақшы ауданы Қуандария елді мекеніндегі тұтынушы тұрғын үйлерінің шекарасына су желісін жеткізу құрылысы" жобасының жобалық-сметалық құжатын әзірлеп мемлекеттік сараптамадан өткізуге – 2 450 мың теңге;</w:t>
      </w:r>
      <w:r>
        <w:br/>
      </w:r>
      <w:r>
        <w:rPr>
          <w:rFonts w:ascii="Times New Roman"/>
          <w:b w:val="false"/>
          <w:i w:val="false"/>
          <w:color w:val="000000"/>
          <w:sz w:val="28"/>
        </w:rPr>
        <w:t xml:space="preserve">
      11) </w:t>
      </w:r>
      <w:r>
        <w:rPr>
          <w:rFonts w:ascii="Times New Roman"/>
          <w:b w:val="false"/>
          <w:i w:val="false"/>
          <w:color w:val="000000"/>
          <w:sz w:val="28"/>
        </w:rPr>
        <w:t>"Қармақшы ауданы Көмекбаев елді мекеніндегі тұтынушы тұрғын үйлерінің шекарасына су желісін жеткізу құрылысы" жобасының жобалық-сметалық құжатын әзірлеп мемлекеттік сараптамадан өткізуге – 4 146 мың теңге;</w:t>
      </w:r>
      <w:r>
        <w:br/>
      </w:r>
      <w:r>
        <w:rPr>
          <w:rFonts w:ascii="Times New Roman"/>
          <w:b w:val="false"/>
          <w:i w:val="false"/>
          <w:color w:val="000000"/>
          <w:sz w:val="28"/>
        </w:rPr>
        <w:t xml:space="preserve">
      12) </w:t>
      </w:r>
      <w:r>
        <w:rPr>
          <w:rFonts w:ascii="Times New Roman"/>
          <w:b w:val="false"/>
          <w:i w:val="false"/>
          <w:color w:val="000000"/>
          <w:sz w:val="28"/>
        </w:rPr>
        <w:t>"Қармақшы ауданы Қармақшы елді мекеніндегі тұтынушы тұрғын үйлерінің шекарасына су желісін жеткізу құрылысы" жобасының жобалық-сметалық құжатын әзірлеп мемлекеттік сараптамадан өткізуге – 3 888 мың теңге;</w:t>
      </w:r>
      <w:r>
        <w:br/>
      </w:r>
      <w:r>
        <w:rPr>
          <w:rFonts w:ascii="Times New Roman"/>
          <w:b w:val="false"/>
          <w:i w:val="false"/>
          <w:color w:val="000000"/>
          <w:sz w:val="28"/>
        </w:rPr>
        <w:t xml:space="preserve">
      13) </w:t>
      </w:r>
      <w:r>
        <w:rPr>
          <w:rFonts w:ascii="Times New Roman"/>
          <w:b w:val="false"/>
          <w:i w:val="false"/>
          <w:color w:val="000000"/>
          <w:sz w:val="28"/>
        </w:rPr>
        <w:t>Төретам кентіндегі көшелерді жарықтандыруға – 206 616 мың теңге;</w:t>
      </w:r>
      <w:r>
        <w:br/>
      </w:r>
      <w:r>
        <w:rPr>
          <w:rFonts w:ascii="Times New Roman"/>
          <w:b w:val="false"/>
          <w:i w:val="false"/>
          <w:color w:val="000000"/>
          <w:sz w:val="28"/>
        </w:rPr>
        <w:t xml:space="preserve">
      14) </w:t>
      </w:r>
      <w:r>
        <w:rPr>
          <w:rFonts w:ascii="Times New Roman"/>
          <w:b w:val="false"/>
          <w:i w:val="false"/>
          <w:color w:val="000000"/>
          <w:sz w:val="28"/>
        </w:rPr>
        <w:t>"Туған ел келбеті" жауапкершілігі шектеулі серіктестігінін жарғылық капиталын ұлғайтуға – 109 822 мың теңге;</w:t>
      </w:r>
      <w:r>
        <w:br/>
      </w:r>
      <w:r>
        <w:rPr>
          <w:rFonts w:ascii="Times New Roman"/>
          <w:b w:val="false"/>
          <w:i w:val="false"/>
          <w:color w:val="000000"/>
          <w:sz w:val="28"/>
        </w:rPr>
        <w:t xml:space="preserve">
      15) </w:t>
      </w:r>
      <w:r>
        <w:rPr>
          <w:rFonts w:ascii="Times New Roman"/>
          <w:b w:val="false"/>
          <w:i w:val="false"/>
          <w:color w:val="000000"/>
          <w:sz w:val="28"/>
        </w:rPr>
        <w:t>Жосалы кенті Мүсірбаев көшесі бойындағы коммуналдық меншіктегі ғимаратының құрылысы – 32 472 мың теңге;</w:t>
      </w:r>
      <w:r>
        <w:br/>
      </w:r>
      <w:r>
        <w:rPr>
          <w:rFonts w:ascii="Times New Roman"/>
          <w:b w:val="false"/>
          <w:i w:val="false"/>
          <w:color w:val="000000"/>
          <w:sz w:val="28"/>
        </w:rPr>
        <w:t xml:space="preserve">
      16) </w:t>
      </w:r>
      <w:r>
        <w:rPr>
          <w:rFonts w:ascii="Times New Roman"/>
          <w:b w:val="false"/>
          <w:i w:val="false"/>
          <w:color w:val="000000"/>
          <w:sz w:val="28"/>
        </w:rPr>
        <w:t xml:space="preserve">мал қорымдарының құрылысы – 129 441 мың теңге.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Қызылорда облысы Қармақшы аудандық мәслихатының 17.02.2014 </w:t>
      </w:r>
      <w:r>
        <w:rPr>
          <w:rFonts w:ascii="Times New Roman"/>
          <w:b w:val="false"/>
          <w:i w:val="false"/>
          <w:color w:val="ff0000"/>
          <w:sz w:val="28"/>
        </w:rPr>
        <w:t>N 146</w:t>
      </w:r>
      <w:r>
        <w:rPr>
          <w:rFonts w:ascii="Times New Roman"/>
          <w:b w:val="false"/>
          <w:i w:val="false"/>
          <w:color w:val="ff0000"/>
          <w:sz w:val="28"/>
        </w:rPr>
        <w:t xml:space="preserve"> (алғашқы ресми жарияланған күнінен бастап қолданысқа енгізіледі және 01.01.2014 бастап пайда болған қатынастарға таралады); 28.04.2014 </w:t>
      </w:r>
      <w:r>
        <w:rPr>
          <w:rFonts w:ascii="Times New Roman"/>
          <w:b w:val="false"/>
          <w:i w:val="false"/>
          <w:color w:val="ff0000"/>
          <w:sz w:val="28"/>
        </w:rPr>
        <w:t>N 173</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12.08.2014 </w:t>
      </w:r>
      <w:r>
        <w:rPr>
          <w:rFonts w:ascii="Times New Roman"/>
          <w:b w:val="false"/>
          <w:i w:val="false"/>
          <w:color w:val="ff0000"/>
          <w:sz w:val="28"/>
        </w:rPr>
        <w:t>N 207</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03.11.2014 </w:t>
      </w:r>
      <w:r>
        <w:rPr>
          <w:rFonts w:ascii="Times New Roman"/>
          <w:b w:val="false"/>
          <w:i w:val="false"/>
          <w:color w:val="ff0000"/>
          <w:sz w:val="28"/>
        </w:rPr>
        <w:t>N 218</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02.12.2014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шешімдерімен.</w:t>
      </w:r>
      <w:r>
        <w:br/>
      </w:r>
      <w:r>
        <w:rPr>
          <w:rFonts w:ascii="Times New Roman"/>
          <w:b w:val="false"/>
          <w:i w:val="false"/>
          <w:color w:val="000000"/>
          <w:sz w:val="28"/>
        </w:rPr>
        <w:t xml:space="preserve">
      7. </w:t>
      </w:r>
      <w:r>
        <w:rPr>
          <w:rFonts w:ascii="Times New Roman"/>
          <w:b w:val="false"/>
          <w:i w:val="false"/>
          <w:color w:val="000000"/>
          <w:sz w:val="28"/>
        </w:rPr>
        <w:t>2014 жылға арналған аудандық бюджетте республикалық бюджет қаржысы есебінен төмендегі көлемде нысаналы даму трансферттері қаралғаны ескерілсін:</w:t>
      </w:r>
      <w:r>
        <w:br/>
      </w:r>
      <w:r>
        <w:rPr>
          <w:rFonts w:ascii="Times New Roman"/>
          <w:b w:val="false"/>
          <w:i w:val="false"/>
          <w:color w:val="000000"/>
          <w:sz w:val="28"/>
        </w:rPr>
        <w:t xml:space="preserve">
      1) </w:t>
      </w:r>
      <w:r>
        <w:rPr>
          <w:rFonts w:ascii="Times New Roman"/>
          <w:b w:val="false"/>
          <w:i w:val="false"/>
          <w:color w:val="000000"/>
          <w:sz w:val="28"/>
        </w:rPr>
        <w:t>коммуналдық тұрғын үй қорының тұрғын үйін жобалауға, салуға және (немесе) сатып алуға, оның ішінде кезекте тұрғандарға тұрғын үй салуға – 44 160 мың теңге;</w:t>
      </w:r>
      <w:r>
        <w:br/>
      </w:r>
      <w:r>
        <w:rPr>
          <w:rFonts w:ascii="Times New Roman"/>
          <w:b w:val="false"/>
          <w:i w:val="false"/>
          <w:color w:val="000000"/>
          <w:sz w:val="28"/>
        </w:rPr>
        <w:t xml:space="preserve">
      2) </w:t>
      </w:r>
      <w:r>
        <w:rPr>
          <w:rFonts w:ascii="Times New Roman"/>
          <w:b w:val="false"/>
          <w:i w:val="false"/>
          <w:color w:val="000000"/>
          <w:sz w:val="28"/>
        </w:rPr>
        <w:t>Қармақшы ауданы Тұрмағамбет елді мекендегі жергілікті су құбырының сумен қамту жүйесін қайта жаңғыртуға 2-кезең – 100 645 мың теңге;</w:t>
      </w:r>
      <w:r>
        <w:br/>
      </w:r>
      <w:r>
        <w:rPr>
          <w:rFonts w:ascii="Times New Roman"/>
          <w:b w:val="false"/>
          <w:i w:val="false"/>
          <w:color w:val="000000"/>
          <w:sz w:val="28"/>
        </w:rPr>
        <w:t xml:space="preserve">
      3) </w:t>
      </w:r>
      <w:r>
        <w:rPr>
          <w:rFonts w:ascii="Times New Roman"/>
          <w:b w:val="false"/>
          <w:i w:val="false"/>
          <w:color w:val="000000"/>
          <w:sz w:val="28"/>
        </w:rPr>
        <w:t>Қармақшы ауданы Ақай елді мекенінің сумен қамту жүйесін қайта жаңғырту және кеңейтуге – 150 000 мың теңге;</w:t>
      </w:r>
      <w:r>
        <w:br/>
      </w:r>
      <w:r>
        <w:rPr>
          <w:rFonts w:ascii="Times New Roman"/>
          <w:b w:val="false"/>
          <w:i w:val="false"/>
          <w:color w:val="000000"/>
          <w:sz w:val="28"/>
        </w:rPr>
        <w:t xml:space="preserve">
      4) </w:t>
      </w:r>
      <w:r>
        <w:rPr>
          <w:rFonts w:ascii="Times New Roman"/>
          <w:b w:val="false"/>
          <w:i w:val="false"/>
          <w:color w:val="000000"/>
          <w:sz w:val="28"/>
        </w:rPr>
        <w:t>Қармақшы ауданы Жосалы кенті орталығындағы су құбыры желілерінің құрылысына, 4-кезең – 150 000 мың теңге;</w:t>
      </w:r>
      <w:r>
        <w:br/>
      </w:r>
      <w:r>
        <w:rPr>
          <w:rFonts w:ascii="Times New Roman"/>
          <w:b w:val="false"/>
          <w:i w:val="false"/>
          <w:color w:val="000000"/>
          <w:sz w:val="28"/>
        </w:rPr>
        <w:t xml:space="preserve">
      5) </w:t>
      </w:r>
      <w:r>
        <w:rPr>
          <w:rFonts w:ascii="Times New Roman"/>
          <w:b w:val="false"/>
          <w:i w:val="false"/>
          <w:color w:val="000000"/>
          <w:sz w:val="28"/>
        </w:rPr>
        <w:t>мамандандырылған уәкілетті ұйымдардың жарғылық капиталдарын ұлғайтуға – 8 099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 - Қызылорда облысы Қармақшы аудандық мәслихатының 28.04.2014 </w:t>
      </w:r>
      <w:r>
        <w:rPr>
          <w:rFonts w:ascii="Times New Roman"/>
          <w:b w:val="false"/>
          <w:i w:val="false"/>
          <w:color w:val="ff0000"/>
          <w:sz w:val="28"/>
        </w:rPr>
        <w:t>N 173</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02.12.2014 </w:t>
      </w:r>
      <w:r>
        <w:rPr>
          <w:rFonts w:ascii="Times New Roman"/>
          <w:b w:val="false"/>
          <w:i w:val="false"/>
          <w:color w:val="ff0000"/>
          <w:sz w:val="28"/>
        </w:rPr>
        <w:t>N 222</w:t>
      </w:r>
      <w:r>
        <w:rPr>
          <w:rFonts w:ascii="Times New Roman"/>
          <w:b w:val="false"/>
          <w:i w:val="false"/>
          <w:color w:val="ff0000"/>
          <w:sz w:val="28"/>
        </w:rPr>
        <w:t xml:space="preserve"> (алғашқы ресми жарияланған күнінен бастап қолданысқа енгізіледі және 01.01.2014 бастап туындаған қатынастарға таралады) шешімдерімен.</w:t>
      </w:r>
      <w:r>
        <w:br/>
      </w:r>
      <w:r>
        <w:rPr>
          <w:rFonts w:ascii="Times New Roman"/>
          <w:b w:val="false"/>
          <w:i w:val="false"/>
          <w:color w:val="000000"/>
          <w:sz w:val="28"/>
        </w:rPr>
        <w:t xml:space="preserve">
      8. </w:t>
      </w:r>
      <w:r>
        <w:rPr>
          <w:rFonts w:ascii="Times New Roman"/>
          <w:b w:val="false"/>
          <w:i w:val="false"/>
          <w:color w:val="000000"/>
          <w:sz w:val="28"/>
        </w:rPr>
        <w:t>2014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 194 737 мың теңге қаралғаны ескерілсін.</w:t>
      </w:r>
      <w:r>
        <w:br/>
      </w:r>
      <w:r>
        <w:rPr>
          <w:rFonts w:ascii="Times New Roman"/>
          <w:b w:val="false"/>
          <w:i w:val="false"/>
          <w:color w:val="000000"/>
          <w:sz w:val="28"/>
        </w:rPr>
        <w:t>
      </w:t>
      </w:r>
      <w:r>
        <w:rPr>
          <w:rFonts w:ascii="Times New Roman"/>
          <w:b w:val="false"/>
          <w:i w:val="false"/>
          <w:color w:val="000000"/>
          <w:sz w:val="28"/>
        </w:rPr>
        <w:t>8-1. Республикалық бюджет қаржысы есебінен ауылдық елді мекендердегі мамандарды әлеуметтік қолдау шараларын іске асыруға берілген бюджеттік кредиттер бойынша сыйақы төлеуге 34 мың теңге қаралғаны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8-1-тармақ жаңа редакцияда - Қызылорда облысы Қармақшы аудандық мәслихатының 03.11.2014 </w:t>
      </w:r>
      <w:r>
        <w:rPr>
          <w:rFonts w:ascii="Times New Roman"/>
          <w:b w:val="false"/>
          <w:i w:val="false"/>
          <w:color w:val="ff0000"/>
          <w:sz w:val="28"/>
        </w:rPr>
        <w:t>N 218</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8-2. 2014 жылға жеке тұлғаларға жергілікті бюджеттен республикалық бюджеттің қаржысы есебінен ауылдық елді мекендердегі мамандарды әлеуметтік қолдау шараларын іске асыру үшін берілген бюджеттік кредиттердің өтеуі 24 651 мың теңге көлемінде белгіленсін.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8-2-тармақ жаңа редакцияда - Қызылорда облысы Қармақшы аудандық мәслихатының 12.08.2014 </w:t>
      </w:r>
      <w:r>
        <w:rPr>
          <w:rFonts w:ascii="Times New Roman"/>
          <w:b w:val="false"/>
          <w:i w:val="false"/>
          <w:color w:val="ff0000"/>
          <w:sz w:val="28"/>
        </w:rPr>
        <w:t>N 207</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туындаған қатынастарға таралады).</w:t>
      </w:r>
      <w:r>
        <w:br/>
      </w:r>
      <w:r>
        <w:rPr>
          <w:rFonts w:ascii="Times New Roman"/>
          <w:b w:val="false"/>
          <w:i w:val="false"/>
          <w:color w:val="000000"/>
          <w:sz w:val="28"/>
        </w:rPr>
        <w:t>
      </w:t>
      </w:r>
      <w:r>
        <w:rPr>
          <w:rFonts w:ascii="Times New Roman"/>
          <w:b w:val="false"/>
          <w:i w:val="false"/>
          <w:color w:val="000000"/>
          <w:sz w:val="28"/>
        </w:rPr>
        <w:t>8-3. 2013 жылы республикалық бюджеттен бөлінген мақсатты трансферттердің пайдаланылмаған (толық пайдаланылмаған) 3 049 мың теңгені облыстық бюджетке қайтару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8-3-тармақпен толықтырылды - Қызылорда облысы Қармақшы аудандық мәслихатының 17.02.2014 </w:t>
      </w:r>
      <w:r>
        <w:rPr>
          <w:rFonts w:ascii="Times New Roman"/>
          <w:b w:val="false"/>
          <w:i w:val="false"/>
          <w:color w:val="ff0000"/>
          <w:sz w:val="28"/>
        </w:rPr>
        <w:t>N 146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8-4. 2013 жылы облыстық бюджеттен бөлінген мақсатты трансферттердің пайдаланылмаған (толық пайдаланылмаған) 11 417 мың теңгені облыстық бюджетке қайтару ескерілсін.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8-4-тармақпен толықтырылды - Қызылорда облысы Қармақшы аудандық мәслихатының 17.02.2014 </w:t>
      </w:r>
      <w:r>
        <w:rPr>
          <w:rFonts w:ascii="Times New Roman"/>
          <w:b w:val="false"/>
          <w:i w:val="false"/>
          <w:color w:val="ff0000"/>
          <w:sz w:val="28"/>
        </w:rPr>
        <w:t>N 146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8-5. 2013 жылы облыстық бюджеттен бөлінген нысаналы даму трансферттердің пайдаланылмаған (түгел пайдаланылмаған) сомасын, олардың нысаналы мақсатын сақтай отырып, 2014 жылы төмендегі бағыттарға пайдаланылсын (түгел пайдаланылсын):</w:t>
      </w:r>
      <w:r>
        <w:br/>
      </w:r>
      <w:r>
        <w:rPr>
          <w:rFonts w:ascii="Times New Roman"/>
          <w:b w:val="false"/>
          <w:i w:val="false"/>
          <w:color w:val="000000"/>
          <w:sz w:val="28"/>
        </w:rPr>
        <w:t>
      </w:t>
      </w:r>
      <w:r>
        <w:rPr>
          <w:rFonts w:ascii="Times New Roman"/>
          <w:b w:val="false"/>
          <w:i w:val="false"/>
          <w:color w:val="000000"/>
          <w:sz w:val="28"/>
        </w:rPr>
        <w:t>Қармақшы ауданы Жосалы кентіндегі әкімшілік ғимаратының құрылысына – 4 192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8-5-тармақпен толықтырылды - Қызылорда облысы Қармақшы аудандық мәслихатының 17.02.2014 </w:t>
      </w:r>
      <w:r>
        <w:rPr>
          <w:rFonts w:ascii="Times New Roman"/>
          <w:b w:val="false"/>
          <w:i w:val="false"/>
          <w:color w:val="ff0000"/>
          <w:sz w:val="28"/>
        </w:rPr>
        <w:t>N 146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w:t>
      </w:r>
      <w:r>
        <w:rPr>
          <w:rFonts w:ascii="Times New Roman"/>
          <w:b w:val="false"/>
          <w:i w:val="false"/>
          <w:color w:val="000000"/>
          <w:sz w:val="28"/>
        </w:rPr>
        <w:t>8-6. Электронды құжатайналымының бірыңғай жүйесі орталықтандырылуына байланысты 2014 жылға арналған аудандық бюджеттен облыстық бюджетке 8 463 мың теңге трансфертті қайтару көзделсін.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Шешім 8-6-тармақпен толықтырылды - Қызылорда облысы Қармақшы аудандық мәслихатының 17.02.2014 </w:t>
      </w:r>
      <w:r>
        <w:rPr>
          <w:rFonts w:ascii="Times New Roman"/>
          <w:b w:val="false"/>
          <w:i w:val="false"/>
          <w:color w:val="ff0000"/>
          <w:sz w:val="28"/>
        </w:rPr>
        <w:t>N 146</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пайда болған қатынастарға таралады).</w:t>
      </w:r>
      <w:r>
        <w:br/>
      </w:r>
      <w:r>
        <w:rPr>
          <w:rFonts w:ascii="Times New Roman"/>
          <w:b w:val="false"/>
          <w:i w:val="false"/>
          <w:color w:val="000000"/>
          <w:sz w:val="28"/>
        </w:rPr>
        <w:t xml:space="preserve">
      9. </w:t>
      </w:r>
      <w:r>
        <w:rPr>
          <w:rFonts w:ascii="Times New Roman"/>
          <w:b w:val="false"/>
          <w:i w:val="false"/>
          <w:color w:val="000000"/>
          <w:sz w:val="28"/>
        </w:rPr>
        <w:t>Ауданның жергілікті атқарушы органының 2014 жылға арналған резерві 12 243 мың теңге болып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9-тармақ жаңа редакцияда - Қызылорда облысы Қармақшы аудандық мәслихатының 03.11.2014 </w:t>
      </w:r>
      <w:r>
        <w:rPr>
          <w:rFonts w:ascii="Times New Roman"/>
          <w:b w:val="false"/>
          <w:i w:val="false"/>
          <w:color w:val="ff0000"/>
          <w:sz w:val="28"/>
        </w:rPr>
        <w:t>N 218</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туындаған қатынастарға таралады).</w:t>
      </w:r>
      <w:r>
        <w:br/>
      </w:r>
      <w:r>
        <w:rPr>
          <w:rFonts w:ascii="Times New Roman"/>
          <w:b w:val="false"/>
          <w:i w:val="false"/>
          <w:color w:val="000000"/>
          <w:sz w:val="28"/>
        </w:rPr>
        <w:t xml:space="preserve">
      10. </w:t>
      </w:r>
      <w:r>
        <w:rPr>
          <w:rFonts w:ascii="Times New Roman"/>
          <w:b w:val="false"/>
          <w:i w:val="false"/>
          <w:color w:val="000000"/>
          <w:sz w:val="28"/>
        </w:rPr>
        <w:t xml:space="preserve">2014 жылға арналған аудандық бюджеттің бюджеттік инвестицияларды жүзеге асыруға бағытталған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11. </w:t>
      </w:r>
      <w:r>
        <w:rPr>
          <w:rFonts w:ascii="Times New Roman"/>
          <w:b w:val="false"/>
          <w:i w:val="false"/>
          <w:color w:val="000000"/>
          <w:sz w:val="28"/>
        </w:rPr>
        <w:t xml:space="preserve">Аудандық бюджеттің орындалуы барысында </w:t>
      </w:r>
      <w:r>
        <w:rPr>
          <w:rFonts w:ascii="Times New Roman"/>
          <w:b w:val="false"/>
          <w:i w:val="false"/>
          <w:color w:val="000000"/>
          <w:sz w:val="28"/>
        </w:rPr>
        <w:t>5-қосымшаға</w:t>
      </w:r>
      <w:r>
        <w:rPr>
          <w:rFonts w:ascii="Times New Roman"/>
          <w:b w:val="false"/>
          <w:i w:val="false"/>
          <w:color w:val="000000"/>
          <w:sz w:val="28"/>
        </w:rPr>
        <w:t xml:space="preserve"> сәйкес 2014 жылға жергілікті бюджеттік бағдарламалар секвестрлеуге жатпайды деп белгіленсін.</w:t>
      </w:r>
      <w:r>
        <w:br/>
      </w:r>
      <w:r>
        <w:rPr>
          <w:rFonts w:ascii="Times New Roman"/>
          <w:b w:val="false"/>
          <w:i w:val="false"/>
          <w:color w:val="000000"/>
          <w:sz w:val="28"/>
        </w:rPr>
        <w:t xml:space="preserve">
      12. </w:t>
      </w:r>
      <w:r>
        <w:rPr>
          <w:rFonts w:ascii="Times New Roman"/>
          <w:b w:val="false"/>
          <w:i w:val="false"/>
          <w:color w:val="000000"/>
          <w:sz w:val="28"/>
        </w:rPr>
        <w:t xml:space="preserve">Кент, ауылдық округ әкімі аппараттарының 2014-2016 жылдарға арналған бюджеттік бағдарламаларының тізбесі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-қосымшаларға сәйкес бекітілсін.</w:t>
      </w:r>
      <w:r>
        <w:br/>
      </w:r>
      <w:r>
        <w:rPr>
          <w:rFonts w:ascii="Times New Roman"/>
          <w:b w:val="false"/>
          <w:i w:val="false"/>
          <w:color w:val="000000"/>
          <w:sz w:val="28"/>
        </w:rPr>
        <w:t xml:space="preserve">
      13.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аудандық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w:t>
            </w:r>
            <w:r>
              <w:rPr>
                <w:rFonts w:ascii="Times New Roman"/>
                <w:b w:val="false"/>
                <w:i/>
                <w:color w:val="000000"/>
                <w:sz w:val="20"/>
              </w:rPr>
              <w:t xml:space="preserve"> кезекті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24-сессиясының төрағасы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Бекбаев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Қармақшы аудандық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кезекті 24-сессиясының</w:t>
            </w:r>
            <w:r>
              <w:br/>
            </w:r>
            <w:r>
              <w:rPr>
                <w:rFonts w:ascii="Times New Roman"/>
                <w:b w:val="false"/>
                <w:i w:val="false"/>
                <w:color w:val="000000"/>
                <w:sz w:val="20"/>
              </w:rPr>
              <w:t>N 140 шешіміне 1-қосымша</w:t>
            </w:r>
          </w:p>
        </w:tc>
      </w:tr>
    </w:tbl>
    <w:bookmarkStart w:name="z17"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Қызылорда облысы Қармақшы аудандық мәслихатының 02.12.2014 </w:t>
      </w:r>
      <w:r>
        <w:rPr>
          <w:rFonts w:ascii="Times New Roman"/>
          <w:b w:val="false"/>
          <w:i w:val="false"/>
          <w:color w:val="ff0000"/>
          <w:sz w:val="28"/>
        </w:rPr>
        <w:t>N 222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туындаған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015"/>
        <w:gridCol w:w="1015"/>
        <w:gridCol w:w="7345"/>
        <w:gridCol w:w="22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7857856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806551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270035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270035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314224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83551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үшін алынатын алымдар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12392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19293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7014633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7014633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7014633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7794819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389212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19142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93159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222898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214577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меншiкке түскен мүлiктi есепке алу, сақтау, бағалау және сату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4188084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312086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264829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3817346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2746411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104797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341107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102082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468087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472287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458419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20216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69663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34430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86405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1517980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501607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467837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313283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206616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99931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Кондиминиум объектісіне техникалық паспорттар дайындау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691672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32271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474753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414139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248068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183990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iстеуi</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47952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29636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51718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298352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24361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18082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111061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28595</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38251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11678</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361803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361682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31111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көшелерін күрделі және орташа жөндеу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326071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86097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170086</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Қаржы активтерімен жасалатын операциялар бойынша сальдо</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132322</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Бюджет тапшылығы (профициті)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6. Бюджет тапшылығын қаржыландыру (профицитті пайдалану)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247470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194737</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24660</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24651</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77393</w:t>
            </w: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24-сессиясының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140 шешіміне 2-қосымша</w:t>
            </w:r>
          </w:p>
        </w:tc>
      </w:tr>
    </w:tbl>
    <w:bookmarkStart w:name="z18" w:id="1"/>
    <w:p>
      <w:pPr>
        <w:spacing w:after="0"/>
        <w:ind w:left="0"/>
        <w:jc w:val="left"/>
      </w:pPr>
      <w:r>
        <w:rPr>
          <w:rFonts w:ascii="Times New Roman"/>
          <w:b/>
          <w:i w:val="false"/>
          <w:color w:val="000000"/>
        </w:rPr>
        <w:t xml:space="preserve"> 2015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56"/>
        <w:gridCol w:w="1256"/>
        <w:gridCol w:w="6167"/>
        <w:gridCol w:w="27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5232712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1152821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440396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440396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277266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401881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301835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94288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үшін алынатын алымдар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4068684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4068684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4068684</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5232712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356042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218067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218067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меншiкке түскен мүлiктi есепке алу, сақтау, бағалау және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3604612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3604612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2576508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101872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582135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290119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358823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358823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41861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116556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78276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307664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47389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231226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307848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208724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150057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iстеуi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49264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42385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26223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79643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31286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101264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62883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14641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12218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119368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-119368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119368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24-сессиясының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140 шешіміне 3-қосымша</w:t>
            </w:r>
          </w:p>
        </w:tc>
      </w:tr>
    </w:tbl>
    <w:bookmarkStart w:name="z19" w:id="2"/>
    <w:p>
      <w:pPr>
        <w:spacing w:after="0"/>
        <w:ind w:left="0"/>
        <w:jc w:val="left"/>
      </w:pPr>
      <w:r>
        <w:rPr>
          <w:rFonts w:ascii="Times New Roman"/>
          <w:b/>
          <w:i w:val="false"/>
          <w:color w:val="000000"/>
        </w:rPr>
        <w:t xml:space="preserve"> 2016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56"/>
        <w:gridCol w:w="1256"/>
        <w:gridCol w:w="6167"/>
        <w:gridCol w:w="27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5328364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1308403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466574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466574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324401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481821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374771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100889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кәсіби қызметті жүргiзгенi үшін алынатын алымдар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4007637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5328364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362178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221234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221234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меншiкке түскен мүлiктi есепке алу, сақтау, бағалау және сату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3666865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3666865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2610442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102013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559163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379190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42484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124715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83755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320706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81246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239460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235794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292789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211702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iстеуi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46368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30227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20295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137371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45944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16433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80429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55258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31473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31473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28611</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104565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28994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63095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14853</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12476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106386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-106386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106386</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129825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23439</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24-сессиясының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140 шешіміне 4-қосымша</w:t>
            </w:r>
          </w:p>
        </w:tc>
      </w:tr>
    </w:tbl>
    <w:bookmarkStart w:name="z20" w:id="3"/>
    <w:p>
      <w:pPr>
        <w:spacing w:after="0"/>
        <w:ind w:left="0"/>
        <w:jc w:val="left"/>
      </w:pPr>
      <w:r>
        <w:rPr>
          <w:rFonts w:ascii="Times New Roman"/>
          <w:b/>
          <w:i w:val="false"/>
          <w:color w:val="000000"/>
        </w:rPr>
        <w:t xml:space="preserve"> 2014 жылға арналған аудандық бюджеттің бюджеттік инвестицияларды жүзеге асыруға бағытталған бағдарламаларының тізбесі</w:t>
      </w:r>
    </w:p>
    <w:bookmarkEnd w:id="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4-қосымша жаңа редакцияда - Қызылорда облысы Қармақшы аудандық мәслихатының 03.11.2014 </w:t>
      </w:r>
      <w:r>
        <w:rPr>
          <w:rFonts w:ascii="Times New Roman"/>
          <w:b w:val="false"/>
          <w:i w:val="false"/>
          <w:color w:val="ff0000"/>
          <w:sz w:val="28"/>
        </w:rPr>
        <w:t>N 218</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туындаған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035"/>
        <w:gridCol w:w="1035"/>
        <w:gridCol w:w="7246"/>
        <w:gridCol w:w="2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1256629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898288</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206616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206616</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691672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32271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71722</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474753</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20635</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129441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140421</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8099</w:t>
            </w:r>
            <w:r>
              <w:br/>
            </w:r>
            <w:r>
              <w:rPr>
                <w:rFonts w:ascii="Times New Roman"/>
                <w:b w:val="false"/>
                <w:i w:val="false"/>
                <w:color w:val="000000"/>
                <w:sz w:val="20"/>
              </w:rPr>
              <w:t>
</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24-сессиясының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140 шешіміне 5-қосымша</w:t>
            </w:r>
          </w:p>
        </w:tc>
      </w:tr>
    </w:tbl>
    <w:bookmarkStart w:name="z21" w:id="4"/>
    <w:p>
      <w:pPr>
        <w:spacing w:after="0"/>
        <w:ind w:left="0"/>
        <w:jc w:val="left"/>
      </w:pPr>
      <w:r>
        <w:rPr>
          <w:rFonts w:ascii="Times New Roman"/>
          <w:b/>
          <w:i w:val="false"/>
          <w:color w:val="000000"/>
        </w:rPr>
        <w:t xml:space="preserve"> 2014 жылға арналған аудандық бюджеттің орындалуы барысында секвестрлеуге жатпайтын жергілікті бюджеттік бағдарламалар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24-сессиясының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140 шешіміне 6-қосымша</w:t>
            </w:r>
          </w:p>
        </w:tc>
      </w:tr>
    </w:tbl>
    <w:bookmarkStart w:name="z22" w:id="5"/>
    <w:p>
      <w:pPr>
        <w:spacing w:after="0"/>
        <w:ind w:left="0"/>
        <w:jc w:val="left"/>
      </w:pPr>
      <w:r>
        <w:rPr>
          <w:rFonts w:ascii="Times New Roman"/>
          <w:b/>
          <w:i w:val="false"/>
          <w:color w:val="000000"/>
        </w:rPr>
        <w:t xml:space="preserve"> Кент, ауылдық округ әкімі аппараттарының 2014 жылға арналған бюджеттік бағдарламаларының тізбесі</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6-қосымша жаңа редакцияда - Қызылорда облысы Қармақшы аудандық мәслихатының 02.12.2014 </w:t>
      </w:r>
      <w:r>
        <w:rPr>
          <w:rFonts w:ascii="Times New Roman"/>
          <w:b w:val="false"/>
          <w:i w:val="false"/>
          <w:color w:val="ff0000"/>
          <w:sz w:val="28"/>
        </w:rPr>
        <w:t>N 222</w:t>
      </w:r>
      <w:r>
        <w:rPr>
          <w:rFonts w:ascii="Times New Roman"/>
          <w:b w:val="false"/>
          <w:i w:val="false"/>
          <w:color w:val="ff0000"/>
          <w:sz w:val="28"/>
        </w:rPr>
        <w:t xml:space="preserve"> шешімімен (алғашқы ресми жарияланған күнінен бастап қолданысқа енгізіледі және 01.01.2014 бастап туындаған қатынастарға таралады).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397"/>
        <w:gridCol w:w="1397"/>
        <w:gridCol w:w="1397"/>
        <w:gridCol w:w="4082"/>
        <w:gridCol w:w="30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1153902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222898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222898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214577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312086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312086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264829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252582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71112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501607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501607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467837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467837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138882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117412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17059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53762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5856</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4827</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48242</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24203</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24-сессиясының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140 шешіміне 7-қосымша</w:t>
            </w:r>
          </w:p>
        </w:tc>
      </w:tr>
    </w:tbl>
    <w:bookmarkStart w:name="z23" w:id="6"/>
    <w:p>
      <w:pPr>
        <w:spacing w:after="0"/>
        <w:ind w:left="0"/>
        <w:jc w:val="left"/>
      </w:pPr>
      <w:r>
        <w:rPr>
          <w:rFonts w:ascii="Times New Roman"/>
          <w:b/>
          <w:i w:val="false"/>
          <w:color w:val="000000"/>
        </w:rPr>
        <w:t xml:space="preserve"> Кент, ауылдық округ әкімі аппараттарының 2015 жылға арналған бюджеттік бағдарламаларының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582"/>
        <w:gridCol w:w="1583"/>
        <w:gridCol w:w="418"/>
        <w:gridCol w:w="4623"/>
        <w:gridCol w:w="2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бағдарлама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218067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218067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218067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45094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14113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12749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76438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76438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47389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кезекті 24-сессиясының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140 шешіміне 8-қосымша</w:t>
            </w:r>
          </w:p>
        </w:tc>
      </w:tr>
    </w:tbl>
    <w:bookmarkStart w:name="z24" w:id="7"/>
    <w:p>
      <w:pPr>
        <w:spacing w:after="0"/>
        <w:ind w:left="0"/>
        <w:jc w:val="left"/>
      </w:pPr>
      <w:r>
        <w:rPr>
          <w:rFonts w:ascii="Times New Roman"/>
          <w:b/>
          <w:i w:val="false"/>
          <w:color w:val="000000"/>
        </w:rPr>
        <w:t xml:space="preserve"> Кент, ауылдық округ әкімі аппараттарының 2016 жылға арналған бюджеттік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582"/>
        <w:gridCol w:w="1583"/>
        <w:gridCol w:w="418"/>
        <w:gridCol w:w="4623"/>
        <w:gridCol w:w="2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бағдарлама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302682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221234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221234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221234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45979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10158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81246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81246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21210</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Төретам кенті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1923</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Қармақшы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Қуандария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Көмекбаев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3235</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4711</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Иіркөл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ІІІ-Интернационал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Дауылкөл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Алдашбай Ахун ауылдық округ әкімінің аппараты</w:t>
            </w: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