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43b4" w14:textId="bff4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2013 жылғы 01 ақпандағы N 21 қаулысы. Қызылорда облысының Әділет департаментінде 2013 жылы 21 ақпанда N 4409 тіркелді. Қолданылу мерзімінің аяқталуына байланысты күші жойылды - (Қызылорда облысы Жалағаш ауданы әкімі аппаратының 2014 жылғы 10 ақпандағы N 1/4-5/283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Жалағаш ауданы әкімі аппаратының 10.02.2014 N 1/4-5/283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2013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2. "Жалағаш аудандық жұмыспен қамту және әлеуметтік бағдарламалар бөлімі"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Жалағаш ауданы әкімінің орынбасары Е.Умирсериковке жүктелсін.</w:t>
      </w:r>
      <w:r>
        <w:br/>
      </w:r>
      <w:r>
        <w:rPr>
          <w:rFonts w:ascii="Times New Roman"/>
          <w:b w:val="false"/>
          <w:i w:val="false"/>
          <w:color w:val="000000"/>
          <w:sz w:val="28"/>
        </w:rPr>
        <w:t>
</w:t>
      </w:r>
      <w:r>
        <w:rPr>
          <w:rFonts w:ascii="Times New Roman"/>
          <w:b w:val="false"/>
          <w:i w:val="false"/>
          <w:color w:val="000000"/>
          <w:sz w:val="28"/>
        </w:rPr>
        <w:t>
      4. Осы қаулы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ауданының әкімі                    С. Сермағамбетов</w:t>
      </w:r>
    </w:p>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2013 жылғы "01" ақпандағы</w:t>
      </w:r>
      <w:r>
        <w:br/>
      </w:r>
      <w:r>
        <w:rPr>
          <w:rFonts w:ascii="Times New Roman"/>
          <w:b w:val="false"/>
          <w:i w:val="false"/>
          <w:color w:val="000000"/>
          <w:sz w:val="28"/>
        </w:rPr>
        <w:t>
      N 21 қаулысына қосымша</w:t>
      </w:r>
    </w:p>
    <w:bookmarkStart w:name="z6" w:id="1"/>
    <w:p>
      <w:pPr>
        <w:spacing w:after="0"/>
        <w:ind w:left="0"/>
        <w:jc w:val="left"/>
      </w:pPr>
      <w:r>
        <w:rPr>
          <w:rFonts w:ascii="Times New Roman"/>
          <w:b/>
          <w:i w:val="false"/>
          <w:color w:val="000000"/>
        </w:rPr>
        <w:t xml:space="preserve">        
2013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1"/>
    <w:p>
      <w:pPr>
        <w:spacing w:after="0"/>
        <w:ind w:left="0"/>
        <w:jc w:val="both"/>
      </w:pPr>
      <w:r>
        <w:rPr>
          <w:rFonts w:ascii="Times New Roman"/>
          <w:b w:val="false"/>
          <w:i w:val="false"/>
          <w:color w:val="ff0000"/>
          <w:sz w:val="28"/>
        </w:rPr>
        <w:t xml:space="preserve">      Ескерту. Қосымша жаңа редакцияда - Қызылорда облысы Жалағаш ауданы әкімдігінің 29.08.2013 </w:t>
      </w:r>
      <w:r>
        <w:rPr>
          <w:rFonts w:ascii="Times New Roman"/>
          <w:b w:val="false"/>
          <w:i w:val="false"/>
          <w:color w:val="ff0000"/>
          <w:sz w:val="28"/>
        </w:rPr>
        <w:t>N 260</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3795"/>
        <w:gridCol w:w="2688"/>
        <w:gridCol w:w="5111"/>
        <w:gridCol w:w="1977"/>
        <w:gridCol w:w="2145"/>
        <w:gridCol w:w="1581"/>
        <w:gridCol w:w="1707"/>
      </w:tblGrid>
      <w:tr>
        <w:trPr>
          <w:trHeight w:val="4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мен нақты жағдайлары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сұраныс (адам саны)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ұсыныс (адам саны)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410-440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мың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8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"Қызылорда облысы Жалағаш ауданының қорғаныс істері жөніндегі біріктірілген бөлімі" республикалық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шақыру учаскесіне тіркеу, әскери қызметке шақыруды ұйымдастыруда техникалық көмек көрсету, шақыру қағазын тарату</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шақыру қағазы</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4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6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88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0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7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1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82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7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0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1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84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88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"М.Шәменов атындағы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88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әкімінің аппараты" мемлекеттік мекемесі</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жұмыс-пен қамту және әлеуметтік бағдарламалар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4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мәдени-сауықтыру кешені" коммуналдық мемлекеттік қазыналық кәсіпорны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1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мәдениет және тілдерді дамыту бөлімінің "Жалағаш аудандық мәдениет Үйлері мен клубтар" коммуналдық мемлекеттік қазыналық кәсіпорыны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5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мәдениет және тілдерді дамыту бөлімінің "Жалағаш аудандық орталықтандырылған кітапханалар жүйесі" коммуналдық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тұрғын үй-коммуналдық шаруашылық, жолаушылар көлігі және автомобиль жолдары бөлімінің "Жалағаш ауыз су" шаруашылық жүргізу құқығындағы коммуналдық мемлекеттік кәсіпорны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және су ағатын колонкалардың айналасын тазарту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колонка</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4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білім бөлімінің "Жалағаш аудандық оқушылар үйі" коммуналдық мемлекеттік қазыналық кәсіпорыны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көгалдандыру жұмыстары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 ағаш, 10 гүлзар дайындау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7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мұрағаты"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филиалының Жалағаш аудандық бөлімшесі"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9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дене шынықтыру және спорт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1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білім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ауыл шаруашылық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экономика және бюджеттік жоспарлау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қаржы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1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сәулет және қала құрылысы бөлімі" мемлекеттік мекемесі</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құрылыс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ішкі саясат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1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кәсіпкерлік, өнеркәсіп және туризм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жер қатынастары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тұрғын үй-коммуналдық шаруашылық, жолаушылар көлігі және автомобиль жолдары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5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мәдениет және тілдерді дамыту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соты"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"Халыққа қызмет көрсету орталығы" Республикалық мемлекеттік кәсіпорын филиалының Жалағаш аудандық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ветеринария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1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Қазынашылық комитетінің Қызылорда облысы бойынша Қазынашылық департаментінің "Жалағаш аудандық қазынашылық басқармасы"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Қызылорда облысы Әділет департаменті Жалағаш ауданының Әділет басқармасы"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"Жалағаш ауданының ішкі істер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шаршы метр</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8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білім бөлімінің "Жалағаш аудандық балалар әуез мектебі" коммуналдық мемлекеттік қазыналық кәсіпорыны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статистика департаментінің "Жалағаш аудандық статистика басқармасы"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Қызылорда облысы бойынша Салық департаментінің Жалағаш ауданы бойынша Салық басқармасы"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орман және жануарлар дүниесін қорғау жөніндегі мекеме"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жұмыспен қамту және әлеуметтік бағдарламалар бөлімі" мемлекеттік мекемесі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дене шынықтыру және спорт бөлімінің "Наркескен спорт клубы" жедел басқару құқығындағы коммуналдық мемлекеттік (қазыналық) кәсіп-орны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мәдениет басқармасының "Жалағаш аудандық тарихи-өлкетану музейі" мемлекеттік коммуналдық қазыналық кәсіпорны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Министрлігінің Сот актілерін орындау комитетінің Қызылорда облысы сот актілерін орындау департаменті" мемлекеттік мекемесі Жалағаш ауданының аумақтық бөлімі филиалы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 дана құжат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636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